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659" w:rsidP="002424E3" w:rsidRDefault="00581659" w14:paraId="78CBE038" w14:textId="77777777">
      <w:pPr>
        <w:spacing w:after="0"/>
      </w:pPr>
    </w:p>
    <w:p w:rsidR="00581659" w:rsidP="002424E3" w:rsidRDefault="00581659" w14:paraId="4065B077" w14:textId="77777777">
      <w:pPr>
        <w:spacing w:after="0"/>
      </w:pPr>
    </w:p>
    <w:p w:rsidR="001F408C" w:rsidP="002424E3" w:rsidRDefault="001F408C" w14:paraId="182FA345" w14:textId="77777777">
      <w:pPr>
        <w:spacing w:after="0"/>
      </w:pPr>
    </w:p>
    <w:p w:rsidRPr="00F96266" w:rsidR="0000215E" w:rsidP="002A2CF5" w:rsidRDefault="002A2CF5" w14:paraId="76973FF7" w14:textId="2330FEC1">
      <w:pPr>
        <w:spacing w:after="0"/>
      </w:pPr>
      <w:r>
        <w:t>Op 29 augustus 2025 zi</w:t>
      </w:r>
      <w:r w:rsidR="00FE1451">
        <w:t>j</w:t>
      </w:r>
      <w:r>
        <w:t xml:space="preserve">n door het lid Dijk (SP) Kamervragen gesteld over het opstappen van de staatssecretaris van Financiën (Herstel en Toeslagen) (kenmerk: </w:t>
      </w:r>
      <w:r w:rsidRPr="002A2CF5">
        <w:t>2025Z15575</w:t>
      </w:r>
      <w:r>
        <w:t xml:space="preserve">). Hierbij stuur ik de beantwoording op deze Kamervragen. </w:t>
      </w:r>
    </w:p>
    <w:p w:rsidRPr="00F96266" w:rsidR="00F96266" w:rsidP="002424E3" w:rsidRDefault="00F96266" w14:paraId="237DE5E3" w14:textId="77777777">
      <w:pPr>
        <w:spacing w:after="0"/>
      </w:pPr>
    </w:p>
    <w:p w:rsidRPr="00F96266" w:rsidR="00AD7A2F" w:rsidP="002424E3" w:rsidRDefault="00AD7A2F" w14:paraId="2FE8F262" w14:textId="77777777">
      <w:pPr>
        <w:spacing w:after="0"/>
      </w:pPr>
    </w:p>
    <w:p w:rsidRPr="00F96266" w:rsidR="00AD7A2F" w:rsidP="002424E3" w:rsidRDefault="00000000" w14:paraId="16A766EE" w14:textId="77777777">
      <w:pPr>
        <w:spacing w:after="0"/>
        <w:rPr>
          <w:rFonts w:ascii="Verdana" w:hAnsi="Verdana"/>
        </w:rPr>
      </w:pPr>
      <w:r w:rsidRPr="00A9188E">
        <w:rPr>
          <w:rFonts w:ascii="Verdana" w:hAnsi="Verdana"/>
        </w:rPr>
        <w:t>DE MINISTER-PRESIDENT,</w:t>
      </w:r>
    </w:p>
    <w:p w:rsidRPr="00A9188E" w:rsidR="00A9188E" w:rsidP="008D5405" w:rsidRDefault="00000000" w14:paraId="2F247D52" w14:textId="77777777">
      <w:pPr>
        <w:spacing w:after="0"/>
        <w:rPr>
          <w:rFonts w:ascii="Verdana" w:hAnsi="Verdana"/>
        </w:rPr>
      </w:pPr>
      <w:r w:rsidRPr="00A9188E">
        <w:rPr>
          <w:rFonts w:ascii="Verdana" w:hAnsi="Verdana"/>
        </w:rPr>
        <w:t>Minister van Algemene Zaken,</w:t>
      </w:r>
    </w:p>
    <w:p w:rsidRPr="00A9188E" w:rsidR="00A9188E" w:rsidP="008D5405" w:rsidRDefault="00A9188E" w14:paraId="25E889DC" w14:textId="77777777">
      <w:pPr>
        <w:spacing w:after="0"/>
        <w:rPr>
          <w:rFonts w:ascii="Verdana" w:hAnsi="Verdana"/>
        </w:rPr>
      </w:pPr>
    </w:p>
    <w:p w:rsidR="00A9188E" w:rsidP="008D5405" w:rsidRDefault="00A9188E" w14:paraId="64FD72F1" w14:textId="77777777">
      <w:pPr>
        <w:spacing w:after="0"/>
        <w:rPr>
          <w:rFonts w:ascii="Verdana" w:hAnsi="Verdana"/>
        </w:rPr>
      </w:pPr>
    </w:p>
    <w:p w:rsidRPr="00A9188E" w:rsidR="00EE3BDF" w:rsidP="008D5405" w:rsidRDefault="00EE3BDF" w14:paraId="6A2F8654" w14:textId="77777777">
      <w:pPr>
        <w:spacing w:after="0"/>
        <w:rPr>
          <w:rFonts w:ascii="Verdana" w:hAnsi="Verdana"/>
        </w:rPr>
      </w:pPr>
    </w:p>
    <w:p w:rsidRPr="00A9188E" w:rsidR="00A9188E" w:rsidP="008D5405" w:rsidRDefault="00A9188E" w14:paraId="3C412B3E" w14:textId="77777777">
      <w:pPr>
        <w:spacing w:after="0"/>
        <w:rPr>
          <w:rFonts w:ascii="Verdana" w:hAnsi="Verdana"/>
        </w:rPr>
      </w:pPr>
    </w:p>
    <w:p w:rsidRPr="00A9188E" w:rsidR="00AE4A4D" w:rsidP="008D5405" w:rsidRDefault="00000000" w14:paraId="2B24C47D" w14:textId="77777777">
      <w:pPr>
        <w:spacing w:after="0"/>
        <w:rPr>
          <w:rFonts w:ascii="Verdana" w:hAnsi="Verdana"/>
        </w:rPr>
      </w:pPr>
      <w:r w:rsidRPr="00A9188E">
        <w:rPr>
          <w:rFonts w:ascii="Verdana" w:hAnsi="Verdana"/>
        </w:rPr>
        <w:t>Dick Schoof</w:t>
      </w:r>
    </w:p>
    <w:p w:rsidR="002A2CF5" w:rsidRDefault="002A2CF5" w14:paraId="3C92B685" w14:textId="20C01B01">
      <w:r>
        <w:br w:type="page"/>
      </w:r>
    </w:p>
    <w:p w:rsidRPr="002A2CF5" w:rsidR="002A2CF5" w:rsidP="002A2CF5" w:rsidRDefault="002A2CF5" w14:paraId="0944B597" w14:textId="77777777">
      <w:pPr>
        <w:rPr>
          <w:rFonts w:asciiTheme="majorHAnsi" w:hAnsiTheme="majorHAnsi"/>
          <w:b/>
          <w:bCs/>
        </w:rPr>
      </w:pPr>
      <w:r w:rsidRPr="002A2CF5">
        <w:rPr>
          <w:rFonts w:asciiTheme="majorHAnsi" w:hAnsiTheme="majorHAnsi"/>
          <w:b/>
          <w:bCs/>
        </w:rPr>
        <w:lastRenderedPageBreak/>
        <w:t>2025Z15575</w:t>
      </w:r>
    </w:p>
    <w:p w:rsidRPr="002A2CF5" w:rsidR="002A2CF5" w:rsidP="002A2CF5" w:rsidRDefault="002A2CF5" w14:paraId="40C65B70" w14:textId="52C792E7">
      <w:pPr>
        <w:rPr>
          <w:rFonts w:asciiTheme="majorHAnsi" w:hAnsiTheme="majorHAnsi"/>
        </w:rPr>
      </w:pPr>
      <w:r w:rsidRPr="002A2CF5">
        <w:rPr>
          <w:rFonts w:asciiTheme="majorHAnsi" w:hAnsiTheme="majorHAnsi"/>
        </w:rPr>
        <w:t>(ingezonden 29 augustus 2025).</w:t>
      </w:r>
    </w:p>
    <w:p w:rsidRPr="002A2CF5" w:rsidR="002A2CF5" w:rsidP="002A2CF5" w:rsidRDefault="002A2CF5" w14:paraId="2BF704D9" w14:textId="0B84693D">
      <w:pPr>
        <w:rPr>
          <w:rFonts w:asciiTheme="majorHAnsi" w:hAnsiTheme="majorHAnsi"/>
          <w:b/>
          <w:bCs/>
        </w:rPr>
      </w:pPr>
      <w:r w:rsidRPr="002A2CF5">
        <w:rPr>
          <w:rFonts w:asciiTheme="majorHAnsi" w:hAnsiTheme="majorHAnsi"/>
          <w:b/>
          <w:bCs/>
        </w:rPr>
        <w:t xml:space="preserve">Vragen van het lid Dijk (SP) aan de Minister-President over het opstappen van de Staatssecretaris van Financiën (Herstel en Toeslagen) </w:t>
      </w:r>
    </w:p>
    <w:p w:rsidRPr="002A2CF5" w:rsidR="002A2CF5" w:rsidP="002A2CF5" w:rsidRDefault="002A2CF5" w14:paraId="3E81CC01" w14:textId="77777777">
      <w:pPr>
        <w:rPr>
          <w:rFonts w:asciiTheme="majorHAnsi" w:hAnsiTheme="majorHAnsi"/>
          <w:b/>
          <w:bCs/>
        </w:rPr>
      </w:pPr>
      <w:r w:rsidRPr="002A2CF5">
        <w:rPr>
          <w:rFonts w:asciiTheme="majorHAnsi" w:hAnsiTheme="majorHAnsi"/>
          <w:b/>
          <w:bCs/>
        </w:rPr>
        <w:t>Vraag 1</w:t>
      </w:r>
    </w:p>
    <w:p w:rsidRPr="002A2CF5" w:rsidR="002A2CF5" w:rsidP="002A2CF5" w:rsidRDefault="002A2CF5" w14:paraId="147C0DAB" w14:textId="77777777">
      <w:pPr>
        <w:rPr>
          <w:rFonts w:asciiTheme="majorHAnsi" w:hAnsiTheme="majorHAnsi"/>
        </w:rPr>
      </w:pPr>
      <w:r w:rsidRPr="002A2CF5">
        <w:rPr>
          <w:rFonts w:asciiTheme="majorHAnsi" w:hAnsiTheme="majorHAnsi"/>
        </w:rPr>
        <w:t>Welke boodschap heeft u aan toeslagenouders en -kinderen die nu wederom in verdere  onzekerheid worden gestort doordat er weer een verantwoordelijk bewindspersoon opstapt?</w:t>
      </w:r>
    </w:p>
    <w:p w:rsidRPr="002A2CF5" w:rsidR="002A2CF5" w:rsidP="002A2CF5" w:rsidRDefault="002A2CF5" w14:paraId="762521A6" w14:textId="77777777">
      <w:pPr>
        <w:rPr>
          <w:rFonts w:asciiTheme="majorHAnsi" w:hAnsiTheme="majorHAnsi"/>
          <w:b/>
          <w:bCs/>
        </w:rPr>
      </w:pPr>
      <w:r w:rsidRPr="002A2CF5">
        <w:rPr>
          <w:rFonts w:asciiTheme="majorHAnsi" w:hAnsiTheme="majorHAnsi"/>
          <w:b/>
          <w:bCs/>
        </w:rPr>
        <w:t>Vraag 2</w:t>
      </w:r>
    </w:p>
    <w:p w:rsidRPr="002A2CF5" w:rsidR="002A2CF5" w:rsidP="002A2CF5" w:rsidRDefault="002A2CF5" w14:paraId="0988D6EB" w14:textId="77777777">
      <w:pPr>
        <w:rPr>
          <w:rFonts w:asciiTheme="majorHAnsi" w:hAnsiTheme="majorHAnsi"/>
        </w:rPr>
      </w:pPr>
      <w:r w:rsidRPr="002A2CF5">
        <w:rPr>
          <w:rFonts w:asciiTheme="majorHAnsi" w:hAnsiTheme="majorHAnsi"/>
        </w:rPr>
        <w:t>Wat betekent dit voor het oplossen van het toeslagenschandaal en de problemen van ouders en kinderen? Kunt u garanderen dat deze oplossingen geen verdere vertraging oplopen door de politieke chaos die dit kabinet heeft veroorzaakt?</w:t>
      </w:r>
    </w:p>
    <w:p w:rsidRPr="002A2CF5" w:rsidR="002A2CF5" w:rsidP="002A2CF5" w:rsidRDefault="002A2CF5" w14:paraId="61A9A15A" w14:textId="77777777">
      <w:pPr>
        <w:rPr>
          <w:rFonts w:asciiTheme="majorHAnsi" w:hAnsiTheme="majorHAnsi"/>
          <w:b/>
          <w:bCs/>
        </w:rPr>
      </w:pPr>
      <w:r w:rsidRPr="002A2CF5">
        <w:rPr>
          <w:rFonts w:asciiTheme="majorHAnsi" w:hAnsiTheme="majorHAnsi"/>
          <w:b/>
          <w:bCs/>
        </w:rPr>
        <w:t>Vraag 3</w:t>
      </w:r>
    </w:p>
    <w:p w:rsidRPr="002A2CF5" w:rsidR="002A2CF5" w:rsidP="002A2CF5" w:rsidRDefault="002A2CF5" w14:paraId="439FEB70" w14:textId="77777777">
      <w:pPr>
        <w:rPr>
          <w:rFonts w:asciiTheme="majorHAnsi" w:hAnsiTheme="majorHAnsi"/>
        </w:rPr>
      </w:pPr>
      <w:r w:rsidRPr="002A2CF5">
        <w:rPr>
          <w:rFonts w:asciiTheme="majorHAnsi" w:hAnsiTheme="majorHAnsi"/>
        </w:rPr>
        <w:t>Wat gaat uw kabinet doen om te voorkomen dat het wantrouwen richting de overheid en uw kabinet nog verder zal toenemen onder deze ouders en kinderen door het opstappen van de Staatssecretaris?</w:t>
      </w:r>
    </w:p>
    <w:p w:rsidRPr="002A2CF5" w:rsidR="002A2CF5" w:rsidP="002A2CF5" w:rsidRDefault="002A2CF5" w14:paraId="6917F72F" w14:textId="77777777">
      <w:pPr>
        <w:rPr>
          <w:rFonts w:asciiTheme="majorHAnsi" w:hAnsiTheme="majorHAnsi"/>
          <w:b/>
          <w:bCs/>
        </w:rPr>
      </w:pPr>
      <w:r w:rsidRPr="002A2CF5">
        <w:rPr>
          <w:rFonts w:asciiTheme="majorHAnsi" w:hAnsiTheme="majorHAnsi"/>
          <w:b/>
          <w:bCs/>
        </w:rPr>
        <w:t>Vraag 4</w:t>
      </w:r>
    </w:p>
    <w:p w:rsidRPr="002A2CF5" w:rsidR="002A2CF5" w:rsidP="002A2CF5" w:rsidRDefault="002A2CF5" w14:paraId="5772BB90" w14:textId="77777777">
      <w:pPr>
        <w:rPr>
          <w:rFonts w:asciiTheme="majorHAnsi" w:hAnsiTheme="majorHAnsi"/>
        </w:rPr>
      </w:pPr>
      <w:r w:rsidRPr="002A2CF5">
        <w:rPr>
          <w:rFonts w:asciiTheme="majorHAnsi" w:hAnsiTheme="majorHAnsi"/>
        </w:rPr>
        <w:t>Wanneer komt er weer een Staatssecretaris op deze post?</w:t>
      </w:r>
    </w:p>
    <w:p w:rsidRPr="002A2CF5" w:rsidR="002A2CF5" w:rsidP="002A2CF5" w:rsidRDefault="002A2CF5" w14:paraId="679255F5" w14:textId="77777777">
      <w:pPr>
        <w:rPr>
          <w:rFonts w:asciiTheme="majorHAnsi" w:hAnsiTheme="majorHAnsi"/>
          <w:b/>
          <w:bCs/>
        </w:rPr>
      </w:pPr>
      <w:r w:rsidRPr="002A2CF5">
        <w:rPr>
          <w:rFonts w:asciiTheme="majorHAnsi" w:hAnsiTheme="majorHAnsi"/>
          <w:b/>
          <w:bCs/>
        </w:rPr>
        <w:t>Vraag 5</w:t>
      </w:r>
    </w:p>
    <w:p w:rsidRPr="002A2CF5" w:rsidR="002A2CF5" w:rsidP="002A2CF5" w:rsidRDefault="002A2CF5" w14:paraId="73F87F41" w14:textId="77777777">
      <w:pPr>
        <w:rPr>
          <w:rFonts w:asciiTheme="majorHAnsi" w:hAnsiTheme="majorHAnsi"/>
        </w:rPr>
      </w:pPr>
      <w:r w:rsidRPr="002A2CF5">
        <w:rPr>
          <w:rFonts w:asciiTheme="majorHAnsi" w:hAnsiTheme="majorHAnsi"/>
        </w:rPr>
        <w:t>Kunt u voor alle verschillende routes voor mensen voor het oplossen van het toeslagenschandaal gespecificeerd uiteenzetten hoe de planning loopt? Is er vertraging?</w:t>
      </w:r>
    </w:p>
    <w:p w:rsidRPr="002A2CF5" w:rsidR="002A2CF5" w:rsidP="002A2CF5" w:rsidRDefault="002A2CF5" w14:paraId="1F36C5FE" w14:textId="77777777">
      <w:pPr>
        <w:rPr>
          <w:rFonts w:asciiTheme="majorHAnsi" w:hAnsiTheme="majorHAnsi"/>
          <w:b/>
          <w:bCs/>
        </w:rPr>
      </w:pPr>
      <w:r w:rsidRPr="002A2CF5">
        <w:rPr>
          <w:rFonts w:asciiTheme="majorHAnsi" w:hAnsiTheme="majorHAnsi"/>
          <w:b/>
          <w:bCs/>
        </w:rPr>
        <w:t>Vraag 6</w:t>
      </w:r>
    </w:p>
    <w:p w:rsidRPr="002A2CF5" w:rsidR="002A2CF5" w:rsidP="002A2CF5" w:rsidRDefault="002A2CF5" w14:paraId="135671F9" w14:textId="77777777">
      <w:pPr>
        <w:rPr>
          <w:rFonts w:asciiTheme="majorHAnsi" w:hAnsiTheme="majorHAnsi"/>
        </w:rPr>
      </w:pPr>
      <w:r w:rsidRPr="002A2CF5">
        <w:rPr>
          <w:rFonts w:asciiTheme="majorHAnsi" w:hAnsiTheme="majorHAnsi"/>
        </w:rPr>
        <w:t>Loopt de uitvoering zoals gepland? Verwacht u vertraging door het opstappen van de NSC-bewindslieden en het inwerken van een nieuwe bewindspersoon?</w:t>
      </w:r>
    </w:p>
    <w:p w:rsidRPr="002A2CF5" w:rsidR="002A2CF5" w:rsidP="002A2CF5" w:rsidRDefault="002A2CF5" w14:paraId="765F28FB" w14:textId="77777777">
      <w:pPr>
        <w:rPr>
          <w:rFonts w:asciiTheme="majorHAnsi" w:hAnsiTheme="majorHAnsi"/>
          <w:b/>
          <w:bCs/>
        </w:rPr>
      </w:pPr>
      <w:r w:rsidRPr="002A2CF5">
        <w:rPr>
          <w:rFonts w:asciiTheme="majorHAnsi" w:hAnsiTheme="majorHAnsi"/>
          <w:b/>
          <w:bCs/>
        </w:rPr>
        <w:t>Antwoord op de vragen 1 tot en met 6</w:t>
      </w:r>
    </w:p>
    <w:p w:rsidRPr="002A2CF5" w:rsidR="002A2CF5" w:rsidP="002A2CF5" w:rsidRDefault="002A2CF5" w14:paraId="3BB428FC" w14:textId="77777777">
      <w:pPr>
        <w:rPr>
          <w:rFonts w:asciiTheme="majorHAnsi" w:hAnsiTheme="majorHAnsi"/>
        </w:rPr>
      </w:pPr>
      <w:r w:rsidRPr="002A2CF5">
        <w:rPr>
          <w:rFonts w:asciiTheme="majorHAnsi" w:hAnsiTheme="majorHAnsi"/>
        </w:rPr>
        <w:t>Op vrijdag 5 september is mevrouw Palmen wederom beëdigd als staatssecretaris van Financiën. Ik ben blij dat zij bereid is geweest om deze verantwoordelijkheid wederom te aanvaarden en verwacht dat hiermee de vertraging op de afhandeling van het herstel, ondanks de ontstane politieke situatie, zo veel mogelijk beperkt is gebleven.</w:t>
      </w:r>
    </w:p>
    <w:p w:rsidRPr="006A281D" w:rsidR="006A281D" w:rsidP="006A281D" w:rsidRDefault="006A281D" w14:paraId="04D8B92D" w14:textId="77777777"/>
    <w:sectPr w:rsidRPr="006A281D" w:rsidR="006A281D" w:rsidSect="006E0DDF">
      <w:headerReference w:type="even" r:id="rId7"/>
      <w:headerReference w:type="default" r:id="rId8"/>
      <w:footerReference w:type="even" r:id="rId9"/>
      <w:footerReference w:type="default" r:id="rId10"/>
      <w:headerReference w:type="first" r:id="rId11"/>
      <w:footerReference w:type="first" r:id="rId12"/>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232F" w14:textId="77777777" w:rsidR="0073598E" w:rsidRDefault="0073598E">
      <w:pPr>
        <w:spacing w:after="0"/>
      </w:pPr>
      <w:r>
        <w:separator/>
      </w:r>
    </w:p>
  </w:endnote>
  <w:endnote w:type="continuationSeparator" w:id="0">
    <w:p w14:paraId="31E82756" w14:textId="77777777" w:rsidR="0073598E" w:rsidRDefault="00735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9EC7" w14:textId="77777777" w:rsidR="009F40DF" w:rsidRDefault="009F40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080AC8" w14:paraId="31AB970F" w14:textId="77777777" w:rsidTr="00BF2DBE">
      <w:trPr>
        <w:trHeight w:hRule="exact" w:val="204"/>
      </w:trPr>
      <w:tc>
        <w:tcPr>
          <w:tcW w:w="3028" w:type="dxa"/>
        </w:tcPr>
        <w:p w14:paraId="0713D547"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1EE9C6A8" w14:textId="77777777" w:rsidR="009F28C4" w:rsidRPr="00EB3EAC" w:rsidRDefault="009F28C4" w:rsidP="00644DB0">
          <w:pPr>
            <w:pStyle w:val="Standaardgeenafstand"/>
            <w:jc w:val="center"/>
            <w:rPr>
              <w:b/>
              <w:bCs/>
              <w:sz w:val="13"/>
              <w:szCs w:val="13"/>
            </w:rPr>
          </w:pPr>
        </w:p>
      </w:tc>
      <w:tc>
        <w:tcPr>
          <w:tcW w:w="3501" w:type="dxa"/>
        </w:tcPr>
        <w:p w14:paraId="0976E7E9"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1ECEE3E2" w14:textId="77777777" w:rsidR="00080AC8" w:rsidRDefault="00080A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080AC8" w14:paraId="25458BC8" w14:textId="77777777" w:rsidTr="00BF2DBE">
      <w:trPr>
        <w:trHeight w:hRule="exact" w:val="204"/>
      </w:trPr>
      <w:tc>
        <w:tcPr>
          <w:tcW w:w="3028" w:type="dxa"/>
        </w:tcPr>
        <w:p w14:paraId="0CB73A29"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6C3EF47C" w14:textId="77777777" w:rsidR="009F28C4" w:rsidRPr="00EB3EAC" w:rsidRDefault="009F28C4" w:rsidP="00644DB0">
          <w:pPr>
            <w:pStyle w:val="Standaardgeenafstand"/>
            <w:jc w:val="center"/>
            <w:rPr>
              <w:b/>
              <w:bCs/>
              <w:sz w:val="13"/>
              <w:szCs w:val="13"/>
            </w:rPr>
          </w:pPr>
        </w:p>
      </w:tc>
      <w:tc>
        <w:tcPr>
          <w:tcW w:w="3501" w:type="dxa"/>
        </w:tcPr>
        <w:p w14:paraId="46361EB9"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781032B2" w14:textId="77777777" w:rsidR="00080AC8" w:rsidRDefault="00080A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AFC0" w14:textId="77777777" w:rsidR="0073598E" w:rsidRDefault="0073598E">
      <w:pPr>
        <w:spacing w:after="0"/>
      </w:pPr>
      <w:r>
        <w:separator/>
      </w:r>
    </w:p>
  </w:footnote>
  <w:footnote w:type="continuationSeparator" w:id="0">
    <w:p w14:paraId="2BB5CC4A" w14:textId="77777777" w:rsidR="0073598E" w:rsidRDefault="00735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BDC1" w14:textId="77777777" w:rsidR="009F40DF" w:rsidRDefault="009F40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080AC8" w14:paraId="1819C6D5" w14:textId="77777777" w:rsidTr="00D177FB">
      <w:tc>
        <w:tcPr>
          <w:tcW w:w="2013" w:type="dxa"/>
        </w:tcPr>
        <w:p w14:paraId="0325D99A"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5E199FF1" w14:textId="77777777" w:rsidR="001D161B" w:rsidRPr="00BA4D7B" w:rsidRDefault="001D161B" w:rsidP="00D177FB">
          <w:pPr>
            <w:tabs>
              <w:tab w:val="center" w:pos="4680"/>
              <w:tab w:val="right" w:pos="9360"/>
            </w:tabs>
            <w:rPr>
              <w:b/>
              <w:bCs/>
              <w:sz w:val="13"/>
              <w:szCs w:val="13"/>
              <w:lang w:val="de-DE"/>
            </w:rPr>
          </w:pPr>
        </w:p>
      </w:tc>
    </w:tr>
    <w:tr w:rsidR="00080AC8" w14:paraId="1AA4FDA6" w14:textId="77777777" w:rsidTr="00D177FB">
      <w:tc>
        <w:tcPr>
          <w:tcW w:w="2013" w:type="dxa"/>
        </w:tcPr>
        <w:p w14:paraId="2FEDA189" w14:textId="77777777"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9 september 2025</w:t>
          </w:r>
        </w:p>
        <w:p w14:paraId="4A5ADB89" w14:textId="77777777" w:rsidR="00FA7BC7" w:rsidRPr="00A600B7" w:rsidRDefault="00FA7BC7" w:rsidP="00D177FB">
          <w:pPr>
            <w:tabs>
              <w:tab w:val="center" w:pos="4680"/>
              <w:tab w:val="right" w:pos="9360"/>
            </w:tabs>
            <w:rPr>
              <w:b/>
              <w:bCs/>
              <w:sz w:val="13"/>
              <w:szCs w:val="13"/>
              <w:lang w:val="de-DE"/>
            </w:rPr>
          </w:pPr>
        </w:p>
      </w:tc>
    </w:tr>
    <w:tr w:rsidR="00080AC8" w14:paraId="0B389C56" w14:textId="77777777" w:rsidTr="00D177FB">
      <w:tc>
        <w:tcPr>
          <w:tcW w:w="2013" w:type="dxa"/>
          <w:hideMark/>
        </w:tcPr>
        <w:p w14:paraId="46A38BD7"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2025-009734</w:t>
          </w:r>
          <w:r w:rsidR="00BE69DE">
            <w:rPr>
              <w:sz w:val="13"/>
              <w:szCs w:val="13"/>
            </w:rPr>
            <w:t>/</w:t>
          </w:r>
          <w:r>
            <w:rPr>
              <w:sz w:val="13"/>
              <w:szCs w:val="13"/>
            </w:rPr>
            <w:t>9143688</w:t>
          </w:r>
        </w:p>
      </w:tc>
      <w:bookmarkEnd w:id="0"/>
    </w:tr>
  </w:tbl>
  <w:p w14:paraId="15D251EE" w14:textId="77777777" w:rsidR="006E0DDF" w:rsidRDefault="006E0DDF" w:rsidP="00A600B7">
    <w:pPr>
      <w:pStyle w:val="Koptekst"/>
    </w:pPr>
  </w:p>
  <w:p w14:paraId="409DE443" w14:textId="77777777" w:rsidR="00A21920" w:rsidRDefault="00A21920" w:rsidP="003A53DE"/>
  <w:p w14:paraId="044ABF27" w14:textId="77777777" w:rsidR="00A21920" w:rsidRDefault="00A21920" w:rsidP="003A53DE"/>
  <w:p w14:paraId="4293E25B" w14:textId="77777777" w:rsidR="00D258BD" w:rsidRDefault="00D258BD" w:rsidP="003A53DE"/>
  <w:p w14:paraId="3E5F96D3" w14:textId="77777777" w:rsidR="00D258BD" w:rsidRDefault="00D258BD" w:rsidP="003A53DE"/>
  <w:p w14:paraId="7429E75A" w14:textId="77777777" w:rsidR="00D258BD" w:rsidRDefault="00D258BD" w:rsidP="003A53DE"/>
  <w:p w14:paraId="069D6B93" w14:textId="77777777" w:rsidR="00D258BD" w:rsidRPr="005F71DD" w:rsidRDefault="00D258BD" w:rsidP="003A53DE">
    <w:pPr>
      <w:rPr>
        <w:sz w:val="22"/>
        <w:szCs w:val="22"/>
      </w:rPr>
    </w:pPr>
  </w:p>
  <w:p w14:paraId="60348DE3" w14:textId="77777777" w:rsidR="00D258BD" w:rsidRDefault="00D258BD" w:rsidP="003A53DE"/>
  <w:p w14:paraId="5B34331A" w14:textId="77777777" w:rsidR="00AE4A4D" w:rsidRPr="003A53DE" w:rsidRDefault="00AE4A4D" w:rsidP="003A53DE">
    <w:pPr>
      <w:rPr>
        <w:b/>
        <w:bCs/>
        <w:sz w:val="13"/>
        <w:szCs w:val="13"/>
      </w:rPr>
    </w:pPr>
  </w:p>
  <w:p w14:paraId="7C994D06" w14:textId="77777777" w:rsidR="00E764DE" w:rsidRDefault="00E764DE" w:rsidP="00A600B7">
    <w:pPr>
      <w:pStyle w:val="Koptekst"/>
    </w:pPr>
  </w:p>
  <w:p w14:paraId="202CE48E" w14:textId="77777777" w:rsidR="00E764DE" w:rsidRPr="00A600B7" w:rsidRDefault="00E764DE" w:rsidP="00A600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66EC" w14:textId="77777777" w:rsidR="00A600B7" w:rsidRPr="000F04FD" w:rsidRDefault="00000000" w:rsidP="00A600B7">
    <w:pPr>
      <w:pStyle w:val="Koptekst"/>
    </w:pPr>
    <w:r>
      <w:drawing>
        <wp:anchor distT="0" distB="0" distL="114300" distR="114300" simplePos="0" relativeHeight="251658240" behindDoc="1" locked="0" layoutInCell="1" allowOverlap="1" wp14:anchorId="4255279D" wp14:editId="57DD959D">
          <wp:simplePos x="0" y="0"/>
          <wp:positionH relativeFrom="page">
            <wp:posOffset>4032250</wp:posOffset>
          </wp:positionH>
          <wp:positionV relativeFrom="page">
            <wp:posOffset>0</wp:posOffset>
          </wp:positionV>
          <wp:extent cx="2448000" cy="1656000"/>
          <wp:effectExtent l="0" t="0" r="0" b="1905"/>
          <wp:wrapNone/>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1DC734A5" w14:textId="77777777" w:rsidR="00A600B7" w:rsidRPr="000F04FD" w:rsidRDefault="00A600B7" w:rsidP="00A600B7">
    <w:pPr>
      <w:pStyle w:val="Koptekst"/>
    </w:pPr>
  </w:p>
  <w:p w14:paraId="7E3B5E4D" w14:textId="77777777" w:rsidR="00A600B7" w:rsidRPr="000F04FD" w:rsidRDefault="00A600B7" w:rsidP="00A600B7">
    <w:pPr>
      <w:pStyle w:val="Koptekst"/>
    </w:pPr>
  </w:p>
  <w:p w14:paraId="469DB14C" w14:textId="77777777" w:rsidR="00BC5840" w:rsidRPr="000F04FD" w:rsidRDefault="00BC5840" w:rsidP="00A600B7">
    <w:pPr>
      <w:pStyle w:val="Koptekst"/>
    </w:pPr>
  </w:p>
  <w:p w14:paraId="2AA79E3B" w14:textId="77777777" w:rsidR="00E7100A" w:rsidRDefault="00E7100A" w:rsidP="00A600B7">
    <w:pPr>
      <w:pStyle w:val="Koptekst"/>
    </w:pPr>
  </w:p>
  <w:p w14:paraId="7B6E0D4E" w14:textId="77777777" w:rsidR="00C62FDE" w:rsidRDefault="00C62FDE" w:rsidP="00A600B7">
    <w:pPr>
      <w:pStyle w:val="Koptekst"/>
    </w:pPr>
  </w:p>
  <w:p w14:paraId="48015B4D"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080AC8" w14:paraId="019194E0" w14:textId="77777777" w:rsidTr="00BA6777">
      <w:trPr>
        <w:trHeight w:val="400"/>
      </w:trPr>
      <w:tc>
        <w:tcPr>
          <w:tcW w:w="7515" w:type="dxa"/>
          <w:gridSpan w:val="2"/>
          <w:hideMark/>
        </w:tcPr>
        <w:p w14:paraId="77187D73"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080AC8" w14:paraId="5A3A765A" w14:textId="77777777" w:rsidTr="00BA6777">
      <w:trPr>
        <w:cantSplit/>
        <w:trHeight w:val="2440"/>
      </w:trPr>
      <w:tc>
        <w:tcPr>
          <w:tcW w:w="7515" w:type="dxa"/>
          <w:gridSpan w:val="2"/>
        </w:tcPr>
        <w:p w14:paraId="4908FEA9" w14:textId="77777777" w:rsidR="00DF704E" w:rsidRDefault="00DF704E" w:rsidP="00A600B7">
          <w:pPr>
            <w:rPr>
              <w:b/>
              <w:bCs/>
              <w:sz w:val="13"/>
              <w:szCs w:val="13"/>
            </w:rPr>
          </w:pPr>
        </w:p>
        <w:p w14:paraId="75968E57" w14:textId="77777777" w:rsidR="002A2CF5" w:rsidRDefault="002A2CF5" w:rsidP="00A600B7">
          <w:pPr>
            <w:spacing w:after="0" w:line="240" w:lineRule="exact"/>
          </w:pPr>
          <w:r>
            <w:t xml:space="preserve">Aan de voorzitter van de </w:t>
          </w:r>
        </w:p>
        <w:p w14:paraId="791E7674" w14:textId="239A680D" w:rsidR="00A600B7" w:rsidRPr="000F04FD" w:rsidRDefault="00000000" w:rsidP="00A600B7">
          <w:pPr>
            <w:spacing w:after="0" w:line="240" w:lineRule="exact"/>
          </w:pPr>
          <w:r>
            <w:t>Tweede Kamer der Staten Generaal</w:t>
          </w:r>
        </w:p>
        <w:p w14:paraId="20B33C60" w14:textId="77777777" w:rsidR="009412F6" w:rsidRPr="00BD6AAE" w:rsidRDefault="00000000" w:rsidP="009412F6">
          <w:pPr>
            <w:spacing w:after="0" w:line="240" w:lineRule="exact"/>
          </w:pPr>
          <w:r>
            <w:t>Postbus</w:t>
          </w:r>
          <w:r w:rsidRPr="009412F6">
            <w:t xml:space="preserve"> </w:t>
          </w:r>
          <w:r>
            <w:t>20018</w:t>
          </w:r>
        </w:p>
        <w:p w14:paraId="171FE8A6" w14:textId="77777777" w:rsidR="009412F6" w:rsidRPr="009412F6" w:rsidRDefault="00000000" w:rsidP="009412F6">
          <w:pPr>
            <w:spacing w:after="0" w:line="240" w:lineRule="exact"/>
          </w:pPr>
          <w:r>
            <w:t>2500 EA DEN HAAG</w:t>
          </w:r>
        </w:p>
        <w:p w14:paraId="3E2CDD81" w14:textId="77777777" w:rsidR="00A600B7" w:rsidRPr="000F04FD" w:rsidRDefault="00A600B7" w:rsidP="00A600B7">
          <w:pPr>
            <w:tabs>
              <w:tab w:val="left" w:pos="1470"/>
            </w:tabs>
          </w:pPr>
        </w:p>
      </w:tc>
    </w:tr>
    <w:tr w:rsidR="00080AC8" w14:paraId="24D48E78" w14:textId="77777777" w:rsidTr="00BA6777">
      <w:trPr>
        <w:trHeight w:val="400"/>
      </w:trPr>
      <w:tc>
        <w:tcPr>
          <w:tcW w:w="7515" w:type="dxa"/>
          <w:gridSpan w:val="2"/>
        </w:tcPr>
        <w:p w14:paraId="0FDB4865" w14:textId="77777777" w:rsidR="00D42015" w:rsidRPr="00DF7F9C" w:rsidRDefault="00D42015" w:rsidP="00D42015">
          <w:pPr>
            <w:tabs>
              <w:tab w:val="left" w:pos="740"/>
            </w:tabs>
            <w:autoSpaceDE w:val="0"/>
            <w:autoSpaceDN w:val="0"/>
            <w:adjustRightInd w:val="0"/>
            <w:rPr>
              <w:rFonts w:cs="Verdana"/>
              <w:sz w:val="16"/>
              <w:szCs w:val="16"/>
            </w:rPr>
          </w:pPr>
        </w:p>
        <w:p w14:paraId="6A74FB2B" w14:textId="77777777" w:rsidR="00D42015" w:rsidRPr="000F04FD" w:rsidRDefault="00D42015" w:rsidP="00D42015">
          <w:pPr>
            <w:tabs>
              <w:tab w:val="left" w:pos="740"/>
            </w:tabs>
            <w:autoSpaceDE w:val="0"/>
            <w:autoSpaceDN w:val="0"/>
            <w:adjustRightInd w:val="0"/>
            <w:rPr>
              <w:rFonts w:cs="Verdana"/>
            </w:rPr>
          </w:pPr>
        </w:p>
      </w:tc>
    </w:tr>
    <w:tr w:rsidR="00080AC8" w14:paraId="75D9760A" w14:textId="77777777" w:rsidTr="00A427F4">
      <w:trPr>
        <w:trHeight w:val="240"/>
      </w:trPr>
      <w:tc>
        <w:tcPr>
          <w:tcW w:w="851" w:type="dxa"/>
          <w:hideMark/>
        </w:tcPr>
        <w:p w14:paraId="096A5003" w14:textId="77777777" w:rsidR="000E34D5" w:rsidRPr="000F04FD" w:rsidRDefault="00000000"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4E8C4254" w14:textId="77D72526" w:rsidR="000E34D5" w:rsidRPr="000F04FD" w:rsidRDefault="00000000" w:rsidP="00FF4877">
          <w:pPr>
            <w:pStyle w:val="Standaardgeenafstand"/>
            <w:rPr>
              <w:rFonts w:cs="Verdana"/>
            </w:rPr>
          </w:pPr>
          <w:r>
            <w:rPr>
              <w:rFonts w:cs="Verdana"/>
            </w:rPr>
            <w:t>9 september 2025</w:t>
          </w:r>
          <w:r w:rsidR="002C3C97" w:rsidRPr="000F04FD">
            <w:rPr>
              <w:rFonts w:cs="Verdana"/>
            </w:rPr>
            <w:br/>
          </w:r>
          <w:r w:rsidR="002A2CF5">
            <w:rPr>
              <w:rFonts w:cs="Verdana"/>
            </w:rPr>
            <w:t xml:space="preserve">Beantwoording </w:t>
          </w:r>
          <w:r>
            <w:rPr>
              <w:rFonts w:cs="Verdana"/>
            </w:rPr>
            <w:t xml:space="preserve">Kamervragen van het </w:t>
          </w:r>
          <w:r w:rsidR="002A2CF5">
            <w:rPr>
              <w:rFonts w:cs="Verdana"/>
            </w:rPr>
            <w:t>l</w:t>
          </w:r>
          <w:r>
            <w:rPr>
              <w:rFonts w:cs="Verdana"/>
            </w:rPr>
            <w:t>id Dijk (SP) over het opstappen van de staatssecretaris van Financiën</w:t>
          </w:r>
          <w:r w:rsidR="009F40DF">
            <w:rPr>
              <w:rFonts w:cs="Verdana"/>
            </w:rPr>
            <w:t xml:space="preserve"> (Herstel en Toeslagen)</w:t>
          </w:r>
        </w:p>
      </w:tc>
    </w:tr>
  </w:tbl>
  <w:p w14:paraId="3292628F" w14:textId="77777777" w:rsidR="00A600B7" w:rsidRPr="000F04FD" w:rsidRDefault="00A600B7" w:rsidP="005F53EB">
    <w:pPr>
      <w:pStyle w:val="Koptekst"/>
      <w:spacing w:after="0"/>
      <w:rPr>
        <w:rFonts w:cs="Times New Roman"/>
        <w:szCs w:val="24"/>
        <w:lang w:eastAsia="nl-NL"/>
      </w:rPr>
    </w:pPr>
  </w:p>
  <w:p w14:paraId="34DBC46B"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080AC8" w14:paraId="380ED156" w14:textId="77777777" w:rsidTr="00FF24E6">
      <w:trPr>
        <w:trHeight w:val="357"/>
      </w:trPr>
      <w:tc>
        <w:tcPr>
          <w:tcW w:w="2160" w:type="dxa"/>
        </w:tcPr>
        <w:p w14:paraId="6E0B06BF" w14:textId="77777777" w:rsidR="00C62FDE" w:rsidRPr="000F04FD" w:rsidRDefault="00C62FDE" w:rsidP="006B4764">
          <w:pPr>
            <w:pStyle w:val="Huisstijl-Adres"/>
            <w:rPr>
              <w:b/>
              <w:lang w:eastAsia="en-US"/>
            </w:rPr>
          </w:pPr>
        </w:p>
      </w:tc>
    </w:tr>
    <w:tr w:rsidR="00080AC8" w14:paraId="2D81E9EB" w14:textId="77777777" w:rsidTr="006B4764">
      <w:tc>
        <w:tcPr>
          <w:tcW w:w="2160" w:type="dxa"/>
          <w:hideMark/>
        </w:tcPr>
        <w:p w14:paraId="2B81A523" w14:textId="77777777" w:rsidR="00A600B7" w:rsidRDefault="00000000" w:rsidP="00A97387">
          <w:pPr>
            <w:pStyle w:val="Huisstijl-Adres"/>
            <w:spacing w:after="0" w:line="240" w:lineRule="auto"/>
            <w:rPr>
              <w:b/>
              <w:lang w:eastAsia="en-US"/>
            </w:rPr>
          </w:pPr>
          <w:r>
            <w:rPr>
              <w:b/>
              <w:lang w:eastAsia="en-US"/>
            </w:rPr>
            <w:t>Kabinet Minister-President</w:t>
          </w:r>
        </w:p>
        <w:p w14:paraId="27A901D7" w14:textId="77777777" w:rsidR="00FE28BE" w:rsidRPr="000F04FD" w:rsidRDefault="00FE28BE" w:rsidP="00A97387">
          <w:pPr>
            <w:pStyle w:val="Huisstijl-Adres"/>
            <w:spacing w:after="0" w:line="240" w:lineRule="auto"/>
            <w:rPr>
              <w:b/>
              <w:lang w:eastAsia="en-US"/>
            </w:rPr>
          </w:pPr>
        </w:p>
        <w:p w14:paraId="4E3848A1" w14:textId="0DF314DC" w:rsidR="00A600B7" w:rsidRPr="002A2CF5" w:rsidRDefault="00000000" w:rsidP="00A97387">
          <w:pPr>
            <w:pStyle w:val="Huisstijl-Adres"/>
            <w:spacing w:after="0" w:line="240" w:lineRule="auto"/>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tbl>
          <w:tblPr>
            <w:tblStyle w:val="Tabelraster"/>
            <w:tblW w:w="7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20"/>
          </w:tblGrid>
          <w:tr w:rsidR="00080AC8" w14:paraId="167234FA" w14:textId="77777777" w:rsidTr="002A2CF5">
            <w:tc>
              <w:tcPr>
                <w:tcW w:w="7520" w:type="dxa"/>
                <w:shd w:val="clear" w:color="auto" w:fill="auto"/>
              </w:tcPr>
              <w:p w14:paraId="7C850733" w14:textId="582A1E86" w:rsidR="0059422C" w:rsidRPr="00EF1B65" w:rsidRDefault="0059422C" w:rsidP="00FE1451">
                <w:pPr>
                  <w:framePr w:hSpace="142" w:wrap="around" w:vAnchor="page" w:hAnchor="page" w:x="9357" w:y="3120"/>
                  <w:ind w:left="-111"/>
                  <w:suppressOverlap/>
                  <w:rPr>
                    <w:i/>
                    <w:iCs/>
                    <w:sz w:val="13"/>
                    <w:szCs w:val="13"/>
                  </w:rPr>
                </w:pPr>
              </w:p>
            </w:tc>
          </w:tr>
        </w:tbl>
        <w:p w14:paraId="366721A1" w14:textId="77777777" w:rsidR="00080AC8" w:rsidRDefault="00080AC8"/>
      </w:tc>
    </w:tr>
    <w:tr w:rsidR="00080AC8" w14:paraId="14E8B767" w14:textId="77777777" w:rsidTr="006B4764">
      <w:tc>
        <w:tcPr>
          <w:tcW w:w="2160" w:type="dxa"/>
        </w:tcPr>
        <w:p w14:paraId="6BF79A56" w14:textId="77777777" w:rsidR="00B21143" w:rsidRPr="000F04FD" w:rsidRDefault="00B21143" w:rsidP="00A97387">
          <w:pPr>
            <w:pStyle w:val="Huisstijl-Adres"/>
            <w:spacing w:after="0" w:line="240" w:lineRule="auto"/>
            <w:rPr>
              <w:b/>
              <w:lang w:eastAsia="en-US"/>
            </w:rPr>
          </w:pPr>
        </w:p>
      </w:tc>
    </w:tr>
    <w:tr w:rsidR="00080AC8" w14:paraId="64012EF7" w14:textId="77777777" w:rsidTr="006B4764">
      <w:tc>
        <w:tcPr>
          <w:tcW w:w="2160" w:type="dxa"/>
        </w:tcPr>
        <w:p w14:paraId="3ED09C19" w14:textId="62E1DD49" w:rsidR="00E00906" w:rsidRPr="001977BE" w:rsidRDefault="00E00906" w:rsidP="00A97387">
          <w:pPr>
            <w:pStyle w:val="Huisstijl-Adres"/>
            <w:spacing w:after="0" w:line="240" w:lineRule="auto"/>
            <w:rPr>
              <w:bCs/>
              <w:lang w:eastAsia="en-US"/>
            </w:rPr>
          </w:pPr>
        </w:p>
      </w:tc>
    </w:tr>
    <w:tr w:rsidR="00080AC8" w14:paraId="1C32B435" w14:textId="77777777" w:rsidTr="00841F74">
      <w:trPr>
        <w:trHeight w:val="153"/>
      </w:trPr>
      <w:tc>
        <w:tcPr>
          <w:tcW w:w="2160" w:type="dxa"/>
        </w:tcPr>
        <w:p w14:paraId="1C73A94D" w14:textId="77777777" w:rsidR="00854221" w:rsidRPr="000F04FD" w:rsidRDefault="00854221" w:rsidP="00A97387">
          <w:pPr>
            <w:pStyle w:val="Huisstijl-Adres"/>
            <w:spacing w:after="0" w:line="240" w:lineRule="auto"/>
            <w:rPr>
              <w:lang w:eastAsia="en-US"/>
            </w:rPr>
          </w:pPr>
        </w:p>
      </w:tc>
    </w:tr>
    <w:tr w:rsidR="00080AC8" w14:paraId="48837FE7" w14:textId="77777777" w:rsidTr="006B4764">
      <w:trPr>
        <w:trHeight w:val="1740"/>
      </w:trPr>
      <w:tc>
        <w:tcPr>
          <w:tcW w:w="2160" w:type="dxa"/>
        </w:tcPr>
        <w:p w14:paraId="603828CC" w14:textId="77777777" w:rsidR="00A600B7" w:rsidRPr="00D76EA2" w:rsidRDefault="00000000" w:rsidP="00A97387">
          <w:pPr>
            <w:pStyle w:val="Huisstijl-Adres"/>
            <w:spacing w:after="0" w:line="240" w:lineRule="auto"/>
            <w:rPr>
              <w:b/>
              <w:bCs/>
              <w:lang w:eastAsia="en-US"/>
            </w:rPr>
          </w:pPr>
          <w:r w:rsidRPr="00D76EA2">
            <w:rPr>
              <w:b/>
              <w:bCs/>
              <w:lang w:eastAsia="en-US"/>
            </w:rPr>
            <w:t>Onze referentie</w:t>
          </w:r>
        </w:p>
        <w:p w14:paraId="65820841" w14:textId="77777777" w:rsidR="00A600B7" w:rsidRPr="000F04FD" w:rsidRDefault="00000000" w:rsidP="00A97387">
          <w:pPr>
            <w:pStyle w:val="Huisstijl-Kopje"/>
            <w:spacing w:line="240" w:lineRule="auto"/>
            <w:rPr>
              <w:b w:val="0"/>
              <w:bCs/>
              <w:lang w:eastAsia="en-US"/>
            </w:rPr>
          </w:pPr>
          <w:r>
            <w:rPr>
              <w:b w:val="0"/>
              <w:bCs/>
              <w:lang w:eastAsia="en-US"/>
            </w:rPr>
            <w:t>2025-009734</w:t>
          </w:r>
          <w:r w:rsidRPr="000F04FD">
            <w:rPr>
              <w:b w:val="0"/>
              <w:bCs/>
              <w:lang w:eastAsia="en-US"/>
            </w:rPr>
            <w:t>/</w:t>
          </w:r>
          <w:r>
            <w:rPr>
              <w:b w:val="0"/>
              <w:bCs/>
              <w:lang w:eastAsia="en-US"/>
            </w:rPr>
            <w:t>9143688</w:t>
          </w:r>
        </w:p>
      </w:tc>
    </w:tr>
  </w:tbl>
  <w:p w14:paraId="77CE9609" w14:textId="77777777" w:rsidR="00A600B7" w:rsidRPr="000F04FD" w:rsidRDefault="00A600B7" w:rsidP="00CD7262">
    <w:pPr>
      <w:pStyle w:val="Koptekst"/>
      <w:tabs>
        <w:tab w:val="clear" w:pos="4680"/>
        <w:tab w:val="clear" w:pos="9360"/>
        <w:tab w:val="left" w:pos="1785"/>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0228D"/>
    <w:rsid w:val="0002088A"/>
    <w:rsid w:val="00030A99"/>
    <w:rsid w:val="00047951"/>
    <w:rsid w:val="000671D3"/>
    <w:rsid w:val="00080AC8"/>
    <w:rsid w:val="000D12CC"/>
    <w:rsid w:val="000E34D5"/>
    <w:rsid w:val="000F04FD"/>
    <w:rsid w:val="00101B8F"/>
    <w:rsid w:val="00112E42"/>
    <w:rsid w:val="001132D6"/>
    <w:rsid w:val="00115EDC"/>
    <w:rsid w:val="001302AA"/>
    <w:rsid w:val="00174A4E"/>
    <w:rsid w:val="0018075E"/>
    <w:rsid w:val="00184D7D"/>
    <w:rsid w:val="00184F6A"/>
    <w:rsid w:val="00185B8F"/>
    <w:rsid w:val="0019026A"/>
    <w:rsid w:val="001977BE"/>
    <w:rsid w:val="001A01FB"/>
    <w:rsid w:val="001D161B"/>
    <w:rsid w:val="001F408C"/>
    <w:rsid w:val="00222061"/>
    <w:rsid w:val="00232A48"/>
    <w:rsid w:val="00233BE1"/>
    <w:rsid w:val="002424E3"/>
    <w:rsid w:val="002556E1"/>
    <w:rsid w:val="00256C09"/>
    <w:rsid w:val="0027124E"/>
    <w:rsid w:val="002A2CF5"/>
    <w:rsid w:val="002C2BB0"/>
    <w:rsid w:val="002C3C97"/>
    <w:rsid w:val="002D598F"/>
    <w:rsid w:val="002F42D8"/>
    <w:rsid w:val="00312E29"/>
    <w:rsid w:val="00333F85"/>
    <w:rsid w:val="003442FC"/>
    <w:rsid w:val="0036103C"/>
    <w:rsid w:val="00384A4B"/>
    <w:rsid w:val="003863B9"/>
    <w:rsid w:val="003A53DE"/>
    <w:rsid w:val="003B756D"/>
    <w:rsid w:val="003F559F"/>
    <w:rsid w:val="00430860"/>
    <w:rsid w:val="00444541"/>
    <w:rsid w:val="00451ED0"/>
    <w:rsid w:val="004634AF"/>
    <w:rsid w:val="00471026"/>
    <w:rsid w:val="004945D0"/>
    <w:rsid w:val="004C5A87"/>
    <w:rsid w:val="004D55A9"/>
    <w:rsid w:val="004D58A3"/>
    <w:rsid w:val="005134D3"/>
    <w:rsid w:val="005160D1"/>
    <w:rsid w:val="005215E5"/>
    <w:rsid w:val="00523DCD"/>
    <w:rsid w:val="005401BF"/>
    <w:rsid w:val="00564C7D"/>
    <w:rsid w:val="00581659"/>
    <w:rsid w:val="0059422C"/>
    <w:rsid w:val="005A0E45"/>
    <w:rsid w:val="005A3E3A"/>
    <w:rsid w:val="005A3F3F"/>
    <w:rsid w:val="005C3F12"/>
    <w:rsid w:val="005C6C22"/>
    <w:rsid w:val="005F53EB"/>
    <w:rsid w:val="005F59A5"/>
    <w:rsid w:val="005F71DD"/>
    <w:rsid w:val="00635530"/>
    <w:rsid w:val="006358EA"/>
    <w:rsid w:val="0064356E"/>
    <w:rsid w:val="00644DB0"/>
    <w:rsid w:val="006471A7"/>
    <w:rsid w:val="006550A3"/>
    <w:rsid w:val="00671F18"/>
    <w:rsid w:val="006A281D"/>
    <w:rsid w:val="006B1EA7"/>
    <w:rsid w:val="006B4764"/>
    <w:rsid w:val="006E0DDF"/>
    <w:rsid w:val="006E70C9"/>
    <w:rsid w:val="006F1591"/>
    <w:rsid w:val="006F7785"/>
    <w:rsid w:val="00700753"/>
    <w:rsid w:val="00705492"/>
    <w:rsid w:val="00716BD7"/>
    <w:rsid w:val="00733B92"/>
    <w:rsid w:val="0073598E"/>
    <w:rsid w:val="007434C1"/>
    <w:rsid w:val="0077261D"/>
    <w:rsid w:val="007A36EE"/>
    <w:rsid w:val="007B2124"/>
    <w:rsid w:val="007C2E6D"/>
    <w:rsid w:val="007C3CAD"/>
    <w:rsid w:val="007D1FAB"/>
    <w:rsid w:val="007D38EC"/>
    <w:rsid w:val="007E2690"/>
    <w:rsid w:val="008139A0"/>
    <w:rsid w:val="008352B1"/>
    <w:rsid w:val="00836856"/>
    <w:rsid w:val="00841F74"/>
    <w:rsid w:val="00844087"/>
    <w:rsid w:val="00854221"/>
    <w:rsid w:val="00863B8B"/>
    <w:rsid w:val="0087700F"/>
    <w:rsid w:val="008B5408"/>
    <w:rsid w:val="008D5405"/>
    <w:rsid w:val="008F4519"/>
    <w:rsid w:val="00927709"/>
    <w:rsid w:val="009412F6"/>
    <w:rsid w:val="00942038"/>
    <w:rsid w:val="00944325"/>
    <w:rsid w:val="009534E8"/>
    <w:rsid w:val="00956C9C"/>
    <w:rsid w:val="00964B70"/>
    <w:rsid w:val="009653FF"/>
    <w:rsid w:val="00972F3A"/>
    <w:rsid w:val="009928B8"/>
    <w:rsid w:val="009B77EC"/>
    <w:rsid w:val="009C70C3"/>
    <w:rsid w:val="009D6539"/>
    <w:rsid w:val="009F28C4"/>
    <w:rsid w:val="009F40DF"/>
    <w:rsid w:val="00A10603"/>
    <w:rsid w:val="00A14A59"/>
    <w:rsid w:val="00A21920"/>
    <w:rsid w:val="00A427F4"/>
    <w:rsid w:val="00A600B7"/>
    <w:rsid w:val="00A66D3C"/>
    <w:rsid w:val="00A81691"/>
    <w:rsid w:val="00A82249"/>
    <w:rsid w:val="00A846BB"/>
    <w:rsid w:val="00A9188E"/>
    <w:rsid w:val="00A97387"/>
    <w:rsid w:val="00AA6644"/>
    <w:rsid w:val="00AB305C"/>
    <w:rsid w:val="00AB73D6"/>
    <w:rsid w:val="00AC5B84"/>
    <w:rsid w:val="00AD7A2F"/>
    <w:rsid w:val="00AE22D2"/>
    <w:rsid w:val="00AE4A4D"/>
    <w:rsid w:val="00B21143"/>
    <w:rsid w:val="00B27EE2"/>
    <w:rsid w:val="00B625FE"/>
    <w:rsid w:val="00B73046"/>
    <w:rsid w:val="00B82153"/>
    <w:rsid w:val="00BA4D7B"/>
    <w:rsid w:val="00BA5717"/>
    <w:rsid w:val="00BB102E"/>
    <w:rsid w:val="00BC5840"/>
    <w:rsid w:val="00BC73C3"/>
    <w:rsid w:val="00BC7E95"/>
    <w:rsid w:val="00BD6AAE"/>
    <w:rsid w:val="00BD6D07"/>
    <w:rsid w:val="00BE69DE"/>
    <w:rsid w:val="00BF4D1F"/>
    <w:rsid w:val="00C04BCB"/>
    <w:rsid w:val="00C13E00"/>
    <w:rsid w:val="00C15ECB"/>
    <w:rsid w:val="00C236A7"/>
    <w:rsid w:val="00C3281A"/>
    <w:rsid w:val="00C45478"/>
    <w:rsid w:val="00C62FDE"/>
    <w:rsid w:val="00C67C63"/>
    <w:rsid w:val="00C8616E"/>
    <w:rsid w:val="00C876E7"/>
    <w:rsid w:val="00C957CD"/>
    <w:rsid w:val="00CA0D2E"/>
    <w:rsid w:val="00CA3368"/>
    <w:rsid w:val="00CA6045"/>
    <w:rsid w:val="00CC44F3"/>
    <w:rsid w:val="00CD7262"/>
    <w:rsid w:val="00CF19FA"/>
    <w:rsid w:val="00D0586C"/>
    <w:rsid w:val="00D07A37"/>
    <w:rsid w:val="00D10A12"/>
    <w:rsid w:val="00D177FB"/>
    <w:rsid w:val="00D258BD"/>
    <w:rsid w:val="00D42015"/>
    <w:rsid w:val="00D76EA2"/>
    <w:rsid w:val="00DB13C1"/>
    <w:rsid w:val="00DB6757"/>
    <w:rsid w:val="00DE3A11"/>
    <w:rsid w:val="00DE4B4E"/>
    <w:rsid w:val="00DE7AD9"/>
    <w:rsid w:val="00DF704E"/>
    <w:rsid w:val="00DF7F9C"/>
    <w:rsid w:val="00E00906"/>
    <w:rsid w:val="00E02696"/>
    <w:rsid w:val="00E03103"/>
    <w:rsid w:val="00E04FA9"/>
    <w:rsid w:val="00E20C3D"/>
    <w:rsid w:val="00E20E7B"/>
    <w:rsid w:val="00E70535"/>
    <w:rsid w:val="00E7100A"/>
    <w:rsid w:val="00E74DFA"/>
    <w:rsid w:val="00E764DE"/>
    <w:rsid w:val="00EA4C9D"/>
    <w:rsid w:val="00EA7652"/>
    <w:rsid w:val="00EB3EAC"/>
    <w:rsid w:val="00EC594C"/>
    <w:rsid w:val="00ED2E80"/>
    <w:rsid w:val="00EE3BDF"/>
    <w:rsid w:val="00EE5D4B"/>
    <w:rsid w:val="00EE7F54"/>
    <w:rsid w:val="00EF1B65"/>
    <w:rsid w:val="00EF6B32"/>
    <w:rsid w:val="00EF7E18"/>
    <w:rsid w:val="00F05620"/>
    <w:rsid w:val="00F1019A"/>
    <w:rsid w:val="00F45A94"/>
    <w:rsid w:val="00F62ACC"/>
    <w:rsid w:val="00F671BA"/>
    <w:rsid w:val="00F82846"/>
    <w:rsid w:val="00F9217C"/>
    <w:rsid w:val="00F96266"/>
    <w:rsid w:val="00FA3330"/>
    <w:rsid w:val="00FA7BC7"/>
    <w:rsid w:val="00FB32A7"/>
    <w:rsid w:val="00FD1154"/>
    <w:rsid w:val="00FE1451"/>
    <w:rsid w:val="00FE28BE"/>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858A"/>
  <w15:docId w15:val="{E5D6FC9F-DD3B-493C-A040-A011446F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286</ap:Words>
  <ap:Characters>1578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2025-08-25T12:48:00.0000000Z</dcterms:created>
  <dcterms:modified xsi:type="dcterms:W3CDTF">2025-09-08T13:56:00.0000000Z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MAZ1387</vt:lpwstr>
  </property>
  <property fmtid="{D5CDD505-2E9C-101B-9397-08002B2CF9AE}" pid="3" name="Document_Achternaam">
    <vt:lpwstr/>
  </property>
  <property fmtid="{D5CDD505-2E9C-101B-9397-08002B2CF9AE}" pid="4" name="Document_DatumStuk">
    <vt:lpwstr>2025-09-09</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Onderwerp">
    <vt:lpwstr>Kamervragen van het Lid Dijk (SP) over het opstappen van de staatssecretaris van Financiën</vt:lpwstr>
  </property>
  <property fmtid="{D5CDD505-2E9C-101B-9397-08002B2CF9AE}" pid="9" name="Document_Organisatie">
    <vt:lpwstr>Tweede Kamer der Staten Generaal</vt:lpwstr>
  </property>
  <property fmtid="{D5CDD505-2E9C-101B-9397-08002B2CF9AE}" pid="10" name="Document_Organisatieonderdeel">
    <vt:lpwstr>Kabinet Minister-President</vt:lpwstr>
  </property>
  <property fmtid="{D5CDD505-2E9C-101B-9397-08002B2CF9AE}" pid="11" name="Document_Plaats">
    <vt:lpwstr>DEN HAAG</vt:lpwstr>
  </property>
  <property fmtid="{D5CDD505-2E9C-101B-9397-08002B2CF9AE}" pid="12" name="Document_Postcode">
    <vt:lpwstr>2500 EA</vt:lpwstr>
  </property>
  <property fmtid="{D5CDD505-2E9C-101B-9397-08002B2CF9AE}" pid="13" name="Document_Straat">
    <vt:lpwstr>Postbus</vt:lpwstr>
  </property>
  <property fmtid="{D5CDD505-2E9C-101B-9397-08002B2CF9AE}" pid="14" name="Document_Telefoonnummer">
    <vt:lpwstr/>
  </property>
  <property fmtid="{D5CDD505-2E9C-101B-9397-08002B2CF9AE}" pid="15" name="Document_Titulatuur">
    <vt:lpwstr>geen aanhef</vt:lpwstr>
  </property>
  <property fmtid="{D5CDD505-2E9C-101B-9397-08002B2CF9AE}" pid="16" name="Document_Tussenvoegsel">
    <vt:lpwstr/>
  </property>
  <property fmtid="{D5CDD505-2E9C-101B-9397-08002B2CF9AE}" pid="17" name="Document_Voorletters">
    <vt:lpwstr/>
  </property>
  <property fmtid="{D5CDD505-2E9C-101B-9397-08002B2CF9AE}" pid="18" name="Header">
    <vt:lpwstr>Brief (NL)</vt:lpwstr>
  </property>
  <property fmtid="{D5CDD505-2E9C-101B-9397-08002B2CF9AE}" pid="19" name="HeaderId">
    <vt:lpwstr>63A84CAAF9B24C1EA8EDD187011E15DF</vt:lpwstr>
  </property>
  <property fmtid="{D5CDD505-2E9C-101B-9397-08002B2CF9AE}" pid="20" name="Template">
    <vt:lpwstr>Blanco brief</vt:lpwstr>
  </property>
  <property fmtid="{D5CDD505-2E9C-101B-9397-08002B2CF9AE}" pid="21" name="TemplateId">
    <vt:lpwstr>98BE801621524906BB380C8D46388752</vt:lpwstr>
  </property>
  <property fmtid="{D5CDD505-2E9C-101B-9397-08002B2CF9AE}" pid="22" name="Typist">
    <vt:lpwstr>MAZ1387</vt:lpwstr>
  </property>
</Properties>
</file>