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5106" w:rsidRDefault="00480210" w14:paraId="7C03A54F" w14:textId="77777777">
      <w:pPr>
        <w:pStyle w:val="in-tabl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editId="3F0E9334" wp14:anchorId="684BCD4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7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0991" w:rsidRDefault="00C00991" w14:paraId="722CBAF8" w14:textId="77777777"/>
                        </w:txbxContent>
                      </wps:txbx>
                      <wps:bodyPr rot="0" vert="vert270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4BCD44">
                <v:stroke joinstyle="miter"/>
                <v:path gradientshapeok="t" o:connecttype="rect"/>
              </v:shapetype>
              <v:shape id="Carma DocSys~brief" style="position:absolute;margin-left:0;margin-top:0;width:0;height:0;z-index:25166233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uxwAQIAAAkEAAAOAAAAZHJzL2Uyb0RvYy54bWysU1Fv0zAQfkfiP1h+p0mrlm1R0wk6ipDG&#10;QBr8AMdxEgvHZ85uk/17zk7bVQPxgPCDdeezP9999936duwNOyj0GmzJ57OcM2Ul1Nq2Jf/+bffm&#10;mjMfhK2FAatK/qQ8v928frUeXKEW0IGpFTICsb4YXMm7EFyRZV52qhd+Bk5ZCjaAvQjkYpvVKAZC&#10;7022yPO32QBYOwSpvKfTuynINwm/aZQMX5rGq8BMySm3kHZMexX3bLMWRYvCdVoe0xD/kEUvtKVP&#10;z1B3Igi2R/0bVK8lgocmzCT0GTSNlirVQNXM8xfVPHbCqVQLkePdmSb//2Dlw+HRfUUWxvcwUgNT&#10;Ed7dg/zhmYVtJ2yr3iHC0ClR08fzSFk2OF8cn0aqfeEjSDV8hpqaLPYBEtDYYB9ZoToZoVMDns6k&#10;qzEwOR3K02kmitMThz58VNCzaJQcqZMJUhzufYgpiOJ0Jf7gweh6p41JDrbV1iA7COr6Lq2U9Ytr&#10;xrKh5DerxWqq+i8Qeb7b/Qmi14Hka3Rf8us8rklQkasPtk7iCkKbyaaUjT2SF/mamAtjNdLFSGIF&#10;9RPRiDDJlMaKjLgvroi6gVRacv9zL1BxZj5Z6sbNfLmMsk7OcnW1IAcvI9VlRFjZAYk/cDaZ2zCN&#10;wt6hbjv67Lm7pLdE8nE2oqAv/VTG8wRvfgEAAP//AwBQSwMEFAAGAAgAAAAhANAPynHVAAAA/wAA&#10;AA8AAABkcnMvZG93bnJldi54bWxMj0FLxEAMhe+C/2GI4EXcqSIqtdPFFQQF9+Aqek072bbYyZRO&#10;dlv/vVkvenkkvPDyvWI5h97saUxdZAcXiwwMcR19x42D97fH81swSZA99pHJwTclWJbHRwXmPk78&#10;SvuNNEZDOOXooBUZcmtT3VLAtIgDsXrbOAYUXcfG+hEnDQ+9vcyyaxuwY/3Q4kAPLdVfm11wsH4K&#10;N1dz/fEiuDqb6PPZr7bV2rnTk/n+DozQLH/HcMBXdCiVqYo79sn0DrSI/Kp6OlcHtWVh/3OXPwAA&#10;AP//AwBQSwECLQAUAAYACAAAACEAtoM4kv4AAADhAQAAEwAAAAAAAAAAAAAAAAAAAAAAW0NvbnRl&#10;bnRfVHlwZXNdLnhtbFBLAQItABQABgAIAAAAIQA4/SH/1gAAAJQBAAALAAAAAAAAAAAAAAAAAC8B&#10;AABfcmVscy8ucmVsc1BLAQItABQABgAIAAAAIQDBbuxwAQIAAAkEAAAOAAAAAAAAAAAAAAAAAC4C&#10;AABkcnMvZTJvRG9jLnhtbFBLAQItABQABgAIAAAAIQDQD8px1QAAAP8AAAAPAAAAAAAAAAAAAAAA&#10;AFsEAABkcnMvZG93bnJldi54bWxQSwUGAAAAAAQABADzAAAAXQUAAAAA&#10;">
                <v:textbox style="layout-flow:vertical;mso-layout-flow-alt:bottom-to-top">
                  <w:txbxContent>
                    <w:p w:rsidR="00C00991" w:rsidRDefault="00C00991" w14:paraId="722CBAF8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1"/>
      </w:tblGrid>
      <w:tr w:rsidR="00F04782" w14:paraId="7EF7AD53" w14:textId="77777777">
        <w:tc>
          <w:tcPr>
            <w:tcW w:w="0" w:type="auto"/>
          </w:tcPr>
          <w:p w:rsidR="00C00991" w:rsidRDefault="00B01C3F" w14:paraId="32E9B95E" w14:textId="4A1B3D7B">
            <w:bookmarkStart w:name="woordmerk" w:id="0"/>
            <w:bookmarkEnd w:id="0"/>
            <w:r>
              <w:rPr>
                <w:noProof/>
              </w:rPr>
              <w:drawing>
                <wp:inline distT="0" distB="0" distL="0" distR="0" wp14:anchorId="12126670" wp14:editId="66F0867D">
                  <wp:extent cx="2339975" cy="1582834"/>
                  <wp:effectExtent l="0" t="0" r="0" b="0"/>
                  <wp:docPr id="8" name="Logotype" descr="Ministerie van Asiel en Migratie" title="Ministerie van Asiel en Migrati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Logotype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9975" cy="15828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75106" w:rsidRDefault="00480210" w14:paraId="4B7913C1" w14:textId="77777777">
            <w:r>
              <w:fldChar w:fldCharType="begin"/>
            </w:r>
            <w:r>
              <w:instrText xml:space="preserve"> DOCPROPERTY woordmerk </w:instrText>
            </w:r>
            <w:r>
              <w:fldChar w:fldCharType="separate"/>
            </w:r>
            <w:r>
              <w:fldChar w:fldCharType="end"/>
            </w:r>
          </w:p>
        </w:tc>
      </w:tr>
    </w:tbl>
    <w:p w:rsidR="00F75106" w:rsidRDefault="00F75106" w14:paraId="7EC13DAA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04782" w14:paraId="5DBEAD53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480210" w14:paraId="56678DFB" w14:textId="77777777">
            <w:pPr>
              <w:pStyle w:val="Huisstijl-Retouradres"/>
            </w:pPr>
            <w:r>
              <w:fldChar w:fldCharType="begin"/>
            </w:r>
            <w:r w:rsidR="000129A4">
              <w:instrText xml:space="preserve"> DOCPROPERTY retouradres </w:instrText>
            </w:r>
            <w:r>
              <w:fldChar w:fldCharType="separate"/>
            </w:r>
            <w:r w:rsidR="000129A4">
              <w:t>&gt; Retouradres Postbus 20301 2500 EH  Den Haag</w:t>
            </w:r>
            <w:r>
              <w:fldChar w:fldCharType="end"/>
            </w:r>
          </w:p>
        </w:tc>
      </w:tr>
      <w:tr w:rsidR="00F04782" w14:paraId="29144B86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770C2C81" w14:textId="77777777">
            <w:pPr>
              <w:pStyle w:val="Huisstijl-Rubricering"/>
            </w:pPr>
          </w:p>
        </w:tc>
      </w:tr>
      <w:tr w:rsidR="00F04782" w14:paraId="06F90430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480210" w14:paraId="0AA2147F" w14:textId="77777777">
            <w:pPr>
              <w:pStyle w:val="Huisstijl-Rubricering"/>
            </w:pPr>
            <w:r>
              <w:fldChar w:fldCharType="begin"/>
            </w:r>
            <w:r w:rsidR="000129A4">
              <w:instrText xml:space="preserve"> DOCPROPERTY rubricering </w:instrText>
            </w:r>
            <w:r>
              <w:fldChar w:fldCharType="separate"/>
            </w:r>
            <w:r>
              <w:fldChar w:fldCharType="end"/>
            </w:r>
          </w:p>
        </w:tc>
      </w:tr>
      <w:tr w:rsidR="00F04782" w14:paraId="1707BFD5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B33D43" w:rsidRDefault="00480210" w14:paraId="1C5C7792" w14:textId="77777777">
            <w:pPr>
              <w:pStyle w:val="adres"/>
            </w:pPr>
            <w:r>
              <w:fldChar w:fldCharType="begin"/>
            </w:r>
            <w:r>
              <w:instrText xml:space="preserve"> DOCVARIABLE adres *\MERGEFORMAT </w:instrText>
            </w:r>
            <w:r>
              <w:fldChar w:fldCharType="separate"/>
            </w:r>
            <w:r>
              <w:t xml:space="preserve">Aan de Voorzitter van de Tweede Kamer </w:t>
            </w:r>
          </w:p>
          <w:p w:rsidR="000129A4" w:rsidRDefault="00480210" w14:paraId="1A2253D2" w14:textId="6E43CE51">
            <w:pPr>
              <w:pStyle w:val="adres"/>
            </w:pPr>
            <w:r>
              <w:t>der Staten-Gen</w:t>
            </w:r>
            <w:r w:rsidR="00B33D43">
              <w:t>e</w:t>
            </w:r>
            <w:r>
              <w:t>raal</w:t>
            </w:r>
          </w:p>
          <w:p w:rsidR="000129A4" w:rsidRDefault="00480210" w14:paraId="31F6637A" w14:textId="77777777">
            <w:pPr>
              <w:pStyle w:val="adres"/>
            </w:pPr>
            <w:r>
              <w:t>Postbus 20018</w:t>
            </w:r>
          </w:p>
          <w:p w:rsidR="000129A4" w:rsidRDefault="00480210" w14:paraId="5452FE09" w14:textId="112B4AFC">
            <w:pPr>
              <w:pStyle w:val="adres"/>
            </w:pPr>
            <w:r>
              <w:t xml:space="preserve">2500 EA </w:t>
            </w:r>
            <w:r w:rsidR="00B33D43">
              <w:t xml:space="preserve"> </w:t>
            </w:r>
            <w:r>
              <w:t>D</w:t>
            </w:r>
            <w:r w:rsidR="00B33D43">
              <w:t>EN</w:t>
            </w:r>
            <w:r>
              <w:t xml:space="preserve"> H</w:t>
            </w:r>
            <w:r w:rsidR="00B33D43">
              <w:t>AAG</w:t>
            </w:r>
          </w:p>
          <w:p w:rsidR="000129A4" w:rsidRDefault="00480210" w14:paraId="0EE87A63" w14:textId="77777777">
            <w:pPr>
              <w:pStyle w:val="adres"/>
            </w:pPr>
            <w:r>
              <w:t> </w:t>
            </w:r>
          </w:p>
          <w:p w:rsidR="000129A4" w:rsidRDefault="00480210" w14:paraId="07ABD6A6" w14:textId="77777777">
            <w:pPr>
              <w:pStyle w:val="adres"/>
            </w:pPr>
            <w:r>
              <w:fldChar w:fldCharType="end"/>
            </w:r>
          </w:p>
          <w:p w:rsidR="00F75106" w:rsidRDefault="00480210" w14:paraId="665657FF" w14:textId="77777777">
            <w:pPr>
              <w:pStyle w:val="kixcode"/>
            </w:pPr>
            <w:r>
              <w:fldChar w:fldCharType="begin"/>
            </w:r>
            <w:r w:rsidR="000129A4">
              <w:instrText xml:space="preserve"> DOCPROPERTY kix </w:instrText>
            </w:r>
            <w:r>
              <w:fldChar w:fldCharType="separate"/>
            </w:r>
            <w:r>
              <w:fldChar w:fldCharType="end"/>
            </w:r>
          </w:p>
          <w:p w:rsidR="00F75106" w:rsidRDefault="00F75106" w14:paraId="197ACC99" w14:textId="77777777">
            <w:pPr>
              <w:pStyle w:val="kixcode"/>
            </w:pPr>
          </w:p>
        </w:tc>
      </w:tr>
      <w:tr w:rsidR="00F04782" w14:paraId="6ADA5E9A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1F571557" w14:textId="77777777">
            <w:pPr>
              <w:pStyle w:val="broodtekst"/>
            </w:pPr>
          </w:p>
        </w:tc>
      </w:tr>
      <w:tr w:rsidR="00F04782" w14:paraId="24598B4D" w14:textId="77777777">
        <w:trPr>
          <w:trHeight w:val="238" w:hRule="exact"/>
        </w:trPr>
        <w:tc>
          <w:tcPr>
            <w:tcW w:w="1099" w:type="dxa"/>
          </w:tcPr>
          <w:p w:rsidR="00F75106" w:rsidRDefault="00480210" w14:paraId="566C3C65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_datum </w:instrText>
            </w:r>
            <w:r>
              <w:rPr>
                <w:noProof/>
              </w:rPr>
              <w:fldChar w:fldCharType="separate"/>
            </w:r>
            <w:r w:rsidR="00D2034F">
              <w:rPr>
                <w:noProof/>
              </w:rPr>
              <w:t>Datum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RDefault="009539A1" w14:paraId="1155D1AD" w14:textId="49074EC0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t>9</w:t>
            </w:r>
            <w:r w:rsidR="00D0362E">
              <w:t xml:space="preserve"> september</w:t>
            </w:r>
            <w:r w:rsidR="003B5398">
              <w:t xml:space="preserve"> 2025</w:t>
            </w:r>
          </w:p>
        </w:tc>
      </w:tr>
      <w:tr w:rsidR="00F04782" w14:paraId="08B260C0" w14:textId="77777777">
        <w:trPr>
          <w:trHeight w:val="482" w:hRule="exact"/>
        </w:trPr>
        <w:tc>
          <w:tcPr>
            <w:tcW w:w="1099" w:type="dxa"/>
          </w:tcPr>
          <w:p w:rsidR="00F75106" w:rsidRDefault="00480210" w14:paraId="1A41DE52" w14:textId="77777777">
            <w:pPr>
              <w:pStyle w:val="datumonderwerp"/>
              <w:ind w:left="743" w:hanging="743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_onderwerp </w:instrText>
            </w:r>
            <w:r>
              <w:rPr>
                <w:noProof/>
              </w:rPr>
              <w:fldChar w:fldCharType="separate"/>
            </w:r>
            <w:r w:rsidR="00D2034F">
              <w:rPr>
                <w:noProof/>
              </w:rPr>
              <w:t>Onderwerp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RDefault="00480210" w14:paraId="6BFA9EFE" w14:textId="77777777">
            <w:pPr>
              <w:pStyle w:val="datumonderwerp"/>
            </w:pPr>
            <w:r>
              <w:fldChar w:fldCharType="begin"/>
            </w:r>
            <w:r w:rsidR="000129A4">
              <w:instrText xml:space="preserve"> DOCPROPERTY onderwerp </w:instrText>
            </w:r>
            <w:r>
              <w:fldChar w:fldCharType="separate"/>
            </w:r>
            <w:r w:rsidR="000129A4">
              <w:t xml:space="preserve">Besluit </w:t>
            </w:r>
            <w:proofErr w:type="spellStart"/>
            <w:r w:rsidR="000129A4">
              <w:t>Woo</w:t>
            </w:r>
            <w:proofErr w:type="spellEnd"/>
            <w:r w:rsidR="000129A4">
              <w:t>-verzoek</w:t>
            </w:r>
            <w:r>
              <w:fldChar w:fldCharType="end"/>
            </w:r>
            <w:r w:rsidR="00CC1F53">
              <w:t xml:space="preserve"> </w:t>
            </w:r>
            <w:r w:rsidR="00C30FBC">
              <w:t>over instroombeperkende maatregelen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F04782" w14:paraId="059FA131" w14:textId="77777777">
        <w:tc>
          <w:tcPr>
            <w:tcW w:w="2013" w:type="dxa"/>
          </w:tcPr>
          <w:p w:rsidRPr="00C30FBC" w:rsidR="00C00991" w:rsidP="00C00991" w:rsidRDefault="00480210" w14:paraId="3E365D92" w14:textId="77777777">
            <w:pPr>
              <w:pStyle w:val="afzendgegevens"/>
              <w:rPr>
                <w:b/>
                <w:bCs/>
              </w:rPr>
            </w:pPr>
            <w:bookmarkStart w:name="referentiegegevens" w:id="1"/>
            <w:bookmarkStart w:name="referentiegegevens_bk" w:id="2"/>
            <w:bookmarkEnd w:id="1"/>
            <w:r w:rsidRPr="00C30FBC">
              <w:rPr>
                <w:b/>
                <w:bCs/>
              </w:rPr>
              <w:t>Directie Openbaarmaking</w:t>
            </w:r>
          </w:p>
          <w:p w:rsidR="00C00991" w:rsidP="00C00991" w:rsidRDefault="00480210" w14:paraId="46B0903E" w14:textId="77777777">
            <w:pPr>
              <w:pStyle w:val="witregel1"/>
            </w:pPr>
            <w:r>
              <w:t> </w:t>
            </w:r>
          </w:p>
          <w:p w:rsidR="00C00991" w:rsidP="00C00991" w:rsidRDefault="00480210" w14:paraId="7E9A6B11" w14:textId="77777777">
            <w:pPr>
              <w:pStyle w:val="afzendgegevens"/>
            </w:pPr>
            <w:r>
              <w:t>Turfmarkt 147</w:t>
            </w:r>
          </w:p>
          <w:p w:rsidR="00C00991" w:rsidP="00C00991" w:rsidRDefault="00480210" w14:paraId="050A757F" w14:textId="77777777">
            <w:pPr>
              <w:pStyle w:val="afzendgegevens"/>
            </w:pPr>
            <w:r>
              <w:t>2511 DP  Den Haag</w:t>
            </w:r>
          </w:p>
          <w:p w:rsidRPr="005F4E32" w:rsidR="00C00991" w:rsidP="00C00991" w:rsidRDefault="00480210" w14:paraId="7D4A4899" w14:textId="77777777">
            <w:pPr>
              <w:pStyle w:val="afzendgegevens"/>
              <w:rPr>
                <w:lang w:val="de-DE"/>
              </w:rPr>
            </w:pPr>
            <w:r w:rsidRPr="005F4E32">
              <w:rPr>
                <w:lang w:val="de-DE"/>
              </w:rPr>
              <w:t>Postbus 20301</w:t>
            </w:r>
          </w:p>
          <w:p w:rsidRPr="005F4E32" w:rsidR="00C00991" w:rsidP="00C00991" w:rsidRDefault="00480210" w14:paraId="25D01004" w14:textId="77777777">
            <w:pPr>
              <w:pStyle w:val="afzendgegevens"/>
              <w:rPr>
                <w:lang w:val="de-DE"/>
              </w:rPr>
            </w:pPr>
            <w:r w:rsidRPr="005F4E32">
              <w:rPr>
                <w:lang w:val="de-DE"/>
              </w:rPr>
              <w:t>2500 EH  Den Haag</w:t>
            </w:r>
          </w:p>
          <w:p w:rsidRPr="005F4E32" w:rsidR="00C00991" w:rsidP="00C00991" w:rsidRDefault="00480210" w14:paraId="3A033BCD" w14:textId="419D5C46">
            <w:pPr>
              <w:pStyle w:val="afzendgegevens"/>
              <w:rPr>
                <w:lang w:val="de-DE"/>
              </w:rPr>
            </w:pPr>
            <w:r w:rsidRPr="005F4E32">
              <w:rPr>
                <w:lang w:val="de-DE"/>
              </w:rPr>
              <w:t>www.rijksoverheid.nl/</w:t>
            </w:r>
            <w:r w:rsidRPr="005F4E32" w:rsidR="00B01C3F">
              <w:rPr>
                <w:lang w:val="de-DE"/>
              </w:rPr>
              <w:t>aenm</w:t>
            </w:r>
          </w:p>
          <w:p w:rsidRPr="005F4E32" w:rsidR="00C00991" w:rsidP="00C00991" w:rsidRDefault="00480210" w14:paraId="2919F2DA" w14:textId="77777777">
            <w:pPr>
              <w:pStyle w:val="witregel1"/>
              <w:rPr>
                <w:lang w:val="de-DE"/>
              </w:rPr>
            </w:pPr>
            <w:r w:rsidRPr="005F4E32">
              <w:rPr>
                <w:lang w:val="de-DE"/>
              </w:rPr>
              <w:t> </w:t>
            </w:r>
          </w:p>
          <w:p w:rsidRPr="005F4E32" w:rsidR="00C00991" w:rsidP="00C00991" w:rsidRDefault="00C00991" w14:paraId="638664B1" w14:textId="77777777">
            <w:pPr>
              <w:pStyle w:val="witregel2"/>
              <w:rPr>
                <w:lang w:val="de-DE"/>
              </w:rPr>
            </w:pPr>
          </w:p>
          <w:p w:rsidR="00C00991" w:rsidP="00C30FBC" w:rsidRDefault="00480210" w14:paraId="35D1CFCA" w14:textId="77777777">
            <w:pPr>
              <w:pStyle w:val="referentiekopjes"/>
            </w:pPr>
            <w:r>
              <w:t>Ons kenmerk</w:t>
            </w:r>
          </w:p>
          <w:p w:rsidR="00C30FBC" w:rsidP="00C30FBC" w:rsidRDefault="00B33D43" w14:paraId="4D1D4B07" w14:textId="0646D3CE">
            <w:pPr>
              <w:pStyle w:val="referentiegegevens"/>
            </w:pPr>
            <w:r>
              <w:t>5705646</w:t>
            </w:r>
          </w:p>
          <w:p w:rsidRPr="00C30FBC" w:rsidR="00A12D00" w:rsidP="00C30FBC" w:rsidRDefault="00A12D00" w14:paraId="77D432CB" w14:textId="77777777">
            <w:pPr>
              <w:pStyle w:val="referentiegegevens"/>
            </w:pPr>
          </w:p>
          <w:p w:rsidR="00C00991" w:rsidP="00C00991" w:rsidRDefault="00480210" w14:paraId="22AD7B20" w14:textId="77777777">
            <w:pPr>
              <w:pStyle w:val="witregel1"/>
            </w:pPr>
            <w:r>
              <w:t> </w:t>
            </w:r>
          </w:p>
          <w:bookmarkEnd w:id="2"/>
          <w:p w:rsidR="00CC1F53" w:rsidP="00CC1F53" w:rsidRDefault="00480210" w14:paraId="74594B52" w14:textId="77777777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Pr="00C00991" w:rsidR="00C00991" w:rsidP="00C00991" w:rsidRDefault="00C00991" w14:paraId="20AB7AAF" w14:textId="77777777">
            <w:pPr>
              <w:pStyle w:val="referentiegegevens"/>
            </w:pPr>
          </w:p>
          <w:p w:rsidR="00F75106" w:rsidRDefault="00480210" w14:paraId="6D8E42A5" w14:textId="77777777">
            <w:pPr>
              <w:pStyle w:val="referentiegegevens"/>
            </w:pPr>
            <w:r>
              <w:fldChar w:fldCharType="begin"/>
            </w:r>
            <w:r>
              <w:instrText xml:space="preserve"> DOCPROPERTY referentiegegevens </w:instrText>
            </w:r>
            <w:r>
              <w:fldChar w:fldCharType="separate"/>
            </w:r>
            <w:r>
              <w:fldChar w:fldCharType="end"/>
            </w:r>
          </w:p>
        </w:tc>
      </w:tr>
    </w:tbl>
    <w:p w:rsidR="00F75106" w:rsidRDefault="00F75106" w14:paraId="57F781FB" w14:textId="77777777">
      <w:pPr>
        <w:pStyle w:val="broodtekst"/>
      </w:pPr>
    </w:p>
    <w:p w:rsidR="00F75106" w:rsidRDefault="00F75106" w14:paraId="4D426854" w14:textId="77777777">
      <w:pPr>
        <w:pStyle w:val="broodtekst"/>
        <w:sectPr w:rsidR="00F7510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398" w:right="2818" w:bottom="1077" w:left="1588" w:header="2398" w:footer="346" w:gutter="0"/>
          <w:cols w:space="720"/>
          <w:titlePg/>
          <w:docGrid w:linePitch="360"/>
        </w:sectPr>
      </w:pPr>
    </w:p>
    <w:tbl>
      <w:tblPr>
        <w:tblStyle w:val="Tabelraster"/>
        <w:tblW w:w="771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16"/>
      </w:tblGrid>
      <w:tr w:rsidR="00F04782" w:rsidTr="00C00991" w14:paraId="7B4D4E98" w14:textId="77777777">
        <w:tc>
          <w:tcPr>
            <w:tcW w:w="7716" w:type="dxa"/>
          </w:tcPr>
          <w:p w:rsidRPr="00C22108" w:rsidR="00C22108" w:rsidP="002353E3" w:rsidRDefault="00480210" w14:paraId="01F50BF5" w14:textId="1DA11AAB">
            <w:pPr>
              <w:pStyle w:val="broodtekst"/>
            </w:pPr>
            <w:r>
              <w:rPr>
                <w:noProof/>
                <w:sz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1" layoutInCell="1" allowOverlap="1" wp14:editId="1A4A7460" wp14:anchorId="0918DFB2">
                      <wp:simplePos x="0" y="0"/>
                      <wp:positionH relativeFrom="page">
                        <wp:posOffset>4935855</wp:posOffset>
                      </wp:positionH>
                      <wp:positionV relativeFrom="page">
                        <wp:posOffset>5828665</wp:posOffset>
                      </wp:positionV>
                      <wp:extent cx="1811020" cy="228600"/>
                      <wp:effectExtent l="635" t="635" r="0" b="0"/>
                      <wp:wrapNone/>
                      <wp:docPr id="6" name="Text Box 34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2078A" w:rsidP="00B2078A" w:rsidRDefault="00480210" w14:paraId="5E036C88" w14:textId="77777777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if </w:instrText>
                                  </w:r>
                                  <w:r w:rsidR="00794445">
                                    <w:fldChar w:fldCharType="begin"/>
                                  </w:r>
                                  <w:r w:rsidR="00794445">
                                    <w:instrText xml:space="preserve"> DOCPROPERTY mailing-aan  </w:instrText>
                                  </w:r>
                                  <w:r w:rsidR="00794445">
                                    <w:fldChar w:fldCharType="separate"/>
                                  </w:r>
                                  <w:r w:rsidR="00794445">
                                    <w:fldChar w:fldCharType="end"/>
                                  </w:r>
                                  <w:r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instrText>" ""</w:instrText>
                                  </w:r>
                                  <w:r>
                                    <w:fldChar w:fldCharType="separate"/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4" style="position:absolute;margin-left:388.65pt;margin-top:458.95pt;width:142.6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3VuywEAAH4DAAAOAAAAZHJzL2Uyb0RvYy54bWysU8tu2zAQvBfoPxC813ocAkOwHLQJUhRI&#10;H0CaD1hTlERU4rJL2pL79V1SltPHreiFWHLJ2ZnZ5e52Hgdx0uQN2loWm1wKbRU2xna1fP768GYr&#10;hQ9gGxjQ6lqetZe3+9evdpOrdIk9Do0mwSDWV5OrZR+Cq7LMq16P4DfotOVkizRC4C11WUMwMfo4&#10;ZGWe32QTUuMIlfaeT++XpNwn/LbVKnxuW6+DGGrJ3EJaKa2HuGb7HVQdgeuNutCAf2AxgrFc9Ap1&#10;DwHEkcxfUKNRhB7bsFE4Zti2RumkgdUU+R9qnnpwOmlhc7y72uT/H6z6dHpyX0iE+R3O3MAkwrtH&#10;VN+8sHjXg+30WyKceg0NFy6iZdnkfHV5Gq32lY8gh+kjNtxkOAZMQHNLY3SFdQpG5wacr6brOQgV&#10;S26LIi85pThXltubPHUlg2p97ciH9xpHEYNaEjc1ocPp0YfIBqr1Sixm8cEMQ2rsYH874IvxJLGP&#10;hBfqYT7MwjQXaVHMAZszyyFcxoXHm4Me6YcUE49KLf33I5CWYvhg2ZI4V2tAa3BYA7CKn9YySLGE&#10;d2GZv6Mj0/WM/GIpNznJuQxknKJf94n6y7fZ/wQAAP//AwBQSwMEFAAGAAgAAAAhAOfHdKniAAAA&#10;DAEAAA8AAABkcnMvZG93bnJldi54bWxMj8tOwzAQRfdI/IM1SOyo00Z5EqdCAXaIR4tA7Nx4iCPi&#10;cRS7bfr3uCtYzszRnXOr9WwGdsDJ9ZYELBcRMKTWqp46Ae/bx5scmPOSlBwsoYATOljXlxeVLJU9&#10;0hseNr5jIYRcKQVo78eSc9dqNNIt7IgUbt92MtKHceq4muQxhJuBr6Io5Ub2FD5oOWKjsf3Z7I2A&#10;9iOll+Yz1vnTSTV58nX//PqwFeL6ar67BeZx9n8wnPWDOtTBaWf3pBwbBGRZFgdUQLHMCmBnIkpX&#10;CbBdWCVxAbyu+P8S9S8AAAD//wMAUEsBAi0AFAAGAAgAAAAhALaDOJL+AAAA4QEAABMAAAAAAAAA&#10;AAAAAAAAAAAAAFtDb250ZW50X1R5cGVzXS54bWxQSwECLQAUAAYACAAAACEAOP0h/9YAAACUAQAA&#10;CwAAAAAAAAAAAAAAAAAvAQAAX3JlbHMvLnJlbHNQSwECLQAUAAYACAAAACEAZ4N1bssBAAB+AwAA&#10;DgAAAAAAAAAAAAAAAAAuAgAAZHJzL2Uyb0RvYy54bWxQSwECLQAUAAYACAAAACEA58d0qeIAAAAM&#10;AQAADwAAAAAAAAAAAAAAAAAlBAAAZHJzL2Rvd25yZXYueG1sUEsFBgAAAAAEAAQA8wAAADQFAAAA&#10;AA==&#10;" w14:anchorId="0918DFB2">
                      <v:textbox inset="0,0,0,0">
                        <w:txbxContent>
                          <w:p w:rsidR="00B2078A" w:rsidP="00B2078A" w:rsidRDefault="00480210" w14:paraId="5E036C88" w14:textId="77777777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 w:rsidR="00794445">
                              <w:fldChar w:fldCharType="begin"/>
                            </w:r>
                            <w:r w:rsidR="00794445">
                              <w:instrText xml:space="preserve"> DOCPROPERTY mailing-aan  </w:instrText>
                            </w:r>
                            <w:r w:rsidR="00794445">
                              <w:fldChar w:fldCharType="separate"/>
                            </w:r>
                            <w:r w:rsidR="00794445">
                              <w:fldChar w:fldCharType="end"/>
                            </w:r>
                            <w:r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instrText>" ""</w:instrText>
                            </w:r>
                            <w:r>
                              <w:fldChar w:fldCharType="separate"/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 wp14:editId="248D1AFE" wp14:anchorId="355F5002">
                      <wp:simplePos x="0" y="0"/>
                      <wp:positionH relativeFrom="page">
                        <wp:posOffset>5944235</wp:posOffset>
                      </wp:positionH>
                      <wp:positionV relativeFrom="page">
                        <wp:posOffset>10182225</wp:posOffset>
                      </wp:positionV>
                      <wp:extent cx="1811020" cy="228600"/>
                      <wp:effectExtent l="0" t="1270" r="0" b="0"/>
                      <wp:wrapNone/>
                      <wp:docPr id="5" name="Text Box 34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9073C" w:rsidRDefault="00480210" w14:paraId="52420771" w14:textId="77777777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if </w:instrText>
                                  </w:r>
                                  <w:r>
                                    <w:fldChar w:fldCharType="begin"/>
                                  </w:r>
                                  <w:r w:rsidR="000129A4">
                                    <w:instrText xml:space="preserve"> DOCPROPERTY mailing-aan  </w:instrText>
                                  </w:r>
                                  <w:r>
                                    <w:fldChar w:fldCharType="separate"/>
                                  </w:r>
                                  <w:r>
                                    <w:fldChar w:fldCharType="end"/>
                                  </w:r>
                                  <w:r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instrText>" ""</w:instrText>
                                  </w:r>
                                  <w:r>
                                    <w:fldChar w:fldCharType="separate"/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2" style="position:absolute;margin-left:468.05pt;margin-top:801.75pt;width:142.6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PVQzQEAAH4DAAAOAAAAZHJzL2Uyb0RvYy54bWysU8tu2zAQvBfoPxC813ocAkOwHLQJUhRI&#10;H0CaD1hTlERU4rJL2pL79V1SltPHreiFWHLJ2ZnZ5e52Hgdx0uQN2loWm1wKbRU2xna1fP768GYr&#10;hQ9gGxjQ6lqetZe3+9evdpOrdIk9Do0mwSDWV5OrZR+Cq7LMq16P4DfotOVkizRC4C11WUMwMfo4&#10;ZGWe32QTUuMIlfaeT++XpNwn/LbVKnxuW6+DGGrJ3EJaKa2HuGb7HVQdgeuNutCAf2AxgrFc9Ap1&#10;DwHEkcxfUKNRhB7bsFE4Zti2RumkgdUU+R9qnnpwOmlhc7y72uT/H6z6dHpyX0iE+R3O3MAkwrtH&#10;VN+8sHjXg+30WyKceg0NFy6iZdnkfHV5Gq32lY8gh+kjNtxkOAZMQHNLY3SFdQpG5wacr6brOQgV&#10;S26LIi85pThXltubPHUlg2p97ciH9xpHEYNaEjc1ocPp0YfIBqr1Sixm8cEMQ2rsYH874IvxJLGP&#10;hBfqYT7MwjRcPEqLYg7YnFkO4TIuPN4c9Eg/pJh4VGrpvx+BtBTDB8uWxLlaA1qDwxqAVfy0lkGK&#10;JbwLy/wdHZmuZ+QXS7nJSc5lIOMU/bpP1F++zf4nAAAA//8DAFBLAwQUAAYACAAAACEAURAmPeIA&#10;AAAOAQAADwAAAGRycy9kb3ducmV2LnhtbEyPy07DMBBF90j8gzVI7KjzUKI0xKlQgB3i0SIQOzce&#10;4oh4HMVum/49zgqWM/fozplqM5uBHXFyvSUB8SoChtRa1VMn4H33eFMAc16SkoMlFHBGB5v68qKS&#10;pbInesPj1ncslJArpQDt/Vhy7lqNRrqVHZFC9m0nI30Yp46rSZ5CuRl4EkU5N7KncEHLERuN7c/2&#10;YAS0Hzm9NJ+pLp7Oqimyr/vn14edENdX890tMI+z/4Nh0Q/qUAenvT2QcmwQsE7zOKAhyKM0A7Yg&#10;SRKnwPbLLl1nwOuK/3+j/gUAAP//AwBQSwECLQAUAAYACAAAACEAtoM4kv4AAADhAQAAEwAAAAAA&#10;AAAAAAAAAAAAAAAAW0NvbnRlbnRfVHlwZXNdLnhtbFBLAQItABQABgAIAAAAIQA4/SH/1gAAAJQB&#10;AAALAAAAAAAAAAAAAAAAAC8BAABfcmVscy8ucmVsc1BLAQItABQABgAIAAAAIQBs2PVQzQEAAH4D&#10;AAAOAAAAAAAAAAAAAAAAAC4CAABkcnMvZTJvRG9jLnhtbFBLAQItABQABgAIAAAAIQBRECY94gAA&#10;AA4BAAAPAAAAAAAAAAAAAAAAACcEAABkcnMvZG93bnJldi54bWxQSwUGAAAAAAQABADzAAAANgUA&#10;AAAA&#10;" w14:anchorId="355F5002">
                      <v:textbox inset="0,0,0,0">
                        <w:txbxContent>
                          <w:p w:rsidR="0089073C" w:rsidRDefault="00480210" w14:paraId="52420771" w14:textId="77777777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>
                              <w:fldChar w:fldCharType="begin"/>
                            </w:r>
                            <w:r w:rsidR="000129A4">
                              <w:instrText xml:space="preserve"> DOCPROPERTY mailing-aan  </w:instrText>
                            </w:r>
                            <w:r>
                              <w:fldChar w:fldCharType="separate"/>
                            </w:r>
                            <w:r>
                              <w:fldChar w:fldCharType="end"/>
                            </w:r>
                            <w:r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instrText>" ""</w:instrText>
                            </w:r>
                            <w:r>
                              <w:fldChar w:fldCharType="separate"/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bookmarkStart w:name="aanhef" w:id="5"/>
            <w:bookmarkEnd w:id="5"/>
            <w:r w:rsidRPr="00C22108">
              <w:fldChar w:fldCharType="begin"/>
            </w:r>
            <w:r w:rsidRPr="00C22108" w:rsidR="00C22108">
              <w:instrText xml:space="preserve"> DOCPROPERTY aanhefdoc *\MERGEFORMAT </w:instrText>
            </w:r>
            <w:r w:rsidRPr="00C22108">
              <w:fldChar w:fldCharType="separate"/>
            </w:r>
          </w:p>
          <w:p w:rsidRPr="00C22108" w:rsidR="00C22108" w:rsidP="002353E3" w:rsidRDefault="00480210" w14:paraId="30D876AB" w14:textId="77777777">
            <w:pPr>
              <w:pStyle w:val="broodtekst"/>
            </w:pPr>
            <w:r w:rsidRPr="00C22108">
              <w:fldChar w:fldCharType="end"/>
            </w:r>
          </w:p>
        </w:tc>
      </w:tr>
    </w:tbl>
    <w:p w:rsidR="007D450F" w:rsidRDefault="00480210" w14:paraId="5FCD1135" w14:textId="77777777">
      <w:pPr>
        <w:pStyle w:val="broodtekst"/>
      </w:pPr>
      <w:bookmarkStart w:name="cursor" w:id="6"/>
      <w:bookmarkEnd w:id="6"/>
      <w:r>
        <w:t>Hierbij meld ik uw Kamer dat ik naar aanleiding van een verzoek op grond van de Wet open overheid (</w:t>
      </w:r>
      <w:proofErr w:type="spellStart"/>
      <w:r>
        <w:t>Woo</w:t>
      </w:r>
      <w:proofErr w:type="spellEnd"/>
      <w:r>
        <w:t>) een besluit heb genomen over de openbaarmaking van</w:t>
      </w:r>
      <w:r w:rsidR="00C8551E">
        <w:t xml:space="preserve"> informatie over </w:t>
      </w:r>
      <w:r w:rsidR="00C30FBC">
        <w:t>instroombeperkende maatregelen voor asielzoekers en andere migranten.</w:t>
      </w:r>
    </w:p>
    <w:p w:rsidR="007D450F" w:rsidRDefault="007D450F" w14:paraId="5919FEFC" w14:textId="77777777">
      <w:pPr>
        <w:pStyle w:val="broodtekst"/>
      </w:pPr>
    </w:p>
    <w:p w:rsidR="009539A1" w:rsidRDefault="00480210" w14:paraId="568DAA1A" w14:textId="77777777">
      <w:pPr>
        <w:pStyle w:val="broodtekst"/>
      </w:pPr>
      <w:r>
        <w:t xml:space="preserve">Het besluit en de </w:t>
      </w:r>
      <w:r w:rsidR="001F2714">
        <w:t>(</w:t>
      </w:r>
      <w:r>
        <w:t>gedeeltelijk</w:t>
      </w:r>
      <w:r w:rsidR="001F2714">
        <w:t>)</w:t>
      </w:r>
      <w:r>
        <w:t xml:space="preserve"> openbaar gemaakte informatie zijn te vinden op </w:t>
      </w:r>
      <w:hyperlink w:history="1" r:id="rId14">
        <w:r w:rsidRPr="000A5492" w:rsidR="00C30FBC">
          <w:rPr>
            <w:rStyle w:val="Hyperlink"/>
          </w:rPr>
          <w:t>www.rijksoverheid.nl</w:t>
        </w:r>
      </w:hyperlink>
      <w:r w:rsidR="009539A1">
        <w:t xml:space="preserve"> via deze link: </w:t>
      </w:r>
    </w:p>
    <w:p w:rsidR="00F75106" w:rsidRDefault="009539A1" w14:paraId="5557F67E" w14:textId="7D4B8DD9">
      <w:pPr>
        <w:pStyle w:val="broodtekst"/>
      </w:pPr>
      <w:hyperlink w:history="1" r:id="rId15">
        <w:r w:rsidRPr="009539A1">
          <w:rPr>
            <w:rStyle w:val="Hyperlink"/>
          </w:rPr>
          <w:t xml:space="preserve">Besluit op </w:t>
        </w:r>
        <w:proofErr w:type="spellStart"/>
        <w:r w:rsidRPr="009539A1">
          <w:rPr>
            <w:rStyle w:val="Hyperlink"/>
          </w:rPr>
          <w:t>Woo</w:t>
        </w:r>
        <w:proofErr w:type="spellEnd"/>
        <w:r w:rsidRPr="009539A1">
          <w:rPr>
            <w:rStyle w:val="Hyperlink"/>
          </w:rPr>
          <w:t>-verzoek over instroombeperkende maatregelen</w:t>
        </w:r>
      </w:hyperlink>
    </w:p>
    <w:tbl>
      <w:tblPr>
        <w:tblW w:w="75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1"/>
      </w:tblGrid>
      <w:tr w:rsidR="00F04782" w14:paraId="1D6EC362" w14:textId="77777777">
        <w:trPr>
          <w:cantSplit/>
        </w:trPr>
        <w:tc>
          <w:tcPr>
            <w:tcW w:w="7501" w:type="dxa"/>
          </w:tcPr>
          <w:tbl>
            <w:tblPr>
              <w:tblStyle w:val="Tabelraster"/>
              <w:tblW w:w="7534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08"/>
              <w:gridCol w:w="227"/>
              <w:gridCol w:w="3099"/>
            </w:tblGrid>
            <w:tr w:rsidR="00F04782" w:rsidTr="00331546" w14:paraId="0226E83E" w14:textId="77777777">
              <w:tc>
                <w:tcPr>
                  <w:tcW w:w="7534" w:type="dxa"/>
                  <w:gridSpan w:val="3"/>
                  <w:shd w:val="clear" w:color="auto" w:fill="auto"/>
                </w:tcPr>
                <w:p w:rsidRPr="00C00991" w:rsidR="00C00991" w:rsidP="00C00991" w:rsidRDefault="00C00991" w14:paraId="28B6A6BA" w14:textId="77777777">
                  <w:pPr>
                    <w:pStyle w:val="groetregel"/>
                  </w:pPr>
                  <w:bookmarkStart w:name="ondertekening" w:id="7"/>
                  <w:bookmarkStart w:name="ondertekening_bk" w:id="8"/>
                  <w:bookmarkEnd w:id="7"/>
                </w:p>
              </w:tc>
            </w:tr>
            <w:tr w:rsidR="00F04782" w:rsidTr="00472A16" w14:paraId="38DCD0CD" w14:textId="77777777">
              <w:tc>
                <w:tcPr>
                  <w:tcW w:w="7534" w:type="dxa"/>
                  <w:gridSpan w:val="3"/>
                  <w:shd w:val="clear" w:color="auto" w:fill="auto"/>
                </w:tcPr>
                <w:p w:rsidRPr="00C00991" w:rsidR="00C00991" w:rsidP="00C00991" w:rsidRDefault="00480210" w14:paraId="29A84E9E" w14:textId="77777777">
                  <w:pPr>
                    <w:pStyle w:val="broodtekst"/>
                  </w:pPr>
                  <w:r>
                    <w:t xml:space="preserve">De Minister </w:t>
                  </w:r>
                  <w:r w:rsidR="00C30FBC">
                    <w:t>van Asiel en Migratie,</w:t>
                  </w:r>
                </w:p>
              </w:tc>
            </w:tr>
            <w:tr w:rsidR="00F04782" w:rsidTr="00555D02" w14:paraId="1156764B" w14:textId="77777777">
              <w:tc>
                <w:tcPr>
                  <w:tcW w:w="7534" w:type="dxa"/>
                  <w:gridSpan w:val="3"/>
                  <w:shd w:val="clear" w:color="auto" w:fill="auto"/>
                </w:tcPr>
                <w:p w:rsidR="00C00991" w:rsidP="00C00991" w:rsidRDefault="00C00991" w14:paraId="0A432B4F" w14:textId="77777777">
                  <w:pPr>
                    <w:pStyle w:val="broodtekst"/>
                  </w:pPr>
                </w:p>
                <w:p w:rsidR="00480210" w:rsidP="00C00991" w:rsidRDefault="00480210" w14:paraId="50458F23" w14:textId="77777777">
                  <w:pPr>
                    <w:pStyle w:val="broodtekst"/>
                  </w:pPr>
                </w:p>
                <w:p w:rsidR="00C30FBC" w:rsidP="00C00991" w:rsidRDefault="00C30FBC" w14:paraId="4DE11937" w14:textId="77777777">
                  <w:pPr>
                    <w:pStyle w:val="broodtekst"/>
                  </w:pPr>
                </w:p>
                <w:p w:rsidR="005F4E32" w:rsidP="00C00991" w:rsidRDefault="005F4E32" w14:paraId="21A4FA98" w14:textId="77777777">
                  <w:pPr>
                    <w:pStyle w:val="broodtekst"/>
                  </w:pPr>
                </w:p>
                <w:p w:rsidRPr="00C00991" w:rsidR="005C4DDC" w:rsidP="004E6169" w:rsidRDefault="004E6169" w14:paraId="1000FF7F" w14:textId="506785FB">
                  <w:pPr>
                    <w:pStyle w:val="broodtekst"/>
                  </w:pPr>
                  <w:r>
                    <w:t>D.M. van Weel</w:t>
                  </w:r>
                </w:p>
              </w:tc>
            </w:tr>
            <w:tr w:rsidR="00F04782" w:rsidTr="00FB3B22" w14:paraId="7D8C7497" w14:textId="77777777">
              <w:tc>
                <w:tcPr>
                  <w:tcW w:w="7534" w:type="dxa"/>
                  <w:gridSpan w:val="3"/>
                  <w:shd w:val="clear" w:color="auto" w:fill="auto"/>
                </w:tcPr>
                <w:p w:rsidRPr="00C00991" w:rsidR="00C00991" w:rsidP="00C00991" w:rsidRDefault="00C00991" w14:paraId="3D04D5D7" w14:textId="77777777">
                  <w:pPr>
                    <w:pStyle w:val="broodtekst"/>
                  </w:pPr>
                </w:p>
              </w:tc>
            </w:tr>
            <w:tr w:rsidR="00F04782" w:rsidTr="00B20F47" w14:paraId="1092907B" w14:textId="77777777">
              <w:tc>
                <w:tcPr>
                  <w:tcW w:w="7534" w:type="dxa"/>
                  <w:gridSpan w:val="3"/>
                  <w:shd w:val="clear" w:color="auto" w:fill="auto"/>
                </w:tcPr>
                <w:p w:rsidRPr="00C00991" w:rsidR="00C00991" w:rsidP="00C00991" w:rsidRDefault="00C00991" w14:paraId="1061BCBE" w14:textId="77777777">
                  <w:pPr>
                    <w:pStyle w:val="broodtekst"/>
                  </w:pPr>
                </w:p>
              </w:tc>
            </w:tr>
            <w:tr w:rsidR="00F04782" w:rsidTr="00A72EAA" w14:paraId="3B500663" w14:textId="77777777">
              <w:tc>
                <w:tcPr>
                  <w:tcW w:w="7534" w:type="dxa"/>
                  <w:gridSpan w:val="3"/>
                  <w:shd w:val="clear" w:color="auto" w:fill="auto"/>
                </w:tcPr>
                <w:p w:rsidRPr="00C00991" w:rsidR="00C00991" w:rsidP="00C00991" w:rsidRDefault="00C00991" w14:paraId="61BD6EC9" w14:textId="77777777">
                  <w:pPr>
                    <w:pStyle w:val="broodtekst"/>
                  </w:pPr>
                </w:p>
              </w:tc>
            </w:tr>
            <w:tr w:rsidR="00F04782" w:rsidTr="00C00991" w14:paraId="4078FE2C" w14:textId="77777777">
              <w:tc>
                <w:tcPr>
                  <w:tcW w:w="4208" w:type="dxa"/>
                  <w:shd w:val="clear" w:color="auto" w:fill="auto"/>
                </w:tcPr>
                <w:p w:rsidRPr="00C00991" w:rsidR="00C00991" w:rsidP="00C00991" w:rsidRDefault="00C00991" w14:paraId="0811D6FD" w14:textId="77777777">
                  <w:pPr>
                    <w:pStyle w:val="broodtekst"/>
                  </w:pPr>
                </w:p>
              </w:tc>
              <w:tc>
                <w:tcPr>
                  <w:tcW w:w="227" w:type="dxa"/>
                  <w:shd w:val="clear" w:color="auto" w:fill="auto"/>
                </w:tcPr>
                <w:p w:rsidRPr="00C00991" w:rsidR="00C00991" w:rsidP="00C00991" w:rsidRDefault="00C00991" w14:paraId="2F716547" w14:textId="77777777">
                  <w:pPr>
                    <w:pStyle w:val="broodtekst"/>
                  </w:pPr>
                </w:p>
              </w:tc>
              <w:tc>
                <w:tcPr>
                  <w:tcW w:w="3099" w:type="dxa"/>
                  <w:shd w:val="clear" w:color="auto" w:fill="auto"/>
                </w:tcPr>
                <w:p w:rsidRPr="00C00991" w:rsidR="00C00991" w:rsidRDefault="00C00991" w14:paraId="2C472591" w14:textId="77777777">
                  <w:pPr>
                    <w:pStyle w:val="broodtekst"/>
                  </w:pPr>
                </w:p>
              </w:tc>
            </w:tr>
            <w:bookmarkEnd w:id="8"/>
          </w:tbl>
          <w:p w:rsidR="00C00991" w:rsidP="00C00991" w:rsidRDefault="00C00991" w14:paraId="7CBBB74C" w14:textId="77777777">
            <w:pPr>
              <w:pStyle w:val="in-table"/>
            </w:pPr>
          </w:p>
          <w:p w:rsidR="00F75106" w:rsidRDefault="00480210" w14:paraId="4873CC3B" w14:textId="77777777">
            <w:pPr>
              <w:pStyle w:val="broodtekst"/>
            </w:pPr>
            <w:r>
              <w:fldChar w:fldCharType="begin"/>
            </w:r>
            <w:r>
              <w:instrText xml:space="preserve"> DOCPROPERTY ondertekening </w:instrText>
            </w:r>
            <w:r>
              <w:fldChar w:fldCharType="separate"/>
            </w:r>
            <w:r>
              <w:fldChar w:fldCharType="end"/>
            </w:r>
          </w:p>
        </w:tc>
      </w:tr>
    </w:tbl>
    <w:p w:rsidR="00F75106" w:rsidP="00690E82" w:rsidRDefault="00F75106" w14:paraId="3D4A592C" w14:textId="77777777">
      <w:pPr>
        <w:pStyle w:val="broodtekst"/>
      </w:pPr>
    </w:p>
    <w:sectPr w:rsidR="00F75106" w:rsidSect="00B46C81">
      <w:headerReference w:type="even" r:id="rId16"/>
      <w:footerReference w:type="default" r:id="rId17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16558" w14:textId="77777777" w:rsidR="00F04CB0" w:rsidRDefault="00F04CB0">
      <w:r>
        <w:separator/>
      </w:r>
    </w:p>
    <w:p w14:paraId="5AA9E36B" w14:textId="77777777" w:rsidR="00F04CB0" w:rsidRDefault="00F04CB0"/>
    <w:p w14:paraId="428662DA" w14:textId="77777777" w:rsidR="00F04CB0" w:rsidRDefault="00F04CB0"/>
    <w:p w14:paraId="388B1D03" w14:textId="77777777" w:rsidR="00F04CB0" w:rsidRDefault="00F04CB0"/>
  </w:endnote>
  <w:endnote w:type="continuationSeparator" w:id="0">
    <w:p w14:paraId="244364E5" w14:textId="77777777" w:rsidR="00F04CB0" w:rsidRDefault="00F04CB0">
      <w:r>
        <w:continuationSeparator/>
      </w:r>
    </w:p>
    <w:p w14:paraId="4882694D" w14:textId="77777777" w:rsidR="00F04CB0" w:rsidRDefault="00F04CB0"/>
    <w:p w14:paraId="4E0E8D15" w14:textId="77777777" w:rsidR="00F04CB0" w:rsidRDefault="00F04CB0"/>
    <w:p w14:paraId="1F473DDD" w14:textId="77777777" w:rsidR="00F04CB0" w:rsidRDefault="00F04C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B2640" w14:textId="77777777" w:rsidR="0089073C" w:rsidRDefault="00480210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>
      <w:rPr>
        <w:rStyle w:val="Paginanummer"/>
      </w:rPr>
      <w:fldChar w:fldCharType="end"/>
    </w:r>
  </w:p>
  <w:p w14:paraId="6EC740BC" w14:textId="77777777" w:rsidR="0089073C" w:rsidRDefault="0089073C">
    <w:pPr>
      <w:pStyle w:val="Voettekst"/>
    </w:pPr>
  </w:p>
  <w:p w14:paraId="6D0B642E" w14:textId="77777777" w:rsidR="0089073C" w:rsidRDefault="0089073C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F04782" w14:paraId="63967376" w14:textId="77777777">
      <w:trPr>
        <w:trHeight w:hRule="exact" w:val="240"/>
      </w:trPr>
      <w:tc>
        <w:tcPr>
          <w:tcW w:w="7752" w:type="dxa"/>
        </w:tcPr>
        <w:p w14:paraId="690F2A86" w14:textId="77777777" w:rsidR="0089073C" w:rsidRDefault="00480210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05DF5397" w14:textId="77777777" w:rsidR="0089073C" w:rsidRDefault="00480210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F04782" w14:paraId="4EF5DC59" w14:textId="77777777">
      <w:trPr>
        <w:trHeight w:hRule="exact" w:val="240"/>
      </w:trPr>
      <w:tc>
        <w:tcPr>
          <w:tcW w:w="7752" w:type="dxa"/>
        </w:tcPr>
        <w:bookmarkStart w:id="3" w:name="bmVoettekst1"/>
        <w:p w14:paraId="1292B518" w14:textId="77777777" w:rsidR="0089073C" w:rsidRDefault="00480210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separate"/>
          </w:r>
          <w:r>
            <w:fldChar w:fldCharType="end"/>
          </w:r>
        </w:p>
      </w:tc>
      <w:tc>
        <w:tcPr>
          <w:tcW w:w="2148" w:type="dxa"/>
        </w:tcPr>
        <w:p w14:paraId="213A26F9" w14:textId="77777777" w:rsidR="0089073C" w:rsidRDefault="00480210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2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C00991">
            <w:fldChar w:fldCharType="begin"/>
          </w:r>
          <w:r>
            <w:instrText xml:space="preserve"> SECTIONPAGES   \* MERGEFORMAT </w:instrText>
          </w:r>
          <w:r w:rsidR="00C00991">
            <w:fldChar w:fldCharType="separate"/>
          </w:r>
          <w:r w:rsidR="00C00991">
            <w:t>1</w:t>
          </w:r>
          <w:r w:rsidR="00C00991">
            <w:fldChar w:fldCharType="end"/>
          </w:r>
        </w:p>
      </w:tc>
    </w:tr>
    <w:bookmarkEnd w:id="3"/>
  </w:tbl>
  <w:p w14:paraId="49131D85" w14:textId="77777777" w:rsidR="0089073C" w:rsidRDefault="0089073C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F04782" w14:paraId="2178C56B" w14:textId="77777777">
      <w:trPr>
        <w:cantSplit/>
        <w:trHeight w:hRule="exact" w:val="23"/>
      </w:trPr>
      <w:tc>
        <w:tcPr>
          <w:tcW w:w="7771" w:type="dxa"/>
        </w:tcPr>
        <w:p w14:paraId="2C160735" w14:textId="77777777" w:rsidR="0089073C" w:rsidRDefault="0089073C">
          <w:pPr>
            <w:pStyle w:val="Huisstijl-Rubricering"/>
          </w:pPr>
        </w:p>
      </w:tc>
      <w:tc>
        <w:tcPr>
          <w:tcW w:w="2123" w:type="dxa"/>
        </w:tcPr>
        <w:p w14:paraId="641F57D0" w14:textId="77777777" w:rsidR="0089073C" w:rsidRDefault="0089073C">
          <w:pPr>
            <w:pStyle w:val="Huisstijl-Paginanummering"/>
          </w:pPr>
        </w:p>
      </w:tc>
    </w:tr>
    <w:tr w:rsidR="00F04782" w14:paraId="210099C8" w14:textId="77777777">
      <w:trPr>
        <w:cantSplit/>
        <w:trHeight w:hRule="exact" w:val="216"/>
      </w:trPr>
      <w:tc>
        <w:tcPr>
          <w:tcW w:w="7771" w:type="dxa"/>
        </w:tcPr>
        <w:p w14:paraId="313A6134" w14:textId="77777777" w:rsidR="0089073C" w:rsidRDefault="00480210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separate"/>
          </w:r>
          <w:r>
            <w:fldChar w:fldCharType="end"/>
          </w:r>
        </w:p>
      </w:tc>
      <w:tc>
        <w:tcPr>
          <w:tcW w:w="2123" w:type="dxa"/>
        </w:tcPr>
        <w:p w14:paraId="27AFDEBC" w14:textId="6D2AEFF0" w:rsidR="0089073C" w:rsidRDefault="00480210">
          <w:pPr>
            <w:pStyle w:val="Huisstijl-Paginanummering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 w:rsidR="000129A4">
            <w:instrText xml:space="preserve"> DOCPROPERTY mailing-aan </w:instrText>
          </w:r>
          <w:r>
            <w:fldChar w:fldCharType="separate"/>
          </w:r>
          <w:r>
            <w:fldChar w:fldCharType="end"/>
          </w:r>
          <w: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57088A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>
            <w:instrText xml:space="preserve">" </w:instrText>
          </w:r>
          <w:r>
            <w:fldChar w:fldCharType="end"/>
          </w:r>
        </w:p>
      </w:tc>
    </w:tr>
  </w:tbl>
  <w:p w14:paraId="2F184C13" w14:textId="77777777" w:rsidR="0089073C" w:rsidRDefault="0089073C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F04782" w14:paraId="1A9C9B1F" w14:textId="77777777">
      <w:trPr>
        <w:cantSplit/>
        <w:trHeight w:hRule="exact" w:val="170"/>
      </w:trPr>
      <w:tc>
        <w:tcPr>
          <w:tcW w:w="7769" w:type="dxa"/>
        </w:tcPr>
        <w:p w14:paraId="0250FD55" w14:textId="77777777" w:rsidR="0089073C" w:rsidRDefault="0089073C">
          <w:pPr>
            <w:pStyle w:val="Huisstijl-Rubricering"/>
          </w:pPr>
        </w:p>
      </w:tc>
      <w:tc>
        <w:tcPr>
          <w:tcW w:w="2123" w:type="dxa"/>
        </w:tcPr>
        <w:p w14:paraId="781361D2" w14:textId="77777777" w:rsidR="0089073C" w:rsidRDefault="0089073C">
          <w:pPr>
            <w:pStyle w:val="Huisstijl-Paginanummering"/>
          </w:pPr>
        </w:p>
      </w:tc>
    </w:tr>
    <w:tr w:rsidR="00F04782" w14:paraId="7D63EC1E" w14:textId="77777777">
      <w:trPr>
        <w:cantSplit/>
        <w:trHeight w:hRule="exact" w:val="289"/>
      </w:trPr>
      <w:tc>
        <w:tcPr>
          <w:tcW w:w="7769" w:type="dxa"/>
        </w:tcPr>
        <w:p w14:paraId="04F7B8FA" w14:textId="77777777" w:rsidR="0089073C" w:rsidRDefault="00480210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separate"/>
          </w:r>
          <w:r>
            <w:fldChar w:fldCharType="end"/>
          </w:r>
        </w:p>
      </w:tc>
      <w:tc>
        <w:tcPr>
          <w:tcW w:w="2123" w:type="dxa"/>
        </w:tcPr>
        <w:p w14:paraId="2E7FF197" w14:textId="77777777" w:rsidR="0089073C" w:rsidRDefault="00480210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C00991">
            <w:fldChar w:fldCharType="begin"/>
          </w:r>
          <w:r>
            <w:instrText xml:space="preserve"> SECTIONPAGES   \* MERGEFORMAT </w:instrText>
          </w:r>
          <w:r w:rsidR="00C00991">
            <w:fldChar w:fldCharType="separate"/>
          </w:r>
          <w:r w:rsidR="00C00991">
            <w:t>1</w:t>
          </w:r>
          <w:r w:rsidR="00C00991">
            <w:fldChar w:fldCharType="end"/>
          </w:r>
        </w:p>
      </w:tc>
    </w:tr>
    <w:tr w:rsidR="00F04782" w14:paraId="612CE746" w14:textId="77777777">
      <w:trPr>
        <w:cantSplit/>
        <w:trHeight w:hRule="exact" w:val="23"/>
      </w:trPr>
      <w:tc>
        <w:tcPr>
          <w:tcW w:w="7769" w:type="dxa"/>
        </w:tcPr>
        <w:p w14:paraId="7D6638ED" w14:textId="77777777" w:rsidR="0089073C" w:rsidRDefault="0089073C">
          <w:pPr>
            <w:pStyle w:val="Huisstijl-Rubricering"/>
          </w:pPr>
        </w:p>
      </w:tc>
      <w:tc>
        <w:tcPr>
          <w:tcW w:w="2123" w:type="dxa"/>
        </w:tcPr>
        <w:p w14:paraId="55A2CA04" w14:textId="77777777" w:rsidR="0089073C" w:rsidRDefault="0089073C">
          <w:pPr>
            <w:pStyle w:val="Huisstijl-Paginanummering"/>
            <w:rPr>
              <w:rStyle w:val="Huisstijl-GegevenCharChar"/>
            </w:rPr>
          </w:pPr>
        </w:p>
      </w:tc>
    </w:tr>
  </w:tbl>
  <w:p w14:paraId="12B150E2" w14:textId="77777777" w:rsidR="0089073C" w:rsidRDefault="0089073C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A3EB6" w14:textId="77777777" w:rsidR="00F04CB0" w:rsidRDefault="00F04CB0">
      <w:r>
        <w:separator/>
      </w:r>
    </w:p>
  </w:footnote>
  <w:footnote w:type="continuationSeparator" w:id="0">
    <w:p w14:paraId="28698A2D" w14:textId="77777777" w:rsidR="00F04CB0" w:rsidRDefault="00F04C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8D58B" w14:textId="77777777" w:rsidR="0089073C" w:rsidRDefault="0089073C">
    <w:pPr>
      <w:pStyle w:val="Koptekst"/>
    </w:pPr>
  </w:p>
  <w:p w14:paraId="3DB503B9" w14:textId="77777777" w:rsidR="0089073C" w:rsidRDefault="0089073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7F858" w14:textId="77777777" w:rsidR="0089073C" w:rsidRDefault="00480210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  <w:lang w:val="en-US" w:eastAsia="en-US"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0D69867E" wp14:editId="245938FC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4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F04782" w14:paraId="2854704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696DE3A" w14:textId="77777777" w:rsidR="0089073C" w:rsidRPr="005F4E32" w:rsidRDefault="00480210">
                                <w:pPr>
                                  <w:pStyle w:val="referentiegegevparagraaf"/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5F4E32">
                                  <w:rPr>
                                    <w:b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Pr="005F4E32">
                                  <w:rPr>
                                    <w:b/>
                                  </w:rPr>
                                  <w:t>Directoraat-Generaal Rechtspleging en Rechtshandhaving</w:t>
                                </w:r>
                              </w:p>
                              <w:p w14:paraId="14D84F7C" w14:textId="77777777" w:rsidR="0089073C" w:rsidRDefault="00480210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Pr="005F4E32">
                                  <w:instrText xml:space="preserve"> DOCPROPERTY directoraatnaamvolg </w:instrText>
                                </w:r>
                                <w:r>
                                  <w:fldChar w:fldCharType="separate"/>
                                </w:r>
                                <w:r w:rsidRPr="005F4E32">
                                  <w:t>Directie Juridische en Operationele Aangelegenheden</w: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onderdeelvolg </w:instrText>
                                </w:r>
                                <w:r>
                                  <w:fldChar w:fldCharType="separate"/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14:paraId="496DF7A0" w14:textId="77777777" w:rsidR="00F04782" w:rsidRDefault="00480210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14:paraId="1AC19C14" w14:textId="77777777" w:rsidR="0089073C" w:rsidRDefault="00480210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lang w:val="en-GB"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  <w:lang w:val="en-GB"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14:paraId="108D74C6" w14:textId="77777777" w:rsidR="0089073C" w:rsidRDefault="00480210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 w:rsidR="000129A4">
                                  <w:t>31 januari 2024</w:t>
                                </w:r>
                                <w:r>
                                  <w:fldChar w:fldCharType="end"/>
                                </w:r>
                              </w:p>
                              <w:p w14:paraId="1DC58AAD" w14:textId="77777777" w:rsidR="0089073C" w:rsidRDefault="0089073C">
                                <w:pPr>
                                  <w:pStyle w:val="witregel1"/>
                                </w:pPr>
                              </w:p>
                              <w:p w14:paraId="3E65D1E9" w14:textId="77777777" w:rsidR="0089073C" w:rsidRDefault="00480210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14:paraId="6332A0EC" w14:textId="77777777" w:rsidR="00F04782" w:rsidRDefault="00480210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onskenmerk </w:instrText>
                                </w:r>
                                <w:r>
                                  <w:fldChar w:fldCharType="separate"/>
                                </w:r>
                                <w:r w:rsidR="000129A4">
                                  <w:t>5705646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F04782" w14:paraId="21265636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4A650965" w14:textId="77777777" w:rsidR="0089073C" w:rsidRDefault="0089073C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56C62C62" w14:textId="77777777" w:rsidR="0089073C" w:rsidRDefault="0089073C"/>
                        <w:p w14:paraId="0BA1927B" w14:textId="77777777" w:rsidR="0089073C" w:rsidRDefault="0089073C"/>
                      </w:txbxContent>
                    </wps:txbx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69867E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9" type="#_x0000_t202" style="position:absolute;margin-left:460.95pt;margin-top:149.7pt;width:117.5pt;height:600.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1Oc1AEAAIgDAAAOAAAAZHJzL2Uyb0RvYy54bWysU9tu2zAMfR+wfxD0vjgx0nY14hRbiw4D&#10;unVAtw9gZPmC2aJGKrGzrx+lpGm2vQ17EUhRPjznkF7dTEOvdpa4Q1fqxWyulXUGq841pf729f7N&#10;W604gKugR2dLvbesb9avX61GX9gcW+wrS0pAHBejL3Ubgi+yjE1rB+AZeuukWCMNECSlJqsIRkEf&#10;+iyfzy+zEanyhMYyy+3doajXCb+urQmPdc02qL7Uwi2kk9K5iWe2XkHREPi2M0ca8A8sBuicND1B&#10;3UEAtaXuL6ihM4SMdZgZHDKs687YpEHULOZ/qHlqwdukRcxhf7KJ/x+s+bx78l9Ihek9TjLAJIL9&#10;A5rvrBzetuAa+44Ix9ZCJY0X0bJs9FwcP41Wc8ERZDN+wkqGDNuACWiqaYiuiE4l6DKA/cl0OwVl&#10;YsvldZ5fSMlI7epS4mUaSwbF8+eeOHywOKgYlJpkqgkedg8cIh0onp/Ebg7vu75Pk+3dbxfyMN4k&#10;+pHxgXuYNpO8jjI2WO1FCOFhUWSxJWiRfmo1ypKUmn9sgaxW/UcnZlwvlkJWhZQsL65ySei8sjmv&#10;gDMCVeqg1SG8DYdN3HrqmlY6vZgr4066jqsZ9+k8TxpefqD1LwAAAP//AwBQSwMEFAAGAAgAAAAh&#10;AOQOhr/fAAAADQEAAA8AAABkcnMvZG93bnJldi54bWxMj01PwzAMhu9I/IfISNxY0qqblq7phEBc&#10;QWyAxC1rvbZa41RNtpZ/j3eCmz8evX5cbGfXiwuOofNkIFkoEEiVrztqDHzsXx7WIEK0VNveExr4&#10;wQDb8vamsHntJ3rHyy42gkMo5NZAG+OQSxmqFp0NCz8g8e7oR2cjt2Mj69FOHO56mSq1ks52xBda&#10;O+BTi9Vpd3YGPl+P31+Zemue3XKY/KwkOS2Nub+bHzcgIs7xD4arPqtDyU4Hf6Y6iN6AThPNqIFU&#10;6wzElUiWKx4duMq0XoMsC/n/i/IXAAD//wMAUEsBAi0AFAAGAAgAAAAhALaDOJL+AAAA4QEAABMA&#10;AAAAAAAAAAAAAAAAAAAAAFtDb250ZW50X1R5cGVzXS54bWxQSwECLQAUAAYACAAAACEAOP0h/9YA&#10;AACUAQAACwAAAAAAAAAAAAAAAAAvAQAAX3JlbHMvLnJlbHNQSwECLQAUAAYACAAAACEAS6dTnNQB&#10;AACIAwAADgAAAAAAAAAAAAAAAAAuAgAAZHJzL2Uyb0RvYy54bWxQSwECLQAUAAYACAAAACEA5A6G&#10;v98AAAANAQAADwAAAAAAAAAAAAAAAAAuBAAAZHJzL2Rvd25yZXYueG1sUEsFBgAAAAAEAAQA8wAA&#10;ADoFAAAAAA=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F04782" w14:paraId="2854704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696DE3A" w14:textId="77777777" w:rsidR="0089073C" w:rsidRPr="005F4E32" w:rsidRDefault="00480210">
                          <w:pPr>
                            <w:pStyle w:val="referentiegegevparagraaf"/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Pr="005F4E32">
                            <w:rPr>
                              <w:b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Pr="005F4E32">
                            <w:rPr>
                              <w:b/>
                            </w:rPr>
                            <w:t>Directoraat-Generaal Rechtspleging en Rechtshandhaving</w:t>
                          </w:r>
                        </w:p>
                        <w:p w14:paraId="14D84F7C" w14:textId="77777777" w:rsidR="0089073C" w:rsidRDefault="00480210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Pr="005F4E32">
                            <w:instrText xml:space="preserve"> DOCPROPERTY directoraatnaamvolg </w:instrText>
                          </w:r>
                          <w:r>
                            <w:fldChar w:fldCharType="separate"/>
                          </w:r>
                          <w:r w:rsidRPr="005F4E32">
                            <w:t>Directie Juridische en Operationele Aangelegenheden</w: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onderdeelvolg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>
                            <w:rPr>
                              <w:rStyle w:val="directieregel"/>
                            </w:rPr>
                            <w:t> </w:t>
                          </w:r>
                        </w:p>
                        <w:p w14:paraId="496DF7A0" w14:textId="77777777" w:rsidR="00F04782" w:rsidRDefault="00480210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14:paraId="1AC19C14" w14:textId="77777777" w:rsidR="0089073C" w:rsidRDefault="00480210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  <w:lang w:val="en-GB"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  <w:lang w:val="en-GB"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14:paraId="108D74C6" w14:textId="77777777" w:rsidR="0089073C" w:rsidRDefault="00480210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 w:rsidR="000129A4"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 w:rsidR="000129A4">
                            <w:t>31 januari 2024</w:t>
                          </w:r>
                          <w:r>
                            <w:fldChar w:fldCharType="end"/>
                          </w:r>
                        </w:p>
                        <w:p w14:paraId="1DC58AAD" w14:textId="77777777" w:rsidR="0089073C" w:rsidRDefault="0089073C">
                          <w:pPr>
                            <w:pStyle w:val="witregel1"/>
                          </w:pPr>
                        </w:p>
                        <w:p w14:paraId="3E65D1E9" w14:textId="77777777" w:rsidR="0089073C" w:rsidRDefault="00480210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</w:rPr>
                            <w:t>Ons kenmerk</w:t>
                          </w:r>
                        </w:p>
                        <w:p w14:paraId="6332A0EC" w14:textId="77777777" w:rsidR="00F04782" w:rsidRDefault="00480210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onskenmerk </w:instrText>
                          </w:r>
                          <w:r>
                            <w:fldChar w:fldCharType="separate"/>
                          </w:r>
                          <w:r w:rsidR="000129A4">
                            <w:t>5705646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F04782" w14:paraId="21265636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4A650965" w14:textId="77777777" w:rsidR="0089073C" w:rsidRDefault="0089073C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56C62C62" w14:textId="77777777" w:rsidR="0089073C" w:rsidRDefault="0089073C"/>
                  <w:p w14:paraId="0BA1927B" w14:textId="77777777"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0DEBF1A5" wp14:editId="2FA1EF1B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3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55B892" w14:textId="77777777" w:rsidR="0089073C" w:rsidRDefault="00480210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rubricering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</w:p>
                        <w:p w14:paraId="4696A217" w14:textId="77777777" w:rsidR="0089073C" w:rsidRDefault="0089073C"/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DEBF1A5" id="Text Box 97" o:spid="_x0000_s1030" type="#_x0000_t202" style="position:absolute;margin-left:79.4pt;margin-top:153.95pt;width:374.75pt;height:8.9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9gh4gEAAKcDAAAOAAAAZHJzL2Uyb0RvYy54bWysU9uO0zAQfUfiHyy/07RdWiBquoKuipCW&#10;BWnhAxzHSSwcjxm7TcrXM3aSLpc3RB6s8WXOzDlzsrsdOsPOCr0GW/DVYsmZshIqbZuCf/1yfPGa&#10;Mx+ErYQBqwp+UZ7f7p8/2/UuV2towVQKGYFYn/eu4G0ILs8yL1vVCb8Apyxd1oCdCLTFJqtQ9ITe&#10;mWy9XG6zHrByCFJ5T6d34yXfJ/y6VjJ8qmuvAjMFp95CWjGtZVyz/U7kDQrXajm1If6hi05oS0Wv&#10;UHciCHZC/RdUpyWChzosJHQZ1LWWKnEgNqvlH2weW+FU4kLieHeVyf8/WPlwfnSfkYXhHQw0wETC&#10;u3uQ3zyzcGiFbdRbROhbJSoqvIqSZb3z+ZQapfa5jyBl/xEqGrI4BUhAQ41dVIV4MkKnAVyuoqsh&#10;MEmHL19t3tysN5xJulutbrbbTSoh8jnboQ/vFXQsBgVHGmpCF+d7H2I3Ip+fxGIejK6O2pi0waY8&#10;GGRnQQY4pm9C/+2ZsfGxhZg2IsaTRDMyGzmGoRyYriYNIusSqgvxRhh9Rf8BBS3gD8568lTB/feT&#10;QMWZ+WBJu2jAOcA5KOdAWEmpBQ+cjeEhjEY9OdRNS8hP2pMbEu/JudFuv+5T60//1/4nAAAA//8D&#10;AFBLAwQUAAYACAAAACEABSX51t8AAAALAQAADwAAAGRycy9kb3ducmV2LnhtbEyPwU7DMBBE70j8&#10;g7VI3KjdVKVpiFOhSFzggAhIiJsbmzjC9ka2m4a/ZznBcXZGM2/rw+Idm01MIwYJ65UAZkKPegyD&#10;hLfXh5sSWMoqaOUwGAnfJsGhubyoVaXxHF7M3OWBUUlIlZJgc54qzlNvjVdphZMJ5H1i9CqTjAPX&#10;UZ2p3DteCHHLvRoDLVg1mdaa/qs7eQnvbSy65J5n3CHHx3V8sh9tlPL6arm/A5bNkv/C8ItP6NAQ&#10;0xFPQSfmSG9LQs8SNmK3B0aJvSg3wI50KbYl8Kbm/39ofgAAAP//AwBQSwECLQAUAAYACAAAACEA&#10;toM4kv4AAADhAQAAEwAAAAAAAAAAAAAAAAAAAAAAW0NvbnRlbnRfVHlwZXNdLnhtbFBLAQItABQA&#10;BgAIAAAAIQA4/SH/1gAAAJQBAAALAAAAAAAAAAAAAAAAAC8BAABfcmVscy8ucmVsc1BLAQItABQA&#10;BgAIAAAAIQDW+9gh4gEAAKcDAAAOAAAAAAAAAAAAAAAAAC4CAABkcnMvZTJvRG9jLnhtbFBLAQIt&#10;ABQABgAIAAAAIQAFJfnW3wAAAAsBAAAPAAAAAAAAAAAAAAAAADwEAABkcnMvZG93bnJldi54bWxQ&#10;SwUGAAAAAAQABADzAAAASAUAAAAA&#10;" stroked="f" strokecolor="fuchsia">
              <v:textbox inset="0,0,0,0">
                <w:txbxContent>
                  <w:p w14:paraId="6F55B892" w14:textId="77777777" w:rsidR="0089073C" w:rsidRDefault="00480210">
                    <w:pPr>
                      <w:pStyle w:val="Huisstijl-Rubricering"/>
                    </w:pPr>
                    <w:r>
                      <w:fldChar w:fldCharType="begin"/>
                    </w:r>
                    <w:r>
                      <w:instrText xml:space="preserve"> DOCPROPERTY rubricering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</w:p>
                  <w:p w14:paraId="4696A217" w14:textId="77777777"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F04782" w14:paraId="7CAF07B6" w14:textId="77777777">
      <w:trPr>
        <w:trHeight w:hRule="exact" w:val="136"/>
      </w:trPr>
      <w:tc>
        <w:tcPr>
          <w:tcW w:w="7520" w:type="dxa"/>
        </w:tcPr>
        <w:p w14:paraId="2B5F28DA" w14:textId="77777777" w:rsidR="0089073C" w:rsidRDefault="0089073C">
          <w:pPr>
            <w:spacing w:line="240" w:lineRule="auto"/>
            <w:rPr>
              <w:sz w:val="12"/>
              <w:szCs w:val="12"/>
            </w:rPr>
          </w:pPr>
        </w:p>
      </w:tc>
    </w:tr>
  </w:tbl>
  <w:p w14:paraId="61C7CD1F" w14:textId="77777777" w:rsidR="0089073C" w:rsidRDefault="00480210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separate"/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99973" w14:textId="77777777" w:rsidR="0089073C" w:rsidRDefault="00480210">
    <w:pPr>
      <w:pStyle w:val="Koptekst"/>
      <w:rPr>
        <w:color w:val="FFFFFF"/>
      </w:rPr>
    </w:pPr>
    <w:bookmarkStart w:id="4" w:name="bmpagina"/>
    <w:r>
      <w:rPr>
        <w:noProof/>
        <w:sz w:val="20"/>
      </w:rPr>
      <w:drawing>
        <wp:anchor distT="0" distB="0" distL="114300" distR="114300" simplePos="0" relativeHeight="251664384" behindDoc="1" locked="1" layoutInCell="1" allowOverlap="1" wp14:anchorId="725EA012" wp14:editId="332FB466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0" b="0"/>
          <wp:wrapNone/>
          <wp:docPr id="106" name="colorlogo" descr="RO_BEELDMERK_Logo_2_RGB_pos_nl_B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" name="colorlogo" descr="RO_BEELDMERK_Logo_2_RGB_pos_nl_Bas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00991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48286939" wp14:editId="51598413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2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7" o:spid="_x0000_s2051" style="width:27pt;height:21.85pt;margin-top:110.9pt;margin-left:70.4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59264" stroked="f" strokecolor="fuchsia">
              <w10:anchorlock/>
            </v:rect>
          </w:pict>
        </mc:Fallback>
      </mc:AlternateContent>
    </w:r>
    <w:r w:rsidR="008A7B34">
      <w:rPr>
        <w:color w:val="FFFFFF"/>
      </w:rPr>
      <w:fldChar w:fldCharType="begin"/>
    </w:r>
    <w:r>
      <w:rPr>
        <w:color w:val="FFFFFF"/>
      </w:rPr>
      <w:instrText xml:space="preserve"> PAGE </w:instrText>
    </w:r>
    <w:r w:rsidR="008A7B34">
      <w:rPr>
        <w:color w:val="FFFFFF"/>
      </w:rPr>
      <w:fldChar w:fldCharType="separate"/>
    </w:r>
    <w:r>
      <w:rPr>
        <w:color w:val="FFFFFF"/>
      </w:rPr>
      <w:t>1</w:t>
    </w:r>
    <w:r w:rsidR="008A7B34">
      <w:rPr>
        <w:color w:val="FFFFFF"/>
      </w:rPr>
      <w:fldChar w:fldCharType="end"/>
    </w:r>
    <w:bookmarkEnd w:id="4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C2E9B" w14:textId="77777777" w:rsidR="0089073C" w:rsidRDefault="0089073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9648CB"/>
    <w:multiLevelType w:val="multilevel"/>
    <w:tmpl w:val="2AECF202"/>
    <w:styleLink w:val="list-vinkaan"/>
    <w:lvl w:ilvl="0">
      <w:start w:val="1"/>
      <w:numFmt w:val="bullet"/>
      <w:pStyle w:val="opsommingsvinkAan"/>
      <w:lvlText w:val="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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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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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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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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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11" w15:restartNumberingAfterBreak="0">
    <w:nsid w:val="07D765B7"/>
    <w:multiLevelType w:val="hybridMultilevel"/>
    <w:tmpl w:val="BF62A74C"/>
    <w:lvl w:ilvl="0" w:tplc="3E8A8A12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38463DC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FE266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26D0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1A652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3DE9E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A1873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6DC12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F9AD56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4120A4"/>
    <w:multiLevelType w:val="hybridMultilevel"/>
    <w:tmpl w:val="1D8E1FCE"/>
    <w:lvl w:ilvl="0" w:tplc="88BC2F4C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DFC05D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D7ED3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BC86C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280EFB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CD2B5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F656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007EF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6025BF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061662"/>
    <w:multiLevelType w:val="multilevel"/>
    <w:tmpl w:val="5BE83A0E"/>
    <w:styleLink w:val="list-letters"/>
    <w:lvl w:ilvl="0">
      <w:start w:val="1"/>
      <w:numFmt w:val="lowerLetter"/>
      <w:pStyle w:val="opsomming-lett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17" w15:restartNumberingAfterBreak="0">
    <w:nsid w:val="1D6F51FF"/>
    <w:multiLevelType w:val="multilevel"/>
    <w:tmpl w:val="565CA006"/>
    <w:styleLink w:val="list-streepjes"/>
    <w:lvl w:ilvl="0">
      <w:start w:val="1"/>
      <w:numFmt w:val="bullet"/>
      <w:pStyle w:val="opsomming-streepjesjustitie"/>
      <w:lvlText w:val=""/>
      <w:lvlJc w:val="left"/>
      <w:pPr>
        <w:tabs>
          <w:tab w:val="num" w:pos="454"/>
        </w:tabs>
        <w:ind w:left="90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908"/>
        </w:tabs>
        <w:ind w:left="1361" w:hanging="453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362"/>
        </w:tabs>
        <w:ind w:left="1815" w:hanging="453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816"/>
        </w:tabs>
        <w:ind w:left="2269" w:hanging="453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2270"/>
        </w:tabs>
        <w:ind w:left="2722" w:hanging="452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724"/>
        </w:tabs>
        <w:ind w:left="3175" w:hanging="451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3175"/>
        </w:tabs>
        <w:ind w:left="3631" w:hanging="453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629"/>
        </w:tabs>
        <w:ind w:left="4082" w:hanging="453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4082"/>
        </w:tabs>
        <w:ind w:left="4536" w:hanging="454"/>
      </w:pPr>
      <w:rPr>
        <w:rFonts w:ascii="Symbol" w:hAnsi="Symbol" w:hint="default"/>
        <w:color w:val="auto"/>
      </w:rPr>
    </w:lvl>
  </w:abstractNum>
  <w:abstractNum w:abstractNumId="18" w15:restartNumberingAfterBreak="0">
    <w:nsid w:val="1E555FEF"/>
    <w:multiLevelType w:val="hybridMultilevel"/>
    <w:tmpl w:val="50F0923E"/>
    <w:lvl w:ilvl="0" w:tplc="AE2ECE4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562EA63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57285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2A4F6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5C683F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EA08F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6456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5E0A8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472B1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467013"/>
    <w:multiLevelType w:val="multilevel"/>
    <w:tmpl w:val="0FBC033C"/>
    <w:styleLink w:val="list-kop"/>
    <w:lvl w:ilvl="0">
      <w:start w:val="1"/>
      <w:numFmt w:val="decimal"/>
      <w:pStyle w:val="kop1-justitie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kop2-justitie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kop3-justitie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20" w15:restartNumberingAfterBreak="0">
    <w:nsid w:val="24546987"/>
    <w:multiLevelType w:val="multilevel"/>
    <w:tmpl w:val="0486E16A"/>
    <w:numStyleLink w:val="list-bolletjes"/>
  </w:abstractNum>
  <w:abstractNum w:abstractNumId="21" w15:restartNumberingAfterBreak="0">
    <w:nsid w:val="321F08A1"/>
    <w:multiLevelType w:val="multilevel"/>
    <w:tmpl w:val="61A21AA6"/>
    <w:lvl w:ilvl="0">
      <w:start w:val="1"/>
      <w:numFmt w:val="bullet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2" w15:restartNumberingAfterBreak="0">
    <w:nsid w:val="3CFA7AB2"/>
    <w:multiLevelType w:val="multilevel"/>
    <w:tmpl w:val="565CA006"/>
    <w:numStyleLink w:val="list-streepjes"/>
  </w:abstractNum>
  <w:abstractNum w:abstractNumId="23" w15:restartNumberingAfterBreak="0">
    <w:nsid w:val="3EE21359"/>
    <w:multiLevelType w:val="hybridMultilevel"/>
    <w:tmpl w:val="218AFB6A"/>
    <w:lvl w:ilvl="0" w:tplc="B5E2511C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26D068A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A927EB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878EA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7E04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DD841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C22BC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F288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23C8B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F2C4A26"/>
    <w:multiLevelType w:val="multilevel"/>
    <w:tmpl w:val="A2ECAAD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44B16CBE"/>
    <w:multiLevelType w:val="multilevel"/>
    <w:tmpl w:val="C340002C"/>
    <w:styleLink w:val="list-vinkuit"/>
    <w:lvl w:ilvl="0">
      <w:start w:val="1"/>
      <w:numFmt w:val="bullet"/>
      <w:pStyle w:val="opsommingsvinkUit"/>
      <w:lvlText w:val="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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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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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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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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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26" w15:restartNumberingAfterBreak="0">
    <w:nsid w:val="4DBD157E"/>
    <w:multiLevelType w:val="multilevel"/>
    <w:tmpl w:val="0486E16A"/>
    <w:styleLink w:val="list-bolletjes"/>
    <w:lvl w:ilvl="0">
      <w:start w:val="1"/>
      <w:numFmt w:val="bullet"/>
      <w:pStyle w:val="opsomming-bolletjesjustitie"/>
      <w:lvlText w:val=""/>
      <w:lvlJc w:val="left"/>
      <w:pPr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908" w:hanging="45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816" w:hanging="45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2724" w:hanging="45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29" w:hanging="451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4082" w:hanging="453"/>
      </w:pPr>
      <w:rPr>
        <w:rFonts w:ascii="Symbol" w:hAnsi="Symbol" w:hint="default"/>
        <w:color w:val="auto"/>
      </w:rPr>
    </w:lvl>
  </w:abstractNum>
  <w:abstractNum w:abstractNumId="27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EA3DDA"/>
    <w:multiLevelType w:val="multilevel"/>
    <w:tmpl w:val="E84A0424"/>
    <w:lvl w:ilvl="0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9" w15:restartNumberingAfterBreak="0">
    <w:nsid w:val="5ECC7F89"/>
    <w:multiLevelType w:val="multilevel"/>
    <w:tmpl w:val="81E48ACE"/>
    <w:lvl w:ilvl="0">
      <w:start w:val="1"/>
      <w:numFmt w:val="decimal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30" w15:restartNumberingAfterBreak="0">
    <w:nsid w:val="5FEC188A"/>
    <w:multiLevelType w:val="multilevel"/>
    <w:tmpl w:val="5E426782"/>
    <w:lvl w:ilvl="0">
      <w:start w:val="1"/>
      <w:numFmt w:val="bullet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31" w15:restartNumberingAfterBreak="0">
    <w:nsid w:val="65A77F19"/>
    <w:multiLevelType w:val="multilevel"/>
    <w:tmpl w:val="2AECF202"/>
    <w:numStyleLink w:val="list-vinkaan"/>
  </w:abstractNum>
  <w:abstractNum w:abstractNumId="32" w15:restartNumberingAfterBreak="0">
    <w:nsid w:val="68AD76B8"/>
    <w:multiLevelType w:val="multilevel"/>
    <w:tmpl w:val="EB2A3BA0"/>
    <w:styleLink w:val="list-cijfers"/>
    <w:lvl w:ilvl="0">
      <w:start w:val="1"/>
      <w:numFmt w:val="decimal"/>
      <w:pStyle w:val="opsomming-cijf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33" w15:restartNumberingAfterBreak="0">
    <w:nsid w:val="7338741E"/>
    <w:multiLevelType w:val="multilevel"/>
    <w:tmpl w:val="C340002C"/>
    <w:numStyleLink w:val="list-vinkuit"/>
  </w:abstractNum>
  <w:abstractNum w:abstractNumId="34" w15:restartNumberingAfterBreak="0">
    <w:nsid w:val="7F4841C7"/>
    <w:multiLevelType w:val="multilevel"/>
    <w:tmpl w:val="15BE652E"/>
    <w:lvl w:ilvl="0">
      <w:start w:val="1"/>
      <w:numFmt w:val="lowerLetter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348264317">
    <w:abstractNumId w:val="13"/>
  </w:num>
  <w:num w:numId="2" w16cid:durableId="174005168">
    <w:abstractNumId w:val="7"/>
  </w:num>
  <w:num w:numId="3" w16cid:durableId="1327131816">
    <w:abstractNumId w:val="6"/>
  </w:num>
  <w:num w:numId="4" w16cid:durableId="629168256">
    <w:abstractNumId w:val="5"/>
  </w:num>
  <w:num w:numId="5" w16cid:durableId="435519416">
    <w:abstractNumId w:val="4"/>
  </w:num>
  <w:num w:numId="6" w16cid:durableId="1784685501">
    <w:abstractNumId w:val="8"/>
  </w:num>
  <w:num w:numId="7" w16cid:durableId="602151381">
    <w:abstractNumId w:val="3"/>
  </w:num>
  <w:num w:numId="8" w16cid:durableId="1493984049">
    <w:abstractNumId w:val="2"/>
  </w:num>
  <w:num w:numId="9" w16cid:durableId="2085028752">
    <w:abstractNumId w:val="1"/>
  </w:num>
  <w:num w:numId="10" w16cid:durableId="1501431728">
    <w:abstractNumId w:val="0"/>
  </w:num>
  <w:num w:numId="11" w16cid:durableId="841353205">
    <w:abstractNumId w:val="12"/>
  </w:num>
  <w:num w:numId="12" w16cid:durableId="278415688">
    <w:abstractNumId w:val="15"/>
  </w:num>
  <w:num w:numId="13" w16cid:durableId="1850636671">
    <w:abstractNumId w:val="27"/>
  </w:num>
  <w:num w:numId="14" w16cid:durableId="1050767741">
    <w:abstractNumId w:val="18"/>
  </w:num>
  <w:num w:numId="15" w16cid:durableId="1530990458">
    <w:abstractNumId w:val="21"/>
  </w:num>
  <w:num w:numId="16" w16cid:durableId="719205564">
    <w:abstractNumId w:val="29"/>
  </w:num>
  <w:num w:numId="17" w16cid:durableId="1115252770">
    <w:abstractNumId w:val="24"/>
  </w:num>
  <w:num w:numId="18" w16cid:durableId="1981108529">
    <w:abstractNumId w:val="28"/>
  </w:num>
  <w:num w:numId="19" w16cid:durableId="217860812">
    <w:abstractNumId w:val="23"/>
  </w:num>
  <w:num w:numId="20" w16cid:durableId="296447379">
    <w:abstractNumId w:val="11"/>
  </w:num>
  <w:num w:numId="21" w16cid:durableId="124353901">
    <w:abstractNumId w:val="30"/>
  </w:num>
  <w:num w:numId="22" w16cid:durableId="913703939">
    <w:abstractNumId w:val="14"/>
  </w:num>
  <w:num w:numId="23" w16cid:durableId="1392071639">
    <w:abstractNumId w:val="9"/>
  </w:num>
  <w:num w:numId="24" w16cid:durableId="1768697125">
    <w:abstractNumId w:val="34"/>
  </w:num>
  <w:num w:numId="25" w16cid:durableId="416679773">
    <w:abstractNumId w:val="21"/>
  </w:num>
  <w:num w:numId="26" w16cid:durableId="1405027410">
    <w:abstractNumId w:val="29"/>
  </w:num>
  <w:num w:numId="27" w16cid:durableId="1548640388">
    <w:abstractNumId w:val="34"/>
  </w:num>
  <w:num w:numId="28" w16cid:durableId="1955551074">
    <w:abstractNumId w:val="28"/>
  </w:num>
  <w:num w:numId="29" w16cid:durableId="1009411182">
    <w:abstractNumId w:val="30"/>
  </w:num>
  <w:num w:numId="30" w16cid:durableId="1135946218">
    <w:abstractNumId w:val="14"/>
  </w:num>
  <w:num w:numId="31" w16cid:durableId="1186752025">
    <w:abstractNumId w:val="19"/>
  </w:num>
  <w:num w:numId="32" w16cid:durableId="416751621">
    <w:abstractNumId w:val="19"/>
  </w:num>
  <w:num w:numId="33" w16cid:durableId="1541092022">
    <w:abstractNumId w:val="19"/>
  </w:num>
  <w:num w:numId="34" w16cid:durableId="996152249">
    <w:abstractNumId w:val="26"/>
  </w:num>
  <w:num w:numId="35" w16cid:durableId="419836591">
    <w:abstractNumId w:val="32"/>
  </w:num>
  <w:num w:numId="36" w16cid:durableId="797333075">
    <w:abstractNumId w:val="19"/>
  </w:num>
  <w:num w:numId="37" w16cid:durableId="1308974097">
    <w:abstractNumId w:val="16"/>
  </w:num>
  <w:num w:numId="38" w16cid:durableId="778913039">
    <w:abstractNumId w:val="17"/>
  </w:num>
  <w:num w:numId="39" w16cid:durableId="1816558931">
    <w:abstractNumId w:val="10"/>
  </w:num>
  <w:num w:numId="40" w16cid:durableId="1217399804">
    <w:abstractNumId w:val="25"/>
  </w:num>
  <w:num w:numId="41" w16cid:durableId="2111701093">
    <w:abstractNumId w:val="20"/>
  </w:num>
  <w:num w:numId="42" w16cid:durableId="1671255841">
    <w:abstractNumId w:val="32"/>
  </w:num>
  <w:num w:numId="43" w16cid:durableId="1316760387">
    <w:abstractNumId w:val="16"/>
  </w:num>
  <w:num w:numId="44" w16cid:durableId="1992439616">
    <w:abstractNumId w:val="22"/>
  </w:num>
  <w:num w:numId="45" w16cid:durableId="910581903">
    <w:abstractNumId w:val="31"/>
  </w:num>
  <w:num w:numId="46" w16cid:durableId="45024296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22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dres" w:val="Aan de Voorzitter van de Tweede Kamer der Staten-Genraal_x000d_Postbus 20018_x000d_2500 EA Den Haag_x000d_ _x000d_"/>
    <w:docVar w:name="Carma DocSys~CanReopen" w:val="1"/>
    <w:docVar w:name="Carma DocSys~XML" w:val="&lt;?xml version=&quot;1.0&quot; encoding=&quot;UTF-8&quot;?&gt;&lt;data country-code=&quot;31&quot; customer=&quot;minjus&quot; engine-version=&quot;4.4.0&quot; model=&quot;brief-2010.xml&quot; profile=&quot;minjus&quot; target=&quot;Microsoft Word&quot; target-build=&quot;16.0.16130&quot; target-version=&quot;16.0&quot;&gt;&lt;brief id=&quot;29b0afd8178e4fe18d5d97a1e513ddad&quot; lcid=&quot;1043&quot; template=&quot;brief-2010.dotm&quot; version=&quot;1.0&quot;&gt;&lt;MAILING disabled=&quot;true&quot; fields=&quot;adres;kix;aanhefdoc;aanhef;groetregel&quot;/&gt;&lt;PAPER first=&quot;voorbedrukt&quot; logo-names=&quot;minjuslint&quot; other=&quot;blanco&quot; when-logo-present=&quot;blanco&quot;/&gt;&lt;referentiegegevens_bk/&gt;&lt;referentiegegevens/&gt;&lt;referentiegegevens_content&gt;&lt;body xmlns:docsys=&quot;http://www.b-ware.nl&quot; xmlns:msxsl=&quot;urn:schemas-microsoft-com:xslt&quot;&gt;&lt;p style=&quot;afzendgegevens-bold&quot;&gt;Directoraat-Generaal Rechtspleging en Rechtshandhaving&lt;/p&gt;&lt;p style=&quot;afzendgegevens&quot;&gt;Directie Juridische en Operationele Aangelegenheden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jenv&lt;/p&gt;&lt;p style=&quot;witregel1&quot;&gt; &lt;/p&gt;&lt;p style=&quot;afzendkopje&quot;&gt;Contactpersoon&lt;/p&gt;&lt;p style=&quot;afzendgegevens&quot;&gt;mr. Ch.T. Westra&lt;/p&gt;&lt;p style=&quot;afzendgegevens-italic&quot;/&gt;&lt;p style=&quot;witregel1&quot;&gt; &lt;/p&gt;&lt;p style=&quot;afzendgegevens&quot;&gt;T  070 370 79 11&lt;/p&gt;&lt;p style=&quot;afzendgegevens&quot;&gt;F  070 370 79 00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docsys=&quot;http://www.b-ware.nl&quot; xmlns:msxsl=&quot;urn:schemas-microsoft-com:xslt&quot;&gt;&lt;p&gt;&lt;picture src=&quot;$/woordmerk/RO_J.png&quot;/&gt;&lt;/p&gt;&lt;/body&gt;&lt;/woordmerk_content&gt;&lt;ondertekening_bk/&gt;&lt;ondertekening/&gt;&lt;ondertekening_content&gt;&lt;body xmlns:docsys=&quot;http://www.b-ware.nl&quot; xmlns:msxsl=&quot;urn:schemas-microsoft-com:xslt&quot;&gt;&lt;table bottom-padding=&quot;0pt&quot; class=&quot;tabel&quot; left-padding=&quot;0pt&quot; right-padding=&quot;0pt&quot; top-padding=&quot;0pt&quot; width=&quot;132.892mm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&gt;&lt;p style=&quot;broodtekst&quot;&gt;De Minister voor Rechtsbescherming&lt;/p&gt;&lt;/td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&gt;&lt;p style=&quot;broodtekst&quot;&gt;mr. Ch.T. Westra&lt;/p&gt;&lt;/td&gt;&lt;td style=&quot;broodtekst&quot;/&gt;&lt;td/&gt;&lt;/tr&gt;&lt;/tbody&gt;&lt;/table&gt;&lt;p style=&quot;in-table&quot;/&gt;&lt;/body&gt;&lt;/ondertekening_content&gt;&lt;toevoegen-model formatted-value=&quot;&quot;/&gt;&lt;chkminuut/&gt;&lt;minuut formatted-value=&quot;minuut-2010.xml&quot;/&gt;&lt;ondertekenaar-item formatted-value=&quot;Ch.T. Westra&quot; value=&quot;2&quot;&gt;&lt;afzender aanhef=&quot;1&quot; country-code=&quot;31&quot; country-id=&quot;NLD&quot; email=&quot;c.t.westra@minjenv.nl&quot; groetregel=&quot;1&quot; mobiel=&quot;06 27415829&quot; naam=&quot;mr. Ch.T. Westra&quot; name=&quot;Ch.T. Westra&quot; onderdeel=&quot;&quot; organisatie=&quot;24&quot; taal=&quot;1043&quot;&gt;&lt;taal id=&quot;1043&quot;/&gt;&lt;taal id=&quot;2057&quot;/&gt;&lt;taal id=&quot;1031&quot;/&gt;&lt;taal id=&quot;1036&quot;/&gt;&lt;taal id=&quot;1034&quot;/&gt;&lt;/afzender&gt;_x000d__x000a_&lt;/ondertekenaar-item&gt;&lt;tweedeondertekenaar-item/&gt;&lt;behandelddoor-item formatted-value=&quot;Ch.T. Westra&quot; value=&quot;2&quot;&gt;&lt;afzender aanhef=&quot;1&quot; country-code=&quot;31&quot; country-id=&quot;NLD&quot; email=&quot;c.t.westra@minjenv.nl&quot; groetregel=&quot;1&quot; mobiel=&quot;06 27415829&quot; naam=&quot;mr. Ch.T. Westra&quot; name=&quot;Ch.T. Westra&quot; onderdeel=&quot;&quot; organisatie=&quot;24&quot; taal=&quot;1043&quot;&gt;&lt;taal id=&quot;1043&quot;/&gt;&lt;taal id=&quot;2057&quot;/&gt;&lt;taal id=&quot;1031&quot;/&gt;&lt;taal id=&quot;1036&quot;/&gt;&lt;taal id=&quot;1034&quot;/&gt;&lt;/afzender&gt;_x000d__x000a_&lt;/behandelddoor-item&gt;&lt;organisatie-item formatted-value=&quot;DGRR - DJOA&quot; value=&quot;24&quot;&gt;&lt;organisatie facebook=&quot;&quot; id=&quot;24&quot; linkedin=&quot;&quot; twitter=&quot;&quot; youtube=&quot;&quot; zoekveld=&quot;DGRR - DJOA&quot;&gt;_x000d__x000a_&lt;taal baadres=&quot;Turfmarkt 147&quot; banknaam=&quot;&quot; banknummer=&quot;&quot; baplaats=&quot;Den Haag&quot; bapostcode=&quot;2511 DP&quot; bezoekadres=&quot;Bezoekadres\nTurfmarkt 147\n2511 DP Den Haag\nTelefoon 070 370 79 11\nFax 070 370 79 00\nwww.rijksoverheid.nl/jenv&quot; bic=&quot;&quot; email=&quot;&quot; faxnummer=&quot;070 370 79 00&quot; iban=&quot;&quot; id=&quot;1043&quot; infonummer=&quot;&quot; instructies=&quot;Bij beantwoording de datum en ons kenmerk vermelden. Wilt u slechts één zaak in uw brief behandelen.&quot; kleuren=&quot;alles&quot; koptekst=&quot;\nDirectoraat-Generaal Rechtspleging en Rechtshandhaving\nDirectie Juridische en Operationele Aangelegenheden&quot; land=&quot;Nederland&quot; logo=&quot;RO_J&quot; naamdirectie=&quot;Directie Juridische en Operationele Aangelegenheden&quot; naamdirectoraatgeneraal=&quot;Directoraat-Generaal Rechtspleging en Rechtshandhaving&quot; naamgebouw=&quot;&quot; omschrijving=&quot;Directoraat-Generaal Rechtspleging en Rechtshandhaving - Directie Juridische en Operationele Aangelegenheden&quot; paadres=&quot;20301&quot; paplaats=&quot;Den Haag&quot; papostcode=&quot;2500 EH&quot; payoff=&quot;Voor een rechtvaardige en veilige samenleving&quot; postadres=&quot;Postadres:\nPostbus 20301,\n2500 EH Den Haag&quot; search=&quot;DGRR - DJOA&quot; telefoonnummer=&quot;070 370 79 11&quot; vrij1=&quot;&quot; vrij2=&quot;&quot; vrij3=&quot;&quot; vrij4=&quot;&quot; vrij5=&quot;&quot; vrij6=&quot;&quot; vrij7=&quot;&quot; vrij8=&quot;&quot; vrijkopje=&quot;&quot; website=&quot;www.rijksoverheid.nl/jenv&quot; zoekveld=&quot;DGRR - DJOA&quot;/&gt;_x000d__x000a_&lt;taal baadres=&quot;Turfmarkt 147&quot; banknaam=&quot;&quot; banknummer=&quot;&quot; baplaats=&quot;Den Haag&quot; bapostcode=&quot;2511 DP&quot; bezoekadres=&quot;Bezoekadres\nTurfmarkt 147\n2511 DP Den Haag\nTelefoon +31 70 370 79 11\nFax +31 70 370 79 00\nwww.rijksoverheid.nl/jenv&quot; bic=&quot;&quot; email=&quot;&quot; faxnummer=&quot;+31 70 370 79 00&quot; iban=&quot;&quot; id=&quot;1031&quot; infonummer=&quot;&quot; instructies=&quot;Antwortt bitte Datum und unser Zeichen angeben. Bitte pro Zuschrift nur eine Angelegenheit behandeln.&quot; kleuren=&quot;alles&quot; koptekst=&quot;\nGeneraldirektorat Rechtspflege und Rechtswahrung\nDirektion juristische und operationelle Angelegenheiten&quot; land=&quot;Niederlande&quot; logo=&quot;RO_J&quot; naamdirectie=&quot;Direktion juristische und operationelle Angelegenheiten&quot; naamdirectoraatgeneraal=&quot;Generaldirektorat Rechtspflege und Rechtswahrung&quot; naamgebouw=&quot;&quot; omschrijving=&quot;Generaldirektorat Rechtspflege und Rechtswahrung - Direktion juristische und operationelle Angelegenheiten&quot; paadres=&quot;20301&quot; paplaats=&quot;Den Haag&quot; papostcode=&quot;2500 EH&quot; payoff=&quot;&quot; postadres=&quot;Postadres:\nPostbus 20301,\n2500 EH Den Haag&quot; search=&quot;DGRR - DJOA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GRR - DJOA&quot;/&gt;_x000d__x000a_&lt;taal baadres=&quot;Turfmarkt 147&quot; banknaam=&quot;&quot; banknummer=&quot;&quot; baplaats=&quot;La Haye&quot; bapostcode=&quot;2511 DP&quot; bezoekadres=&quot;Bezoekadres\nTurfmarkt 147\n2511 DP La Haye\nTelefoon +31 70 370 79 11\nFax +31 70 370 79 00\nwww.rijksoverheid.nl/jenv&quot; bic=&quot;&quot; email=&quot;&quot; faxnummer=&quot;+31 70 370 79 00&quot; iban=&quot;&quot; id=&quot;1036&quot; infonummer=&quot;&quot; instructies=&quot;Prière de mentionner dans toute correspondance la date et notre référence. Prière de ne traiter qu'une seule affaire par lettre.&quot; kleuren=&quot;alles&quot; koptekst=&quot;\nDirection Générale de l'Administration de la justice et de l'Application du droit\nDirection des Affaires Juridiques et Opérationnelles&quot; land=&quot;Pays-Bas&quot; logo=&quot;RO_J&quot; naamdirectie=&quot;Direction des Affaires Juridiques et Opérationnelles&quot; naamdirectoraatgeneraal=&quot;Direction Générale de l'Administration de la justice et de l'Application du droit&quot; naamgebouw=&quot;&quot; omschrijving=&quot;Direction Générale de l'Administration de la justice et de l'Application du droit - Affaires Juridiques et Opérationnelles&quot; paadres=&quot;20301&quot; paplaats=&quot;La Haye&quot; papostcode=&quot;2500 EH&quot; payoff=&quot;&quot; postadres=&quot;Postadres:\nPostbus 20301,\n2500 EH La Haye&quot; search=&quot;DGRR - DJOA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GRR - DJOA&quot;/&gt;_x000d__x000a_&lt;taal baadres=&quot;Turfmarkt 147&quot; banknaam=&quot;&quot; banknummer=&quot;&quot; baplaats=&quot;The Hague&quot; bapostcode=&quot;2511 DP&quot; bezoekadres=&quot;Bezoekadres\nTurfmarkt 147\n2511 DP The Hague\nTelefoon +31 70 370 79 11\nFax +31 70 370 79 00\nwww.rijksoverheid.nl/jenv&quot; bic=&quot;&quot; email=&quot;&quot; faxnummer=&quot;+31 70 370 79 00&quot; iban=&quot;&quot; id=&quot;2057&quot; infonummer=&quot;&quot; instructies=&quot;Please quote date of letter and our ref. when replying. Do not raise more than one subject per letter.&quot; kleuren=&quot;alles&quot; koptekst=&quot;\nDirectorate General for the Administration of Justice and Law Enforcement\nLegal and Operational Affairs Department&quot; land=&quot;The Netherlands&quot; logo=&quot;RO_J&quot; naamdirectie=&quot;Legal and Operational Affairs Department&quot; naamdirectoraatgeneraal=&quot;Directorate General for the Administration of Justice and Law Enforcement&quot; naamgebouw=&quot;&quot; omschrijving=&quot;Directorate General for the Administration of Justice and Law Enforcement -  Legal and Operational Affairs Department&quot; paadres=&quot;20301&quot; paplaats=&quot;The Hague&quot; papostcode=&quot;2500 EH&quot; payoff=&quot;&quot; postadres=&quot;Postadres:\nPostbus 20301,\n2500 EH The Hague&quot; search=&quot;DGRR - DJOA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GRR - DJOA&quot;/&gt;_x000d__x000a_&lt;taal baadres=&quot;Turfmarkt 147&quot; banknaam=&quot;&quot; banknummer=&quot;&quot; baplaats=&quot;La Haya&quot; bapostcode=&quot;2511 DP&quot; bezoekadres=&quot;Bezoekadres\nTurfmarkt 147\n2511 DP La Haya\nTelefoon +31 70 370 79 11\nFax +31 70 370 79 00\nwww.rijksoverheid.nl/jenv&quot; bic=&quot;&quot; email=&quot;&quot; faxnummer=&quot;+31 70 370 79 00&quot; iban=&quot;&quot; id=&quot;1034&quot; infonummer=&quot;&quot; instructies=&quot;En su eventual contestación, por favor, indique la fecha y nuestro número de referencia. Le rogamos en cada carta trate un solo asunto.&quot; kleuren=&quot;alles&quot; koptekst=&quot;\nDirección General de Administración de Justicia y Mantenimiento del Orden Jurídico\nDirección de Asuntos Jurídicos y Operacionales&quot; land=&quot;Países Bajos&quot; logo=&quot;RO_J&quot; naamdirectie=&quot;Dirección de Asuntos Jurídicos y Operacionales&quot; naamdirectoraatgeneraal=&quot;Dirección General de Administración de Justicia y Mantenimiento del Orden Jurídico&quot; naamgebouw=&quot;&quot; omschrijving=&quot;Dirección General de Administración de Justicia y Mantenimiento del Orden Jurídico -  Asuntos Jurídicos y Operacionales&quot; paadres=&quot;20301&quot; paplaats=&quot;La Haya&quot; papostcode=&quot;2500 EH&quot; payoff=&quot;&quot; postadres=&quot;Postadres:\nPostbus 20301,\n2500 EH La Haya&quot; search=&quot;DGRR - DJOA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GRR - DJOA&quot;/&gt;_x000d__x000a_&lt;/organisatie&gt;_x000d__x000a_&lt;/organisatie-item&gt;&lt;zaak/&gt;&lt;adres formatted-value=&quot;Aan de Voorzitter van de Tweede Kamer der Staten-Genraal\nPostbus 20018\n2500 EA Den Haag\n&amp;#160;\n&quot;&gt;&lt;address city=&quot;&quot; country-code=&quot;31&quot; country-id=&quot;NLD&quot; housenr=&quot;&quot; omitted-country=&quot;Nederland&quot; street=&quot;&quot; zipcode=&quot;&quot;&gt;&lt;to&gt;Aan de Voorzitter van de Tweede Kamer der Staten-Genraal\nPostbus 20018\n2500 EA Den Haag&lt;/to&gt;&lt;/address&gt;&lt;/adres&gt;&lt;kix formatted-value=&quot;&quot; value=&quot;&quot;/&gt;&lt;mailing-aan formatted-value=&quot;&quot;/&gt;&lt;minjuslint formatted-value=&quot;1&quot;/&gt;&lt;chklogo format-disabled=&quot;true&quot; formatted-value=&quot;1&quot; value=&quot;1&quot;/&gt;&lt;documentsubtype formatted-value=&quot;Brief&quot;/&gt;&lt;documenttitel formatted-value=&quot;Brief - Besluit Woo-verzoek&quot;/&gt;&lt;heropend value=&quot;false&quot;/&gt;&lt;vorm value=&quot;Digitaal&quot;/&gt;&lt;ZaakLocatie/&gt;&lt;zaakkenmerk/&gt;&lt;zaaktitel/&gt;&lt;fn_geaddresseerde formatted-value=&quot;Aan de Voorzitter van de Tweede Kamer der Staten-Genraal Postbus 20018 2500 EA Den Haag&quot;/&gt;&lt;fn_adres formatted-value=&quot;&quot;/&gt;&lt;fn_postcode formatted-value=&quot;&quot; value=&quot;&quot;/&gt;&lt;fn_plaats formatted-value=&quot;&quot; value=&quot;&quot;/&gt;&lt;fn_land formatted-value=&quot;Nederland&quot;/&gt;&lt;drager formatted-value=&quot;Document&quot;/&gt;&lt;documentclass formatted-value=&quot;Brief&quot; value=&quot;Brief&quot;/&gt;&lt;baadres formatted-value=&quot;Turfmarkt 147&quot; value=&quot;Turfmarkt 147&quot;/&gt;&lt;bapostcode formatted-value=&quot;2511 DP&quot; value=&quot;2511 DP&quot;/&gt;&lt;baplaats formatted-value=&quot;Den Haag&quot; value=&quot;Den Haag&quot;/&gt;&lt;paadres formatted-value=&quot;20301&quot; value=&quot;20301&quot;/&gt;&lt;papostcode formatted-value=&quot;2500 EH&quot; value=&quot;2500 EH&quot;/&gt;&lt;paplaats formatted-value=&quot;Den Haag&quot; value=&quot;Den Haag&quot;/&gt;&lt;banknaam formatted-value=&quot;&quot; value=&quot;&quot;/&gt;&lt;banknummer formatted-value=&quot;&quot; value=&quot;&quot;/&gt;&lt;rekeningnr formatted-value=&quot;&quot;/&gt;&lt;bic formatted-value=&quot;&quot; value=&quot;&quot;/&gt;&lt;iban formatted-value=&quot;&quot; value=&quot;&quot;/&gt;&lt;website formatted-value=&quot;www.rijksoverheid.nl/jenv&quot; value=&quot;www.rijksoverheid.nl/jenv&quot;/&gt;&lt;faxnummer formatted-value=&quot;&quot; value=&quot;&quot;&gt;&lt;phonenumber country-code=&quot;31&quot; number=&quot;&quot;/&gt;&lt;/faxnummer&gt;&lt;faxorganisatie formatted-value=&quot;070 370 79 00&quot; value=&quot;070 370 79 00&quot;&gt;&lt;phonenumber country-code=&quot;31&quot; number=&quot;070 370 79 00&quot;/&gt;&lt;/faxorganisatie&gt;&lt;telorganisatie formatted-value=&quot;070 370 79 11&quot; value=&quot;070 370 79 11&quot;&gt;&lt;phonenumber country-code=&quot;31&quot; number=&quot;070 370 79 11&quot;/&gt;&lt;/telorganisatie&gt;&lt;doorkiesnummer formatted-value=&quot;&quot; value=&quot;&quot;&gt;&lt;phonenumber/&gt;&lt;/doorkiesnummer&gt;&lt;mobiel formatted-value=&quot;06 274 158 29&quot; value=&quot;06 27415829&quot;&gt;&lt;phonenumber country-code=&quot;31&quot; number=&quot;06 27415829&quot;/&gt;&lt;/mobiel&gt;&lt;chk_infonummer/&gt;&lt;infonummer formatted-value=&quot;&quot; value=&quot;&quot;&gt;&lt;phonenumber country-code=&quot;31&quot; number=&quot;&quot;/&gt;&lt;/infonummer&gt;&lt;emailorganisatie formatted-value=&quot;&quot; value=&quot;&quot;/&gt;&lt;clausule formatted-value=&quot;Bij beantwoording de datum en ons kenmerk vermelden. Wilt u slechts één zaak in uw brief behandelen.&quot; value=&quot;Bij beantwoording de datum en ons kenmerk vermelden. Wilt u slechts één zaak in uw brief behandelen.&quot;/&gt;&lt;contactpersoon formatted-value=&quot;mr. Ch.T. Westra&quot;/&gt;&lt;email formatted-value=&quot;c.t.westra@minjenv.nl&quot;/&gt;&lt;functie formatted-value=&quot;&quot;/&gt;&lt;retouradres formatted-value=&quot;&amp;gt; Retouradres&amp;#160;Postbus 20301&amp;#160;2500 EH&amp;#160;&amp;#160;Den Haag&quot;/&gt;&lt;directoraat formatted-value=&quot;Directoraat-Generaal Rechtspleging en Rechtshandhaving&quot; value=&quot;Directoraat-Generaal Rechtspleging en Rechtshandhaving&quot;/&gt;&lt;directoraatvolg formatted-value=&quot;Directoraat-Generaal Rechtspleging en Rechtshandhaving\n&quot;/&gt;&lt;directoraatnaam formatted-value=&quot;Directie Juridische en Operationele Aangelegenheden&quot; value=&quot;Directie Juridische en Operationele Aangelegenheden&quot;/&gt;&lt;directoraatnaamvolg formatted-value=&quot;Directie Juridische en Operationele Aangelegenheden&quot;/&gt;&lt;onderdeel formatted-value=&quot;&quot; value=&quot;&quot;/&gt;&lt;digionderdeel formatted-value=&quot;&quot; value=&quot;&quot;/&gt;&lt;onderdeelvolg formatted-value=&quot;&quot;/&gt;&lt;directieregel formatted-value=&quot;&amp;#160;\n&quot;/&gt;&lt;datum formatted-value=&quot;31 januari 2024&quot; value=&quot;2024-01-31T14:24:08&quot;/&gt;&lt;onskenmerk format-disabled=&quot;true&quot; formatted-value=&quot;5705646&quot; value=&quot;5705646&quot;/&gt;&lt;uwkenmerk formatted-value=&quot;&quot;/&gt;&lt;onderwerp format-disabled=&quot;true&quot; formatted-value=&quot;Besluit Woo-verzoek&quot; value=&quot;Besluit Woo-verzoek&quot;/&gt;&lt;bijlage formatted-value=&quot;&quot;/&gt;&lt;projectnaam/&gt;&lt;kopieaan/&gt;&lt;namensdeze format-disabled=&quot;true&quot; formatted-value=&quot;De Minister voor Rechtsbescherming&quot; value=&quot;De Minister voor Rechtsbescherming&quot;/&gt;&lt;rubricering formatted-value=&quot;&quot;/&gt;&lt;rubriceringvolg formatted-value=&quot;&quot;/&gt;&lt;digijust formatted-value=&quot;0&quot; value=&quot;0&quot;/&gt;&lt;chkcontact value=&quot;1&quot;/&gt;&lt;radtelefoon value=&quot;1&quot;/&gt;&lt;chkfunctie1 value=&quot;1&quot;/&gt;&lt;chkfunctie2 value=&quot;1&quot;/&gt;&lt;aanhefdoc formatted-value=&quot;\nGeachte&amp;#160;heer/mevrouw,\n&quot;/&gt;&lt;vrijkopje formatted-value=&quot;&quot; 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formatted-value=&quot;LIMM_NAAM&quot; value=&quot;LIMM_NAAM&quot;/&gt;&lt;std_lu-eind-datum formatted-value=&quot;LU_EIND_DATUM&quot; value=&quot;LU_EIND_DATUM&quot;/&gt;&lt;std_lu-start-datum formatted-value=&quot;LU_START_DATUM&quot; value=&quot;LU_START_DATUM&quot;/&gt;&lt;std_lu-usr1 formatted-value=&quot;LU_USR1&quot; value=&quot;LU_USR1&quot;/&gt;&lt;std_lu-usr2 formatted-value=&quot;LU_USR2&quot; value=&quot;LU_USR2&quot;/&gt;&lt;std_lu-usr3 formatted-value=&quot;LU_USR3&quot; value=&quot;LU_USR3&quot;/&gt;&lt;std_lu-usr4 formatted-value=&quot;LU_USR4&quot; value=&quot;LU_USR4&quot;/&gt;&lt;std_lu-usr5 formatted-value=&quot;LU_USR5&quot; value=&quot;LU_USR5&quot;/&gt;&lt;std_lu-naam formatted-value=&quot;LU_NAAM&quot; value=&quot;LU_NAAM&quot;/&gt;&lt;std_oc-naam formatted-value=&quot;OC_NAAM&quot; value=&quot;OC_NAAM&quot;/&gt;&lt;std_oulo-naam1 formatted-value=&quot;OULO_NAAM1&quot; value=&quot;OULO_NAAM1&quot;/&gt;&lt;std_oulo-naam2 formatted-value=&quot;OULO_NAAM2&quot; value=&quot;OULO_NAAM2&quot;/&gt;&lt;std_oulo-telefoonnr formatted-value=&quot;OULO_TELEFOONNR&quot; value=&quot;OULO_TELEFOONNR&quot;/&gt;&lt;std_oulo-vestadres formatted-value=&quot;OULO_VESTADRES&quot; value=&quot;OULO_VESTADRES&quot;/&gt;&lt;std_oulo-vestplaats formatted-value=&quot;OULO_VESTPLAATS&quot; value=&quot;OULO_VESTPLAATS&quot;/&gt;&lt;std_gp-usr4 formatted-value=&quot;GP_USR4&quot; value=&quot;GP_USR4&quot;/&gt;&lt;std_gp-functie formatted-value=&quot;GP_FUNCTIE&quot; value=&quot;GP_FUNCTIE&quot;/&gt;&lt;std_gp-k5calc-tav formatted-value=&quot;GP_K5CALC_TAV&quot; value=&quot;GP_K5CALC_TAV&quot;/&gt;&lt;std_bgp-roepnaam formatted-value=&quot;BGP_ROEPNAAM&quot; value=&quot;BGP_ROEPNAAM&quot;/&gt;&lt;std_bgp-achternaam formatted-value=&quot;BGP_ACHTERNAAM&quot; value=&quot;BGP_ACHTERNAAM&quot;/&gt;&lt;std_bgp-telefoondoorkies formatted-value=&quot;BGP_TELEFOONDOORKIES&quot; value=&quot;BGP_TELEFOONDOORKIES&quot;/&gt;&lt;std_bgp-email-zaak formatted-value=&quot;BGP_EMAIL_ZAAK&quot; value=&quot;BGP_EMAIL_ZAAK&quot;/&gt;&lt;std_ou-usr1 formatted-value=&quot;OU_USR1&quot; value=&quot;OU_USR1&quot;/&gt;&lt;std_ou-usr2 formatted-value=&quot;OU_USR2&quot; value=&quot;OU_USR2&quot;/&gt;&lt;std_ou-usr3 formatted-value=&quot;OU_USR3&quot; value=&quot;OU_USR3&quot;/&gt;&lt;std_ou-usr4 formatted-value=&quot;OU_USR4&quot; value=&quot;OU_USR4&quot;/&gt;&lt;std_ou-usr5 formatted-value=&quot;OU_USR5&quot; value=&quot;OU_USR5&quot;/&gt;&lt;std_ou-usr6 formatted-value=&quot;OU_USR6&quot; value=&quot;OU_USR6&quot;/&gt;&lt;std_ou-usr9 formatted-value=&quot;OU_USR9&quot; value=&quot;OU_USR9&quot;/&gt;&lt;std_ou-startdatum formatted-value=&quot;OU_STARTDATUM&quot; value=&quot;OU_STARTDATUM&quot;/&gt;&lt;std_de-mentor-als-coach formatted-value=&quot;de mentor als coach&quot; value=&quot;de mentor als coach&quot;/&gt;&lt;std_autofinish value=&quot;0&quot;/&gt;&lt;std_autoprint value=&quot;0&quot;/&gt;&lt;std_showtab value=&quot;0&quot;/&gt;&lt;aanhef formatted-value=&quot;Geachte&amp;#160;heer/mevrouw&quot; output-value=&quot;Geachte&amp;#160;heer/mevrouw,&quot; value=&quot;1&quot;/&gt;&lt;groetregel formatted-value=&quot;Met vriendelijke groet&quot; output-value=&quot;Met vriendelijke groet,&quot; value=&quot;1&quot;/&gt;&lt;rubriek formatted-value=&quot;&amp;#160;&quot; value=&quot;1&quot;/&gt;&lt;merking formatted-value=&quot;&amp;#160;&quot; value=&quot;1&quot;/&gt;&lt;lst_aantbijlagen formatted-value=&quot;Geen&quot; value=&quot;Geen&quot;/&gt;&lt;euslogan-txt/&gt;&lt;lsttaal/&gt;&lt;documenttype formatted-value=&quot;Uitgaand&quot; value=&quot;Uitgaand&quot;/&gt;&lt;docstatus formatted-value=&quot;Informeel concept&quot; value=&quot;Informeel concept&quot;/&gt;&lt;doctype formatted-value=&quot;Brief&quot; value=&quot;Brief&quot;/&gt;&lt;_projectnaam formatted-value=&quot;Projectnaam&quot; value=&quot;Projectnaam&quot;/&gt;&lt;_contactpersoon formatted-value=&quot;Contactpersoon&quot; value=&quot;Contactpersoon&quot;/&gt;&lt;_datum formatted-value=&quot;Datum&quot; value=&quot;Datum&quot;/&gt;&lt;_onskenmerk formatted-value=&quot;Ons kenmerk\n&quot;/&gt;&lt;_onskenmerk-txt formatted-value=&quot;Ons kenmerk&quot; value=&quot;Ons kenmerk&quot;/&gt;&lt;_uwkenmerk formatted-value=&quot;Uw kenmerk&quot; value=&quot;Uw kenmerk&quot;/&gt;&lt;_onderwerp formatted-value=&quot;Onderwerp&quot; value=&quot;Onderwerp&quot;/&gt;&lt;_namensdeze formatted-value=&quot;Namens deze,&quot; value=&quot;Namens deze,&quot;/&gt;&lt;_pagina formatted-value=&quot;Pagina&quot; value=&quot;Pagina&quot;/&gt;&lt;_van formatted-value=&quot;van&quot; value=&quot;van&quot;/&gt;&lt;_bijlagen formatted-value=&quot;Bijlagen&quot; value=&quot;Bijlagen&quot;/&gt;&lt;_t formatted-value=&quot;T&amp;#160;&amp;#160;&quot; value=&quot;T&amp;#160;&amp;#160;&quot;/&gt;&lt;_f formatted-value=&quot;F&amp;#160;&amp;#160;&quot; value=&quot;F&amp;#160;&amp;#160;&quot;/&gt;&lt;_m formatted-value=&quot;M&amp;#160;&amp;#160;&quot; value=&quot;M&amp;#160;&amp;#160;&quot;/&gt;&lt;_i formatted-value=&quot;I&amp;#160;&amp;#160;&quot; value=&quot;I&amp;#160;&amp;#160;&quot;/&gt;&lt;_retouradres formatted-value=&quot;&amp;gt; Retouradres&quot; value=&quot;&amp;gt; Retouradres&quot;/&gt;&lt;_postbus formatted-value=&quot;Postbus&quot; value=&quot;Postbus&quot;/&gt;&lt;_kopieaan formatted-value=&quot;Kopie aan&quot; value=&quot;Kopie aan&quot;/&gt;&lt;_bijlagen-content formatted-value=&quot;Bijlage(n)&quot; value=&quot;Bijlage(n)&quot;/&gt;&lt;_bic formatted-value=&quot;BIC&quot; value=&quot;BIC&quot;/&gt;&lt;_iban formatted-value=&quot;IBAN&quot; value=&quot;IBAN&quot;/&gt;&lt;/brief&gt;&lt;/data&gt;"/>
    <w:docVar w:name="clausule" w:val="Bij beantwoording de datum en ons kenmerk vermelden. Wilt u slechts één zaak in uw brief behandelen."/>
  </w:docVars>
  <w:rsids>
    <w:rsidRoot w:val="00C00991"/>
    <w:rsid w:val="000129A4"/>
    <w:rsid w:val="000A5492"/>
    <w:rsid w:val="000E4FC7"/>
    <w:rsid w:val="000F5AEF"/>
    <w:rsid w:val="001B5B02"/>
    <w:rsid w:val="001F2714"/>
    <w:rsid w:val="002353E3"/>
    <w:rsid w:val="002B4907"/>
    <w:rsid w:val="00332B4B"/>
    <w:rsid w:val="003B5398"/>
    <w:rsid w:val="0040796D"/>
    <w:rsid w:val="00435FA1"/>
    <w:rsid w:val="00480210"/>
    <w:rsid w:val="004E6169"/>
    <w:rsid w:val="005058B0"/>
    <w:rsid w:val="00533F6F"/>
    <w:rsid w:val="0057088A"/>
    <w:rsid w:val="005B585C"/>
    <w:rsid w:val="005C4DDC"/>
    <w:rsid w:val="005C7F06"/>
    <w:rsid w:val="005F4E32"/>
    <w:rsid w:val="00631AEA"/>
    <w:rsid w:val="00652887"/>
    <w:rsid w:val="00666B4A"/>
    <w:rsid w:val="00690E82"/>
    <w:rsid w:val="006B5F69"/>
    <w:rsid w:val="006D4378"/>
    <w:rsid w:val="00794445"/>
    <w:rsid w:val="007D450F"/>
    <w:rsid w:val="0089073C"/>
    <w:rsid w:val="008A7B34"/>
    <w:rsid w:val="00933112"/>
    <w:rsid w:val="009539A1"/>
    <w:rsid w:val="009B09F2"/>
    <w:rsid w:val="00A12D00"/>
    <w:rsid w:val="00B01C3F"/>
    <w:rsid w:val="00B07A5A"/>
    <w:rsid w:val="00B2078A"/>
    <w:rsid w:val="00B33D43"/>
    <w:rsid w:val="00B46C81"/>
    <w:rsid w:val="00B66402"/>
    <w:rsid w:val="00C00991"/>
    <w:rsid w:val="00C22108"/>
    <w:rsid w:val="00C30FBC"/>
    <w:rsid w:val="00C8551E"/>
    <w:rsid w:val="00C958D4"/>
    <w:rsid w:val="00C97446"/>
    <w:rsid w:val="00CC1F53"/>
    <w:rsid w:val="00CC3E4D"/>
    <w:rsid w:val="00CC6541"/>
    <w:rsid w:val="00D0362E"/>
    <w:rsid w:val="00D2034F"/>
    <w:rsid w:val="00D92138"/>
    <w:rsid w:val="00DA3AA1"/>
    <w:rsid w:val="00DD1C86"/>
    <w:rsid w:val="00DF7E19"/>
    <w:rsid w:val="00E46F34"/>
    <w:rsid w:val="00EA426D"/>
    <w:rsid w:val="00F006D9"/>
    <w:rsid w:val="00F04782"/>
    <w:rsid w:val="00F04CB0"/>
    <w:rsid w:val="00F60DEA"/>
    <w:rsid w:val="00F7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1E27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broodtekst"/>
    <w:next w:val="Standaard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Standaardalinea-lettertype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Bijschrift">
    <w:name w:val="caption"/>
    <w:basedOn w:val="Standaard"/>
    <w:next w:val="Standaard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Geenlij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Geenlijst"/>
    <w:uiPriority w:val="99"/>
    <w:rsid w:val="00B07A5A"/>
    <w:pPr>
      <w:numPr>
        <w:numId w:val="35"/>
      </w:numPr>
    </w:pPr>
  </w:style>
  <w:style w:type="paragraph" w:customStyle="1" w:styleId="kop20">
    <w:name w:val="kop2"/>
    <w:basedOn w:val="Standaard"/>
    <w:rsid w:val="00B46C81"/>
  </w:style>
  <w:style w:type="paragraph" w:customStyle="1" w:styleId="kop30">
    <w:name w:val="kop3"/>
    <w:basedOn w:val="Standaard"/>
    <w:rsid w:val="00B46C81"/>
  </w:style>
  <w:style w:type="numbering" w:customStyle="1" w:styleId="list-kop">
    <w:name w:val="list-kop"/>
    <w:basedOn w:val="Geenlij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Standaard"/>
    <w:rsid w:val="00B07A5A"/>
  </w:style>
  <w:style w:type="paragraph" w:customStyle="1" w:styleId="lijst-nummer">
    <w:name w:val="lijst-nummer"/>
    <w:basedOn w:val="Standaard"/>
    <w:rsid w:val="00B07A5A"/>
  </w:style>
  <w:style w:type="paragraph" w:customStyle="1" w:styleId="opsom2justitie">
    <w:name w:val="opsom2_justitie"/>
    <w:basedOn w:val="Standaard"/>
    <w:rsid w:val="00B07A5A"/>
  </w:style>
  <w:style w:type="paragraph" w:customStyle="1" w:styleId="Lijst-nummer0">
    <w:name w:val="Lijst-nummer"/>
    <w:basedOn w:val="Standaard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Standaardalinea-lettertype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Geenlij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Geenlij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Geenlij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Voetnoottekst">
    <w:name w:val="footnote text"/>
    <w:basedOn w:val="Standaard"/>
    <w:semiHidden/>
    <w:rsid w:val="00B46C81"/>
    <w:rPr>
      <w:sz w:val="16"/>
      <w:szCs w:val="20"/>
    </w:rPr>
  </w:style>
  <w:style w:type="character" w:styleId="Voetnootmarkering">
    <w:name w:val="footnote reference"/>
    <w:basedOn w:val="Standaardalinea-lettertype"/>
    <w:semiHidden/>
    <w:rsid w:val="00B46C81"/>
    <w:rPr>
      <w:vertAlign w:val="superscript"/>
    </w:rPr>
  </w:style>
  <w:style w:type="numbering" w:customStyle="1" w:styleId="list-vinkuit">
    <w:name w:val="list-vinkuit"/>
    <w:basedOn w:val="Geenlij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Standaardalinea-lettertype"/>
    <w:uiPriority w:val="1"/>
    <w:rsid w:val="009B09F2"/>
    <w:rPr>
      <w:rFonts w:ascii="Verdana" w:hAnsi="Verdana"/>
      <w:b/>
      <w:i/>
      <w:sz w:val="18"/>
    </w:rPr>
  </w:style>
  <w:style w:type="table" w:styleId="Tabelraster">
    <w:name w:val="Table Grid"/>
    <w:basedOn w:val="Standaardtabe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C30F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s://open.overheid.nl/documenten/a3aff013-379c-49e0-9d12-c287d54c284a/file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http://www.rijksoverheid.nl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222</ap:Words>
  <ap:Characters>1223</ap:Characters>
  <ap:DocSecurity>0</ap:DocSecurity>
  <ap:Lines>10</ap:Lines>
  <ap:Paragraphs>2</ap:Paragraphs>
  <ap:ScaleCrop>false</ap:ScaleCrop>
  <ap:LinksUpToDate>false</ap:LinksUpToDate>
  <ap:CharactersWithSpaces>1443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2025-09-09T10:25:00.0000000Z</dcterms:created>
  <dcterms:modified xsi:type="dcterms:W3CDTF">2025-09-09T10:25:00.0000000Z</dcterms:modified>
  <category/>
  <dc:description>------------------------</dc:description>
  <version/>
</coreProperties>
</file>