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6FF" w:rsidP="00B306FF" w:rsidRDefault="00B306FF" w14:paraId="52557A82" w14:textId="77777777">
      <w:pPr>
        <w:spacing w:line="240" w:lineRule="auto"/>
      </w:pPr>
    </w:p>
    <w:p w:rsidR="00B306FF" w:rsidP="00B306FF" w:rsidRDefault="00B306FF" w14:paraId="126E7BDD" w14:textId="64D34A97">
      <w:pPr>
        <w:spacing w:line="240" w:lineRule="auto"/>
        <w:sectPr w:rsidR="00B306FF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B306FF" w:rsidRDefault="001C022C" w14:paraId="33928A0E" w14:textId="77777777">
      <w:pPr>
        <w:pStyle w:val="Huisstijl-Aanhef"/>
        <w:spacing w:line="240" w:lineRule="auto"/>
      </w:pPr>
      <w:r>
        <w:t>Geachte voorzitter,</w:t>
      </w:r>
    </w:p>
    <w:p w:rsidRPr="009C7578" w:rsidR="009C7578" w:rsidP="00B306FF" w:rsidRDefault="001C022C" w14:paraId="17C6FA7A" w14:textId="77777777">
      <w:pPr>
        <w:autoSpaceDN/>
        <w:spacing w:after="160" w:line="240" w:lineRule="auto"/>
        <w:textAlignment w:val="auto"/>
        <w:rPr>
          <w:rFonts w:eastAsia="Calibri" w:cs="Times New Roman"/>
          <w:kern w:val="2"/>
          <w:lang w:eastAsia="en-US"/>
        </w:rPr>
      </w:pPr>
      <w:r w:rsidRPr="009C7578">
        <w:rPr>
          <w:rFonts w:eastAsia="Calibri" w:cs="Times New Roman"/>
          <w:kern w:val="2"/>
          <w:lang w:eastAsia="en-US"/>
        </w:rPr>
        <w:t>Tijdens de voortzetting van het Plenair debat over het initiatiefwetsvoorstel strafbaarstelling conversiehandelingen</w:t>
      </w:r>
      <w:r>
        <w:rPr>
          <w:rFonts w:eastAsia="Calibri" w:cs="Times New Roman"/>
          <w:kern w:val="2"/>
          <w:vertAlign w:val="superscript"/>
          <w:lang w:eastAsia="en-US"/>
        </w:rPr>
        <w:footnoteReference w:id="1"/>
      </w:r>
      <w:r w:rsidRPr="009C7578">
        <w:rPr>
          <w:rFonts w:eastAsia="Calibri" w:cs="Times New Roman"/>
          <w:kern w:val="2"/>
          <w:lang w:eastAsia="en-US"/>
        </w:rPr>
        <w:t xml:space="preserve"> is door het lid Mutluer (GL/PvdA) een motie ingediend.</w:t>
      </w:r>
      <w:r>
        <w:rPr>
          <w:rFonts w:eastAsia="Calibri" w:cs="Times New Roman"/>
          <w:kern w:val="2"/>
          <w:vertAlign w:val="superscript"/>
          <w:lang w:eastAsia="en-US"/>
        </w:rPr>
        <w:footnoteReference w:id="2"/>
      </w:r>
      <w:r w:rsidRPr="009C7578">
        <w:rPr>
          <w:rFonts w:eastAsia="Calibri" w:cs="Times New Roman"/>
          <w:kern w:val="2"/>
          <w:lang w:eastAsia="en-US"/>
        </w:rPr>
        <w:t xml:space="preserve"> De motie vraagt om</w:t>
      </w:r>
      <w:r w:rsidR="00960DB1">
        <w:rPr>
          <w:rFonts w:eastAsia="Calibri" w:cs="Times New Roman"/>
          <w:kern w:val="2"/>
          <w:lang w:eastAsia="en-US"/>
        </w:rPr>
        <w:t xml:space="preserve"> een inventarisatie van de behoefte aan</w:t>
      </w:r>
      <w:r w:rsidRPr="009C7578">
        <w:rPr>
          <w:rFonts w:eastAsia="Calibri" w:cs="Times New Roman"/>
          <w:kern w:val="2"/>
          <w:lang w:eastAsia="en-US"/>
        </w:rPr>
        <w:t xml:space="preserve"> een onafhankelijk steunpunt voor slachtoffers van conversiehandelingen </w:t>
      </w:r>
      <w:r w:rsidR="00960DB1">
        <w:rPr>
          <w:rFonts w:eastAsia="Calibri" w:cs="Times New Roman"/>
          <w:kern w:val="2"/>
          <w:lang w:eastAsia="en-US"/>
        </w:rPr>
        <w:t xml:space="preserve">en informatie over het </w:t>
      </w:r>
      <w:r w:rsidR="00960DB1">
        <w:t>optimaal waarborgen dat slachtoffers van conversiehandelingen terecht kunnen voor gespecialiseerde hulp</w:t>
      </w:r>
      <w:r w:rsidRPr="009C7578">
        <w:rPr>
          <w:rFonts w:eastAsia="Calibri" w:cs="Times New Roman"/>
          <w:kern w:val="2"/>
          <w:lang w:eastAsia="en-US"/>
        </w:rPr>
        <w:t xml:space="preserve">. </w:t>
      </w:r>
    </w:p>
    <w:p w:rsidRPr="009C7578" w:rsidR="009C7578" w:rsidP="00B306FF" w:rsidRDefault="001C022C" w14:paraId="4783E76C" w14:textId="12E5B113">
      <w:pPr>
        <w:autoSpaceDN/>
        <w:spacing w:after="160" w:line="240" w:lineRule="auto"/>
        <w:textAlignment w:val="auto"/>
        <w:rPr>
          <w:rFonts w:eastAsia="Calibri" w:cs="Times New Roman"/>
          <w:kern w:val="2"/>
          <w:lang w:eastAsia="en-US"/>
        </w:rPr>
      </w:pPr>
      <w:r w:rsidRPr="009C7578">
        <w:rPr>
          <w:rFonts w:eastAsia="Calibri" w:cs="Times New Roman"/>
          <w:kern w:val="2"/>
          <w:lang w:eastAsia="en-US"/>
        </w:rPr>
        <w:t xml:space="preserve">De minister van Justitie en Veiligheid heeft tijdens het debat aangegeven dat deze motie </w:t>
      </w:r>
      <w:r w:rsidR="0049210A">
        <w:rPr>
          <w:rFonts w:eastAsia="Calibri" w:cs="Times New Roman"/>
          <w:kern w:val="2"/>
          <w:lang w:eastAsia="en-US"/>
        </w:rPr>
        <w:t xml:space="preserve">mijn </w:t>
      </w:r>
      <w:r w:rsidRPr="009C7578">
        <w:rPr>
          <w:rFonts w:eastAsia="Calibri" w:cs="Times New Roman"/>
          <w:kern w:val="2"/>
          <w:lang w:eastAsia="en-US"/>
        </w:rPr>
        <w:t xml:space="preserve">portefeuille betreft, en toegezegd een appreciatie vóór de stemmingen alsnog te laten toekomen. </w:t>
      </w:r>
    </w:p>
    <w:p w:rsidR="00960DB1" w:rsidP="0049210A" w:rsidRDefault="001C022C" w14:paraId="4B9EC5EE" w14:textId="51B05D11">
      <w:pPr>
        <w:spacing w:line="240" w:lineRule="auto"/>
      </w:pPr>
      <w:r>
        <w:t xml:space="preserve">Ik vind het belangrijk dat iedereen in Nederland de benodigde zorg en ondersteuning kan krijgen. </w:t>
      </w:r>
      <w:r w:rsidDel="001B3D23">
        <w:t xml:space="preserve">Dat geldt ook voor slachtoffers van conversiehandelingen. </w:t>
      </w:r>
      <w:r>
        <w:t xml:space="preserve">In </w:t>
      </w:r>
      <w:r w:rsidRPr="00722FAA">
        <w:t xml:space="preserve">het Integraal Zorgakkoord (IZA) en het Aanvullend Zorg- en Welzijnsakkoord (AZWA) dat gisteren is ondertekend zijn ambitieuze afspraken gemaakt met als doel de toegankelijkheid van de ggz te verbeteren, specifiek voor patiënten met een complexe zorgvraag. </w:t>
      </w:r>
      <w:r>
        <w:t xml:space="preserve">Daarbij zijn weloverwogen keuzes gemaakt over de manier waarop de schaarse capaciteit in de ggz zo goed mogelijk kan worden ingezet. </w:t>
      </w:r>
    </w:p>
    <w:p w:rsidR="001B3D23" w:rsidP="0049210A" w:rsidRDefault="001B3D23" w14:paraId="0F68A259" w14:textId="77777777">
      <w:pPr>
        <w:spacing w:line="240" w:lineRule="auto"/>
      </w:pPr>
    </w:p>
    <w:p w:rsidR="001B3D23" w:rsidP="001B3D23" w:rsidRDefault="001B3D23" w14:paraId="41B8AF88" w14:textId="77777777">
      <w:pPr>
        <w:spacing w:line="240" w:lineRule="auto"/>
      </w:pPr>
      <w:r>
        <w:t xml:space="preserve">Ik onderschrijf het belang om slachtoffers laagdrempelig te ondersteunen. Als het gaat over steunpunten kan ik daar in overleg met de bewindspersonen van </w:t>
      </w:r>
      <w:proofErr w:type="spellStart"/>
      <w:r>
        <w:t>JenV</w:t>
      </w:r>
      <w:proofErr w:type="spellEnd"/>
      <w:r>
        <w:t xml:space="preserve"> en OCW een inventarisatie van doen. </w:t>
      </w:r>
    </w:p>
    <w:p w:rsidR="00B306FF" w:rsidP="00B306FF" w:rsidRDefault="00B306FF" w14:paraId="05417417" w14:textId="77777777">
      <w:pPr>
        <w:spacing w:line="240" w:lineRule="auto"/>
      </w:pPr>
    </w:p>
    <w:p w:rsidRPr="00722FAA" w:rsidR="009C7578" w:rsidP="00B306FF" w:rsidRDefault="001C022C" w14:paraId="42C8ACDE" w14:textId="77777777">
      <w:pPr>
        <w:spacing w:line="240" w:lineRule="auto"/>
      </w:pPr>
      <w:r>
        <w:t xml:space="preserve">Daarom </w:t>
      </w:r>
      <w:r w:rsidR="00960DB1">
        <w:t>laat ik deze motie over aan het oordeel van de Kamer</w:t>
      </w:r>
      <w:r>
        <w:t xml:space="preserve">. </w:t>
      </w:r>
    </w:p>
    <w:p w:rsidRPr="009A31BF" w:rsidR="00CD5856" w:rsidP="00B306FF" w:rsidRDefault="001C022C" w14:paraId="60121BE0" w14:textId="77777777">
      <w:pPr>
        <w:pStyle w:val="Huisstijl-Slotzin"/>
        <w:spacing w:line="240" w:lineRule="auto"/>
      </w:pPr>
      <w:r>
        <w:t>Hoogachtend,</w:t>
      </w:r>
    </w:p>
    <w:p w:rsidR="00BC481F" w:rsidP="00B306FF" w:rsidRDefault="00BC481F" w14:paraId="31C43F9C" w14:textId="77777777">
      <w:pPr>
        <w:spacing w:line="240" w:lineRule="auto"/>
        <w:rPr>
          <w:noProof/>
        </w:rPr>
      </w:pPr>
    </w:p>
    <w:p w:rsidR="00B306FF" w:rsidP="00B306FF" w:rsidRDefault="00B306FF" w14:paraId="53B45D31" w14:textId="77777777">
      <w:pPr>
        <w:spacing w:line="240" w:lineRule="auto"/>
      </w:pPr>
      <w:r>
        <w:t>de staatssecretaris Jeugd,</w:t>
      </w:r>
    </w:p>
    <w:p w:rsidR="00C62B6C" w:rsidP="00B306FF" w:rsidRDefault="001C022C" w14:paraId="50C91857" w14:textId="724F214B">
      <w:pPr>
        <w:spacing w:line="240" w:lineRule="auto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="00C62B6C" w:rsidP="00B306FF" w:rsidRDefault="00C62B6C" w14:paraId="4DB7A52F" w14:textId="77777777">
      <w:pPr>
        <w:spacing w:line="240" w:lineRule="auto"/>
        <w:rPr>
          <w:szCs w:val="18"/>
        </w:rPr>
      </w:pPr>
      <w:bookmarkStart w:name="bmkHandtekening" w:id="2"/>
    </w:p>
    <w:p w:rsidRPr="007B6A41" w:rsidR="00B306FF" w:rsidP="00B306FF" w:rsidRDefault="00B306FF" w14:paraId="0DA6DEE1" w14:textId="77777777">
      <w:pPr>
        <w:spacing w:line="240" w:lineRule="auto"/>
        <w:rPr>
          <w:szCs w:val="18"/>
        </w:rPr>
      </w:pPr>
    </w:p>
    <w:bookmarkEnd w:id="2"/>
    <w:p w:rsidRPr="00B306FF" w:rsidR="00235AED" w:rsidP="00B306FF" w:rsidRDefault="001C022C" w14:paraId="27B272BD" w14:textId="26F240E1">
      <w:pPr>
        <w:spacing w:line="240" w:lineRule="auto"/>
        <w:rPr>
          <w:szCs w:val="18"/>
          <w:lang w:val="de-DE"/>
        </w:rPr>
      </w:pPr>
      <w:r>
        <w:cr/>
      </w:r>
      <w:r w:rsidRPr="00B306FF">
        <w:rPr>
          <w:lang w:val="de-DE"/>
        </w:rPr>
        <w:t xml:space="preserve">Judith </w:t>
      </w:r>
      <w:proofErr w:type="spellStart"/>
      <w:r w:rsidRPr="00B306FF">
        <w:rPr>
          <w:lang w:val="de-DE"/>
        </w:rPr>
        <w:t>Zs.C.M</w:t>
      </w:r>
      <w:proofErr w:type="spellEnd"/>
      <w:r w:rsidRPr="00B306FF">
        <w:rPr>
          <w:lang w:val="de-DE"/>
        </w:rPr>
        <w:t xml:space="preserve">. </w:t>
      </w:r>
      <w:proofErr w:type="spellStart"/>
      <w:r w:rsidRPr="00B306FF">
        <w:rPr>
          <w:lang w:val="de-DE"/>
        </w:rPr>
        <w:t>Tielen</w:t>
      </w:r>
      <w:proofErr w:type="spellEnd"/>
    </w:p>
    <w:sectPr w:rsidRPr="00B306FF"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A0BC" w14:textId="77777777" w:rsidR="00290A05" w:rsidRDefault="00290A05">
      <w:pPr>
        <w:spacing w:line="240" w:lineRule="auto"/>
      </w:pPr>
      <w:r>
        <w:separator/>
      </w:r>
    </w:p>
  </w:endnote>
  <w:endnote w:type="continuationSeparator" w:id="0">
    <w:p w14:paraId="4DD4D1EA" w14:textId="77777777" w:rsidR="00290A05" w:rsidRDefault="0029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782E" w14:textId="77777777" w:rsidR="00DC7639" w:rsidRDefault="001C022C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4F371E68" wp14:editId="1096668F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76830962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AA845" w14:textId="77777777" w:rsidR="00DC7639" w:rsidRDefault="001C022C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71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1F9AA845" w14:textId="77777777" w:rsidR="00DC7639" w:rsidRDefault="001C022C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C51E" w14:textId="77777777" w:rsidR="00290A05" w:rsidRDefault="00290A05">
      <w:pPr>
        <w:spacing w:line="240" w:lineRule="auto"/>
      </w:pPr>
      <w:r>
        <w:separator/>
      </w:r>
    </w:p>
  </w:footnote>
  <w:footnote w:type="continuationSeparator" w:id="0">
    <w:p w14:paraId="625668D4" w14:textId="77777777" w:rsidR="00290A05" w:rsidRDefault="00290A05">
      <w:pPr>
        <w:spacing w:line="240" w:lineRule="auto"/>
      </w:pPr>
      <w:r>
        <w:continuationSeparator/>
      </w:r>
    </w:p>
  </w:footnote>
  <w:footnote w:id="1">
    <w:p w14:paraId="6D2D7F81" w14:textId="77777777" w:rsidR="009C7578" w:rsidRPr="00B306FF" w:rsidRDefault="001C022C" w:rsidP="009C7578">
      <w:pPr>
        <w:pStyle w:val="Voetnoottekst"/>
        <w:rPr>
          <w:rFonts w:ascii="Verdana" w:hAnsi="Verdana"/>
          <w:sz w:val="16"/>
          <w:szCs w:val="16"/>
        </w:rPr>
      </w:pPr>
      <w:r w:rsidRPr="00B306FF">
        <w:rPr>
          <w:rStyle w:val="Voetnootmarkering"/>
          <w:rFonts w:ascii="Verdana" w:hAnsi="Verdana"/>
          <w:sz w:val="16"/>
          <w:szCs w:val="16"/>
        </w:rPr>
        <w:footnoteRef/>
      </w:r>
      <w:r w:rsidRPr="00B306FF">
        <w:rPr>
          <w:rFonts w:ascii="Verdana" w:hAnsi="Verdana"/>
          <w:sz w:val="16"/>
          <w:szCs w:val="16"/>
        </w:rPr>
        <w:t xml:space="preserve"> Kamerstukken II, 36178</w:t>
      </w:r>
    </w:p>
  </w:footnote>
  <w:footnote w:id="2">
    <w:p w14:paraId="05815C45" w14:textId="77777777" w:rsidR="009C7578" w:rsidRDefault="001C022C" w:rsidP="009C7578">
      <w:pPr>
        <w:pStyle w:val="Voetnoottekst"/>
      </w:pPr>
      <w:r w:rsidRPr="00B306FF">
        <w:rPr>
          <w:rStyle w:val="Voetnootmarkering"/>
          <w:rFonts w:ascii="Verdana" w:hAnsi="Verdana"/>
          <w:sz w:val="16"/>
          <w:szCs w:val="16"/>
        </w:rPr>
        <w:footnoteRef/>
      </w:r>
      <w:r w:rsidRPr="00B306FF">
        <w:rPr>
          <w:rFonts w:ascii="Verdana" w:hAnsi="Verdana"/>
          <w:sz w:val="16"/>
          <w:szCs w:val="16"/>
        </w:rPr>
        <w:t xml:space="preserve"> Kamerstukken II, 2024-2025, 36178, nr. 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93DB" w14:textId="16CA8033" w:rsidR="00CD5856" w:rsidRDefault="00B306F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838AF6" wp14:editId="71A4E4D0">
              <wp:simplePos x="0" y="0"/>
              <wp:positionH relativeFrom="margin">
                <wp:align>left</wp:align>
              </wp:positionH>
              <wp:positionV relativeFrom="page">
                <wp:posOffset>3768587</wp:posOffset>
              </wp:positionV>
              <wp:extent cx="4536716" cy="466725"/>
              <wp:effectExtent l="0" t="0" r="16510" b="10160"/>
              <wp:wrapNone/>
              <wp:docPr id="164247439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716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D038E" w14:textId="4015A449" w:rsidR="00CD5856" w:rsidRDefault="001C022C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7369B1">
                            <w:t>9 september 2025</w:t>
                          </w:r>
                        </w:p>
                        <w:p w14:paraId="0F8E5AE5" w14:textId="77777777" w:rsidR="00CD5856" w:rsidRDefault="001C022C" w:rsidP="009C757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9C7578">
                            <w:t xml:space="preserve">Motie steunpunt bij </w:t>
                          </w:r>
                          <w:r w:rsidR="009C7578" w:rsidRPr="009C7578">
                            <w:t>Wet strafbaarstelling conversiehandelingen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8AF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0;margin-top:296.75pt;width:357.2pt;height:36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" strokecolor="white">
              <v:textbox style="mso-fit-shape-to-text:t" inset="0,0,0,0">
                <w:txbxContent>
                  <w:p w14:paraId="724D038E" w14:textId="4015A449" w:rsidR="00CD5856" w:rsidRDefault="001C022C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7369B1">
                      <w:t>9 september 2025</w:t>
                    </w:r>
                  </w:p>
                  <w:p w14:paraId="0F8E5AE5" w14:textId="77777777" w:rsidR="00CD5856" w:rsidRDefault="001C022C" w:rsidP="009C757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9C7578">
                      <w:t xml:space="preserve">Motie steunpunt bij </w:t>
                    </w:r>
                    <w:r w:rsidR="009C7578" w:rsidRPr="009C7578">
                      <w:t>Wet strafbaarstelling conversiehandelingen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56CA3944" wp14:editId="2703C75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5702FBB8" wp14:editId="287F94A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C757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62667" wp14:editId="370220A6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6784137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3E9C9" w14:textId="77777777" w:rsidR="00CD5856" w:rsidRDefault="001C022C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1ECA0B5" w14:textId="77777777" w:rsidR="00CD5856" w:rsidRDefault="001C022C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3DDE0DAE" w14:textId="77777777" w:rsidR="00CD5856" w:rsidRDefault="001C022C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0ABFA275" w14:textId="77777777" w:rsidR="00CD5856" w:rsidRDefault="001C022C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4C81899" w14:textId="77777777" w:rsidR="00CD5856" w:rsidRDefault="001C022C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B64AB54" w14:textId="77777777" w:rsidR="00CD5856" w:rsidRDefault="001C022C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4209169-1087510-CZ</w:t>
                          </w:r>
                        </w:p>
                        <w:bookmarkEnd w:id="0"/>
                        <w:p w14:paraId="200D9833" w14:textId="77777777" w:rsidR="00CD5856" w:rsidRPr="002B504F" w:rsidRDefault="001C022C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44949878" w14:textId="77777777" w:rsidR="00215CB5" w:rsidRDefault="00215CB5">
                          <w:pPr>
                            <w:pStyle w:val="Huisstijl-ReferentiegegevenskopW1"/>
                          </w:pPr>
                        </w:p>
                        <w:p w14:paraId="13AA196D" w14:textId="77777777" w:rsidR="00CD5856" w:rsidRDefault="001C022C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7F9E184D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6F173A88" w14:textId="77777777" w:rsidR="00CD5856" w:rsidRDefault="001C022C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692D5749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762667" id="Text Box 30" o:spid="_x0000_s1027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" strokecolor="white">
              <v:textbox inset="0,0,0,0">
                <w:txbxContent>
                  <w:p w14:paraId="57C3E9C9" w14:textId="77777777" w:rsidR="00CD5856" w:rsidRDefault="001C022C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1ECA0B5" w14:textId="77777777" w:rsidR="00CD5856" w:rsidRDefault="001C022C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3DDE0DAE" w14:textId="77777777" w:rsidR="00CD5856" w:rsidRDefault="001C022C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0ABFA275" w14:textId="77777777" w:rsidR="00CD5856" w:rsidRDefault="001C022C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4C81899" w14:textId="77777777" w:rsidR="00CD5856" w:rsidRDefault="001C022C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B64AB54" w14:textId="77777777" w:rsidR="00CD5856" w:rsidRDefault="001C022C">
                    <w:pPr>
                      <w:pStyle w:val="Huisstijl-Referentiegegevens"/>
                    </w:pPr>
                    <w:bookmarkStart w:id="1" w:name="_Hlk117784077"/>
                    <w:r>
                      <w:t>4209169-1087510-CZ</w:t>
                    </w:r>
                  </w:p>
                  <w:bookmarkEnd w:id="1"/>
                  <w:p w14:paraId="200D9833" w14:textId="77777777" w:rsidR="00CD5856" w:rsidRPr="002B504F" w:rsidRDefault="001C022C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44949878" w14:textId="77777777" w:rsidR="00215CB5" w:rsidRDefault="00215CB5">
                    <w:pPr>
                      <w:pStyle w:val="Huisstijl-ReferentiegegevenskopW1"/>
                    </w:pPr>
                  </w:p>
                  <w:p w14:paraId="13AA196D" w14:textId="77777777" w:rsidR="00CD5856" w:rsidRDefault="001C022C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7F9E184D" w14:textId="77777777" w:rsidR="00CD5856" w:rsidRDefault="00CD5856">
                    <w:pPr>
                      <w:pStyle w:val="Huisstijl-Referentiegegevens"/>
                    </w:pPr>
                  </w:p>
                  <w:p w14:paraId="6F173A88" w14:textId="77777777" w:rsidR="00CD5856" w:rsidRDefault="001C022C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692D5749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9C757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3EC88E" wp14:editId="4FA0B19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39713228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37907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EC88E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6D037907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757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CA1565" wp14:editId="7DA3A339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5842815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388B3" w14:textId="77777777" w:rsidR="00CD5856" w:rsidRDefault="001C022C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A1565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749388B3" w14:textId="77777777" w:rsidR="00CD5856" w:rsidRDefault="001C022C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57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9B9B241" wp14:editId="33F8147F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8131699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60EBD" w14:textId="77777777" w:rsidR="00CD5856" w:rsidRDefault="001C022C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9B241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4B260EBD" w14:textId="77777777" w:rsidR="00CD5856" w:rsidRDefault="001C022C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8B23" w14:textId="77777777" w:rsidR="00CD5856" w:rsidRDefault="001C022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92934" wp14:editId="2FDEA50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3799395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46200" w14:textId="77777777" w:rsidR="00CD5856" w:rsidRDefault="001C022C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3E065FA" w14:textId="77777777" w:rsidR="00C95CA9" w:rsidRPr="00C95CA9" w:rsidRDefault="001C022C" w:rsidP="00C95CA9">
                          <w:pPr>
                            <w:pStyle w:val="Huisstijl-Referentiegegevens"/>
                          </w:pPr>
                          <w:r w:rsidRPr="00C95CA9">
                            <w:t>4209169-1087510-CZ</w:t>
                          </w:r>
                        </w:p>
                        <w:p w14:paraId="32B508B4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929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38746200" w14:textId="77777777" w:rsidR="00CD5856" w:rsidRDefault="001C022C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3E065FA" w14:textId="77777777" w:rsidR="00C95CA9" w:rsidRPr="00C95CA9" w:rsidRDefault="001C022C" w:rsidP="00C95CA9">
                    <w:pPr>
                      <w:pStyle w:val="Huisstijl-Referentiegegevens"/>
                    </w:pPr>
                    <w:r w:rsidRPr="00C95CA9">
                      <w:t>4209169-1087510-CZ</w:t>
                    </w:r>
                  </w:p>
                  <w:p w14:paraId="32B508B4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6CED9C" wp14:editId="6CE42FC5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3800726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E8149" w14:textId="1F5B78C3" w:rsidR="00CD5856" w:rsidRDefault="001C022C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0211C2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0211C2">
                            <w:fldChar w:fldCharType="separate"/>
                          </w:r>
                          <w:r w:rsidR="000A052F">
                            <w:rPr>
                              <w:noProof/>
                            </w:rPr>
                            <w:t>2</w:t>
                          </w:r>
                          <w:r w:rsidR="000211C2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D52BEF6" w14:textId="77777777" w:rsidR="00CD5856" w:rsidRDefault="00CD5856"/>
                        <w:p w14:paraId="2A74BD5C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5B912BAA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CED9C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501E8149" w14:textId="1F5B78C3" w:rsidR="00CD5856" w:rsidRDefault="001C022C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0211C2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0211C2">
                      <w:fldChar w:fldCharType="separate"/>
                    </w:r>
                    <w:r w:rsidR="000A052F">
                      <w:rPr>
                        <w:noProof/>
                      </w:rPr>
                      <w:t>2</w:t>
                    </w:r>
                    <w:r w:rsidR="000211C2">
                      <w:rPr>
                        <w:noProof/>
                      </w:rPr>
                      <w:fldChar w:fldCharType="end"/>
                    </w:r>
                  </w:p>
                  <w:p w14:paraId="3D52BEF6" w14:textId="77777777" w:rsidR="00CD5856" w:rsidRDefault="00CD5856"/>
                  <w:p w14:paraId="2A74BD5C" w14:textId="77777777" w:rsidR="00CD5856" w:rsidRDefault="00CD5856">
                    <w:pPr>
                      <w:pStyle w:val="Huisstijl-Paginanummer"/>
                    </w:pPr>
                  </w:p>
                  <w:p w14:paraId="5B912BAA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8F90" w14:textId="77777777" w:rsidR="00CD5856" w:rsidRDefault="001C022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0977F4" wp14:editId="4B4B87F5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84555740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8DF60A" w14:textId="77777777" w:rsidR="00CD5856" w:rsidRDefault="001C022C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306FF">
                                <w:t>26 juni 2014</w:t>
                              </w:r>
                            </w:sdtContent>
                          </w:sdt>
                        </w:p>
                        <w:p w14:paraId="0824C8DC" w14:textId="77777777" w:rsidR="00CD5856" w:rsidRDefault="001C022C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063A50A1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977F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538DF60A" w14:textId="77777777" w:rsidR="00CD5856" w:rsidRDefault="001C022C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B306FF">
                          <w:t>26 juni 2014</w:t>
                        </w:r>
                      </w:sdtContent>
                    </w:sdt>
                  </w:p>
                  <w:p w14:paraId="0824C8DC" w14:textId="77777777" w:rsidR="00CD5856" w:rsidRDefault="001C022C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063A50A1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2BABA450" wp14:editId="72CB508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CDD1F1C" wp14:editId="49FF6DE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27428D" wp14:editId="6831180D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203222507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F0802" w14:textId="77777777" w:rsidR="00CD5856" w:rsidRDefault="001C022C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1182F518" w14:textId="77777777" w:rsidR="00CD5856" w:rsidRDefault="001C022C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68014E51" w14:textId="77777777" w:rsidR="00CD5856" w:rsidRDefault="001C022C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52666E6" w14:textId="77777777" w:rsidR="00CD5856" w:rsidRDefault="001C022C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7D46477D" w14:textId="77777777" w:rsidR="00CD5856" w:rsidRDefault="001C022C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0C31809F" w14:textId="77777777" w:rsidR="00CD5856" w:rsidRDefault="001C022C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62201120" w14:textId="77777777" w:rsidR="00CD5856" w:rsidRDefault="001C022C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033DEFC4" w14:textId="77777777" w:rsidR="00CD5856" w:rsidRDefault="001C022C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7A23DE55" w14:textId="77777777" w:rsidR="00CD5856" w:rsidRDefault="001C022C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4D15628F" w14:textId="77777777" w:rsidR="00CD5856" w:rsidRDefault="001C022C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7428D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101F0802" w14:textId="77777777" w:rsidR="00CD5856" w:rsidRDefault="001C022C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1182F518" w14:textId="77777777" w:rsidR="00CD5856" w:rsidRDefault="001C022C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68014E51" w14:textId="77777777" w:rsidR="00CD5856" w:rsidRDefault="001C022C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52666E6" w14:textId="77777777" w:rsidR="00CD5856" w:rsidRDefault="001C022C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7D46477D" w14:textId="77777777" w:rsidR="00CD5856" w:rsidRDefault="001C022C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0C31809F" w14:textId="77777777" w:rsidR="00CD5856" w:rsidRDefault="001C022C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62201120" w14:textId="77777777" w:rsidR="00CD5856" w:rsidRDefault="001C022C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033DEFC4" w14:textId="77777777" w:rsidR="00CD5856" w:rsidRDefault="001C022C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7A23DE55" w14:textId="77777777" w:rsidR="00CD5856" w:rsidRDefault="001C022C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4D15628F" w14:textId="77777777" w:rsidR="00CD5856" w:rsidRDefault="001C022C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749C17" wp14:editId="1A94F16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496342723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94C4B" w14:textId="77777777" w:rsidR="00CD5856" w:rsidRDefault="001C022C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49C17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7AF94C4B" w14:textId="77777777" w:rsidR="00CD5856" w:rsidRDefault="001C022C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EFCD39A" wp14:editId="244EB215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620768134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240C9" w14:textId="77777777" w:rsidR="00CD5856" w:rsidRDefault="001C022C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CD39A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583240C9" w14:textId="77777777" w:rsidR="00CD5856" w:rsidRDefault="001C022C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2A21F" wp14:editId="37E27EF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873191021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16D49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2A21F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75116D49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72CAAD0" wp14:editId="57A19712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491434385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767E2" w14:textId="77777777" w:rsidR="00CD5856" w:rsidRDefault="001C022C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CAAD0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1C5767E2" w14:textId="77777777" w:rsidR="00CD5856" w:rsidRDefault="001C022C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7C5C638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E16F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21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C8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4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6B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63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4F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0F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211C2"/>
    <w:rsid w:val="00034261"/>
    <w:rsid w:val="000344CB"/>
    <w:rsid w:val="00050D5B"/>
    <w:rsid w:val="000A052F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218"/>
    <w:rsid w:val="00172CD9"/>
    <w:rsid w:val="001A6A19"/>
    <w:rsid w:val="001B3D23"/>
    <w:rsid w:val="001B41E1"/>
    <w:rsid w:val="001B7303"/>
    <w:rsid w:val="001C022C"/>
    <w:rsid w:val="00207E0B"/>
    <w:rsid w:val="00215CB5"/>
    <w:rsid w:val="00235AED"/>
    <w:rsid w:val="00241BB9"/>
    <w:rsid w:val="00290A05"/>
    <w:rsid w:val="00297795"/>
    <w:rsid w:val="002B1D9F"/>
    <w:rsid w:val="002B504F"/>
    <w:rsid w:val="002F4886"/>
    <w:rsid w:val="00334C45"/>
    <w:rsid w:val="003451E2"/>
    <w:rsid w:val="00347F1B"/>
    <w:rsid w:val="003A41A7"/>
    <w:rsid w:val="003B287C"/>
    <w:rsid w:val="003B48D4"/>
    <w:rsid w:val="003C472B"/>
    <w:rsid w:val="003C6ED5"/>
    <w:rsid w:val="003C700C"/>
    <w:rsid w:val="003C7185"/>
    <w:rsid w:val="003D27F8"/>
    <w:rsid w:val="003F3A47"/>
    <w:rsid w:val="00412CA9"/>
    <w:rsid w:val="0043480A"/>
    <w:rsid w:val="00437B5F"/>
    <w:rsid w:val="004509BE"/>
    <w:rsid w:val="0045486D"/>
    <w:rsid w:val="00463DBC"/>
    <w:rsid w:val="0049210A"/>
    <w:rsid w:val="004934A8"/>
    <w:rsid w:val="004B2CFA"/>
    <w:rsid w:val="004D2B58"/>
    <w:rsid w:val="004F0B09"/>
    <w:rsid w:val="004F5E83"/>
    <w:rsid w:val="00516D6A"/>
    <w:rsid w:val="00520D78"/>
    <w:rsid w:val="00523C02"/>
    <w:rsid w:val="00544135"/>
    <w:rsid w:val="005600D7"/>
    <w:rsid w:val="005677D6"/>
    <w:rsid w:val="00582E97"/>
    <w:rsid w:val="00587714"/>
    <w:rsid w:val="005C3CD4"/>
    <w:rsid w:val="005D327A"/>
    <w:rsid w:val="00607F83"/>
    <w:rsid w:val="0063555A"/>
    <w:rsid w:val="00686885"/>
    <w:rsid w:val="006922AC"/>
    <w:rsid w:val="00697032"/>
    <w:rsid w:val="006B16C1"/>
    <w:rsid w:val="006E2CA7"/>
    <w:rsid w:val="00722FAA"/>
    <w:rsid w:val="007369B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C1D0D"/>
    <w:rsid w:val="008D59C5"/>
    <w:rsid w:val="008D618A"/>
    <w:rsid w:val="008E210E"/>
    <w:rsid w:val="008E30DC"/>
    <w:rsid w:val="008E4B89"/>
    <w:rsid w:val="008F33AD"/>
    <w:rsid w:val="00960DB1"/>
    <w:rsid w:val="00960E2B"/>
    <w:rsid w:val="00985A65"/>
    <w:rsid w:val="00995B92"/>
    <w:rsid w:val="009A31BF"/>
    <w:rsid w:val="009B2459"/>
    <w:rsid w:val="009C4777"/>
    <w:rsid w:val="009C7578"/>
    <w:rsid w:val="009D3C77"/>
    <w:rsid w:val="009D7D63"/>
    <w:rsid w:val="009F419D"/>
    <w:rsid w:val="00A274AD"/>
    <w:rsid w:val="00A52DBE"/>
    <w:rsid w:val="00A83BE3"/>
    <w:rsid w:val="00AA61EA"/>
    <w:rsid w:val="00AF6BEC"/>
    <w:rsid w:val="00B306FF"/>
    <w:rsid w:val="00B51E1B"/>
    <w:rsid w:val="00B8296E"/>
    <w:rsid w:val="00B82F43"/>
    <w:rsid w:val="00BA7566"/>
    <w:rsid w:val="00BC481F"/>
    <w:rsid w:val="00BD75C1"/>
    <w:rsid w:val="00C3438D"/>
    <w:rsid w:val="00C62B6C"/>
    <w:rsid w:val="00C81260"/>
    <w:rsid w:val="00C92169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759FD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7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7578"/>
    <w:pPr>
      <w:widowControl/>
      <w:suppressAutoHyphens w:val="0"/>
      <w:autoSpaceDN/>
      <w:spacing w:line="240" w:lineRule="auto"/>
      <w:textAlignment w:val="auto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7578"/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7578"/>
    <w:rPr>
      <w:vertAlign w:val="superscript"/>
    </w:rPr>
  </w:style>
  <w:style w:type="paragraph" w:styleId="Revisie">
    <w:name w:val="Revision"/>
    <w:hidden/>
    <w:uiPriority w:val="99"/>
    <w:semiHidden/>
    <w:rsid w:val="00960DB1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1303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2025-09-09T12:51:00.0000000Z</dcterms:created>
  <dcterms:modified xsi:type="dcterms:W3CDTF">2025-09-09T12:51:00.0000000Z</dcterms:modified>
  <dc:description>------------------------</dc:description>
  <dc:subject/>
  <dc:title/>
  <keywords/>
  <version/>
  <category/>
</coreProperties>
</file>