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03CC5" w:rsidTr="00D9561B" w14:paraId="6F91F8C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10542" w14:paraId="6304C95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10542" w14:paraId="49ADD12C" w14:textId="77777777">
            <w:r>
              <w:t>Postbus 20018</w:t>
            </w:r>
          </w:p>
          <w:p w:rsidR="008E3932" w:rsidP="00D9561B" w:rsidRDefault="00C10542" w14:paraId="2C3E5D6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03CC5" w:rsidTr="00FF66F9" w14:paraId="655C61B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10542" w14:paraId="4E01EB9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A16A9" w14:paraId="3AB8FA05" w14:textId="788AB034">
            <w:pPr>
              <w:rPr>
                <w:lang w:eastAsia="en-US"/>
              </w:rPr>
            </w:pPr>
            <w:r>
              <w:rPr>
                <w:lang w:eastAsia="en-US"/>
              </w:rPr>
              <w:t>9 september 2025</w:t>
            </w:r>
          </w:p>
        </w:tc>
      </w:tr>
      <w:tr w:rsidR="00C03CC5" w:rsidTr="00FF66F9" w14:paraId="69E8EAE9" w14:textId="77777777">
        <w:trPr>
          <w:trHeight w:val="368"/>
        </w:trPr>
        <w:tc>
          <w:tcPr>
            <w:tcW w:w="929" w:type="dxa"/>
          </w:tcPr>
          <w:p w:rsidR="0005404B" w:rsidP="00FF66F9" w:rsidRDefault="00C10542" w14:paraId="241C8EE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10542" w14:paraId="76A3185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verzoek van het lid Westerveld (GroenLinks/PvdA) om een brief over mijn eerdere uitlatingen over regenboogzebrapaden</w:t>
            </w:r>
          </w:p>
        </w:tc>
      </w:tr>
    </w:tbl>
    <w:p w:rsidR="00C03CC5" w:rsidRDefault="001C2C36" w14:paraId="2788E6DB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03CC5" w:rsidTr="00A421A1" w14:paraId="7B2E8664" w14:textId="77777777">
        <w:tc>
          <w:tcPr>
            <w:tcW w:w="2160" w:type="dxa"/>
          </w:tcPr>
          <w:p w:rsidRPr="00F53C9D" w:rsidR="006205C0" w:rsidP="00686AED" w:rsidRDefault="00C10542" w14:paraId="4A0D1CDA" w14:textId="77777777">
            <w:pPr>
              <w:pStyle w:val="Colofonkop"/>
              <w:framePr w:hSpace="0" w:wrap="auto" w:hAnchor="text" w:vAnchor="margin" w:xAlign="left" w:yAlign="inline"/>
            </w:pPr>
            <w:r>
              <w:t>Bestuursondersteuning en Advies</w:t>
            </w:r>
          </w:p>
          <w:p w:rsidR="006205C0" w:rsidP="00A421A1" w:rsidRDefault="00C10542" w14:paraId="7418A0F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10542" w14:paraId="6FE5539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10542" w14:paraId="4BC5AD5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10542" w14:paraId="7997AD7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15190B" w:rsidR="006205C0" w:rsidP="0015190B" w:rsidRDefault="00C10542" w14:paraId="5B698C0C" w14:textId="234493E5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C03CC5" w:rsidTr="00A421A1" w14:paraId="5DA93563" w14:textId="77777777">
        <w:trPr>
          <w:trHeight w:val="450"/>
        </w:trPr>
        <w:tc>
          <w:tcPr>
            <w:tcW w:w="2160" w:type="dxa"/>
          </w:tcPr>
          <w:p w:rsidR="00F51A76" w:rsidP="00A421A1" w:rsidRDefault="00C10542" w14:paraId="008DE9B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5190B" w14:paraId="5F4B0FC7" w14:textId="2DF7BE4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54310756</w:t>
            </w:r>
          </w:p>
        </w:tc>
      </w:tr>
      <w:tr w:rsidR="00C03CC5" w:rsidTr="00D130C0" w14:paraId="1160BE50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C10542" w14:paraId="3F71F214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C03CC5" w:rsidTr="00D130C0" w14:paraId="7163331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4771BCC2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C10542" w:rsidP="00C10542" w:rsidRDefault="00C10542" w14:paraId="196332AF" w14:textId="77777777">
      <w:r w:rsidRPr="00C10542">
        <w:t xml:space="preserve">Hierbij ga ik in op het verzoek van het lid Westerveld (GroenLinks/PvdA) om een brief over mijn eerdere uitlatingen over regenboogzebrapaden. </w:t>
      </w:r>
    </w:p>
    <w:p w:rsidRPr="00C10542" w:rsidR="00C10542" w:rsidP="00C10542" w:rsidRDefault="00C10542" w14:paraId="6F294B54" w14:textId="77777777"/>
    <w:p w:rsidR="006F4119" w:rsidP="006F4119" w:rsidRDefault="006F4119" w14:paraId="40CAC101" w14:textId="77777777">
      <w:r w:rsidRPr="00C10542">
        <w:t xml:space="preserve">Ik heb in het verleden uitingen op </w:t>
      </w:r>
      <w:proofErr w:type="spellStart"/>
      <w:r w:rsidRPr="00C10542">
        <w:t>social</w:t>
      </w:r>
      <w:proofErr w:type="spellEnd"/>
      <w:r w:rsidRPr="00C10542">
        <w:t xml:space="preserve"> media gedaan waarmee ik mensen onbedoeld pijn heb gedaan. Ik vind dat als je mensen pijn doet</w:t>
      </w:r>
      <w:r>
        <w:t>, bedoeld of onbedoeld,</w:t>
      </w:r>
      <w:r w:rsidRPr="00C10542">
        <w:t xml:space="preserve"> je daarvoor ook sorry moet zeggen. </w:t>
      </w:r>
      <w:r>
        <w:t xml:space="preserve">Om die reden heb ik dat vandaag in de Tweede Kamer herhaald. </w:t>
      </w:r>
      <w:r w:rsidRPr="00C10542">
        <w:t xml:space="preserve">Ik ben iemand die graag vragen opwerpt en die discussie belangrijk vindt. Maar dat heb ik niet altijd </w:t>
      </w:r>
      <w:r>
        <w:t>met de juiste bewoordingen</w:t>
      </w:r>
      <w:r w:rsidRPr="00C10542">
        <w:t xml:space="preserve"> gedaan.</w:t>
      </w:r>
    </w:p>
    <w:p w:rsidRPr="00C10542" w:rsidR="006F4119" w:rsidP="006F4119" w:rsidRDefault="006F4119" w14:paraId="3D5B1629" w14:textId="77777777"/>
    <w:p w:rsidR="006F4119" w:rsidP="006F4119" w:rsidRDefault="006F4119" w14:paraId="6A6DF1B8" w14:textId="4DCFED3D">
      <w:r w:rsidRPr="00C10542">
        <w:t>In mijn huidige rol als minister voel ik m</w:t>
      </w:r>
      <w:r>
        <w:t>ij</w:t>
      </w:r>
      <w:r w:rsidRPr="00C10542">
        <w:t xml:space="preserve"> verantwoordelijk om heel duidelijk te zijn waar ik sta: namelijk achter het kabinetsbeleid voor emancipatie. Ik vind dat je in Nederland moet kunnen zijn wie je bent en moet kunnen houden van wie je wil</w:t>
      </w:r>
      <w:r>
        <w:t>, en dat je dit ook vrij en veilig moet kunnen uiten</w:t>
      </w:r>
      <w:r w:rsidRPr="00C10542">
        <w:t xml:space="preserve">. Dat vind ik altijd al. Ik weet dat de regenboogvlag voor veel mensen een heel belangrijke manier </w:t>
      </w:r>
      <w:r>
        <w:t xml:space="preserve">is </w:t>
      </w:r>
      <w:r w:rsidRPr="00C10542">
        <w:t>om daar</w:t>
      </w:r>
      <w:r>
        <w:t>aan</w:t>
      </w:r>
      <w:r w:rsidRPr="00C10542">
        <w:t xml:space="preserve"> uiting te geven. Het is belangrijk dat mensen die vrijheid hebben en voelen.</w:t>
      </w:r>
    </w:p>
    <w:p w:rsidRPr="00C10542" w:rsidR="006F4119" w:rsidP="006F4119" w:rsidRDefault="006F4119" w14:paraId="16DEFCFC" w14:textId="77777777"/>
    <w:p w:rsidRPr="00C10542" w:rsidR="006F4119" w:rsidP="006F4119" w:rsidRDefault="006F4119" w14:paraId="039BFA8F" w14:textId="77777777">
      <w:r w:rsidRPr="00C10542">
        <w:t>Ik heb als docent gezien hoe symbolen agressie op kunnen roepen en hoe homohaat echt een probleem onder jongeren is. Dat is een probleem waar we als maatschappij mee</w:t>
      </w:r>
      <w:r>
        <w:t xml:space="preserve"> aan de slag</w:t>
      </w:r>
      <w:r w:rsidRPr="00C10542">
        <w:t xml:space="preserve"> moeten. Dit kabinet voert daar</w:t>
      </w:r>
      <w:r>
        <w:t>o</w:t>
      </w:r>
      <w:r w:rsidRPr="00C10542">
        <w:t>p</w:t>
      </w:r>
      <w:r>
        <w:t xml:space="preserve"> actief </w:t>
      </w:r>
      <w:r w:rsidRPr="00C10542">
        <w:t xml:space="preserve">beleid </w:t>
      </w:r>
      <w:r>
        <w:t>en vanuit mijn rol als minister van OCW zet ik mij daarvoor ook actief in, in aanvulling op de coördinerende rol van de staatssecretaris van OCW.</w:t>
      </w:r>
    </w:p>
    <w:p w:rsidR="00C10542" w:rsidP="00C10542" w:rsidRDefault="00C10542" w14:paraId="7E533408" w14:textId="77777777">
      <w:pPr>
        <w:rPr>
          <w:sz w:val="20"/>
          <w:szCs w:val="20"/>
        </w:rPr>
      </w:pPr>
    </w:p>
    <w:p w:rsidR="007851C4" w:rsidP="00CA35E4" w:rsidRDefault="007851C4" w14:paraId="02ADCD59" w14:textId="77777777"/>
    <w:p w:rsidR="00820DDA" w:rsidP="00CA35E4" w:rsidRDefault="00C10542" w14:paraId="60AB826E" w14:textId="77777777">
      <w:r>
        <w:t>De minister van Onderwijs, Cultuur en Wetenschap,</w:t>
      </w:r>
    </w:p>
    <w:p w:rsidR="000F521E" w:rsidP="003A7160" w:rsidRDefault="000F521E" w14:paraId="2EB7B185" w14:textId="77777777"/>
    <w:p w:rsidR="000F521E" w:rsidP="003A7160" w:rsidRDefault="000F521E" w14:paraId="582219F3" w14:textId="77777777"/>
    <w:p w:rsidR="000F521E" w:rsidP="003A7160" w:rsidRDefault="000F521E" w14:paraId="2F4A68ED" w14:textId="77777777"/>
    <w:p w:rsidR="000F521E" w:rsidP="003A7160" w:rsidRDefault="000F521E" w14:paraId="54A82A48" w14:textId="77777777"/>
    <w:p w:rsidR="000F521E" w:rsidP="003A7160" w:rsidRDefault="00C10542" w14:paraId="526AF25C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F01557" w:rsidP="003A7160" w:rsidRDefault="00F01557" w14:paraId="6BE083F8" w14:textId="77777777"/>
    <w:sectPr w:rsidR="00F0155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58BC" w14:textId="77777777" w:rsidR="00DC691C" w:rsidRDefault="00C10542">
      <w:r>
        <w:separator/>
      </w:r>
    </w:p>
    <w:p w14:paraId="5EB2198F" w14:textId="77777777" w:rsidR="00DC691C" w:rsidRDefault="00DC691C"/>
  </w:endnote>
  <w:endnote w:type="continuationSeparator" w:id="0">
    <w:p w14:paraId="0BFD5157" w14:textId="77777777" w:rsidR="00DC691C" w:rsidRDefault="00C10542">
      <w:r>
        <w:continuationSeparator/>
      </w:r>
    </w:p>
    <w:p w14:paraId="1026349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48E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D52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03CC5" w14:paraId="75F8095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DD5F4A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416B3B0" w14:textId="14A61E0E" w:rsidR="002F71BB" w:rsidRPr="004C7E1D" w:rsidRDefault="00C1054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F411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78AC3A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03CC5" w14:paraId="1EADCB7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C75CF0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E9469DA" w14:textId="1A447186" w:rsidR="00D17084" w:rsidRPr="004C7E1D" w:rsidRDefault="00C1054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A16A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C62F35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DF5F" w14:textId="77777777" w:rsidR="00DC691C" w:rsidRDefault="00C10542">
      <w:r>
        <w:separator/>
      </w:r>
    </w:p>
    <w:p w14:paraId="10A83441" w14:textId="77777777" w:rsidR="00DC691C" w:rsidRDefault="00DC691C"/>
  </w:footnote>
  <w:footnote w:type="continuationSeparator" w:id="0">
    <w:p w14:paraId="556C6549" w14:textId="77777777" w:rsidR="00DC691C" w:rsidRDefault="00C10542">
      <w:r>
        <w:continuationSeparator/>
      </w:r>
    </w:p>
    <w:p w14:paraId="3A768327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010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03CC5" w14:paraId="5ECAED6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F80E481" w14:textId="77777777" w:rsidR="00527BD4" w:rsidRPr="00275984" w:rsidRDefault="00527BD4" w:rsidP="00BF4427">
          <w:pPr>
            <w:pStyle w:val="Huisstijl-Rubricering"/>
          </w:pPr>
        </w:p>
      </w:tc>
    </w:tr>
  </w:tbl>
  <w:p w14:paraId="2A0329C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03CC5" w14:paraId="4BF3EF88" w14:textId="77777777" w:rsidTr="003B528D">
      <w:tc>
        <w:tcPr>
          <w:tcW w:w="2160" w:type="dxa"/>
          <w:shd w:val="clear" w:color="auto" w:fill="auto"/>
        </w:tcPr>
        <w:p w14:paraId="56671741" w14:textId="77777777" w:rsidR="002F71BB" w:rsidRPr="000407BB" w:rsidRDefault="00C1054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03CC5" w14:paraId="6E2F6C3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83902DB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C575FF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03CC5" w14:paraId="665C481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614E12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A0F88E4" w14:textId="77777777" w:rsidR="00704845" w:rsidRDefault="00C1054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8A945D2" wp14:editId="50E862F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034AE0" w14:textId="77777777" w:rsidR="00483ECA" w:rsidRDefault="00483ECA" w:rsidP="00D037A9"/>
      </w:tc>
    </w:tr>
  </w:tbl>
  <w:p w14:paraId="7D47917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03CC5" w14:paraId="4A5D67F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DA3A77E" w14:textId="77777777" w:rsidR="00527BD4" w:rsidRPr="00963440" w:rsidRDefault="00C1054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03CC5" w14:paraId="0F02792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C6A2460" w14:textId="77777777" w:rsidR="00093ABC" w:rsidRPr="00963440" w:rsidRDefault="00093ABC" w:rsidP="00963440"/>
      </w:tc>
    </w:tr>
    <w:tr w:rsidR="00C03CC5" w14:paraId="3C50446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CEF8864" w14:textId="77777777" w:rsidR="00A604D3" w:rsidRPr="00963440" w:rsidRDefault="00A604D3" w:rsidP="00963440"/>
      </w:tc>
    </w:tr>
    <w:tr w:rsidR="00C03CC5" w14:paraId="68AA304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E5C5EB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40BDF33" w14:textId="77777777" w:rsidR="006F273B" w:rsidRDefault="006F273B" w:rsidP="00BC4AE3">
    <w:pPr>
      <w:pStyle w:val="Koptekst"/>
    </w:pPr>
  </w:p>
  <w:p w14:paraId="367E9094" w14:textId="77777777" w:rsidR="00153BD0" w:rsidRDefault="00153BD0" w:rsidP="00BC4AE3">
    <w:pPr>
      <w:pStyle w:val="Koptekst"/>
    </w:pPr>
  </w:p>
  <w:p w14:paraId="307D4A92" w14:textId="77777777" w:rsidR="0044605E" w:rsidRDefault="0044605E" w:rsidP="00BC4AE3">
    <w:pPr>
      <w:pStyle w:val="Koptekst"/>
    </w:pPr>
  </w:p>
  <w:p w14:paraId="51A27D7B" w14:textId="77777777" w:rsidR="0044605E" w:rsidRDefault="0044605E" w:rsidP="00BC4AE3">
    <w:pPr>
      <w:pStyle w:val="Koptekst"/>
    </w:pPr>
  </w:p>
  <w:p w14:paraId="61B4CB9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4824B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9260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8E2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46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81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10E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10E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C02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23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7D828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1361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0E2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08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2C61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5E1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25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2E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50BF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9364637">
    <w:abstractNumId w:val="10"/>
  </w:num>
  <w:num w:numId="2" w16cid:durableId="617486819">
    <w:abstractNumId w:val="7"/>
  </w:num>
  <w:num w:numId="3" w16cid:durableId="1684671322">
    <w:abstractNumId w:val="6"/>
  </w:num>
  <w:num w:numId="4" w16cid:durableId="529610531">
    <w:abstractNumId w:val="5"/>
  </w:num>
  <w:num w:numId="5" w16cid:durableId="237253269">
    <w:abstractNumId w:val="4"/>
  </w:num>
  <w:num w:numId="6" w16cid:durableId="48460176">
    <w:abstractNumId w:val="8"/>
  </w:num>
  <w:num w:numId="7" w16cid:durableId="987130329">
    <w:abstractNumId w:val="3"/>
  </w:num>
  <w:num w:numId="8" w16cid:durableId="29916997">
    <w:abstractNumId w:val="2"/>
  </w:num>
  <w:num w:numId="9" w16cid:durableId="392041533">
    <w:abstractNumId w:val="1"/>
  </w:num>
  <w:num w:numId="10" w16cid:durableId="1635789533">
    <w:abstractNumId w:val="0"/>
  </w:num>
  <w:num w:numId="11" w16cid:durableId="1269115757">
    <w:abstractNumId w:val="9"/>
  </w:num>
  <w:num w:numId="12" w16cid:durableId="1168442413">
    <w:abstractNumId w:val="11"/>
  </w:num>
  <w:num w:numId="13" w16cid:durableId="1452361374">
    <w:abstractNumId w:val="13"/>
  </w:num>
  <w:num w:numId="14" w16cid:durableId="43983605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0EE6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90B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27EBC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618C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119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16A9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26EE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29BD"/>
    <w:rsid w:val="00BE17D4"/>
    <w:rsid w:val="00BE3F88"/>
    <w:rsid w:val="00BE4756"/>
    <w:rsid w:val="00BE5ED9"/>
    <w:rsid w:val="00BE7B41"/>
    <w:rsid w:val="00BF4427"/>
    <w:rsid w:val="00BF46B6"/>
    <w:rsid w:val="00BF5675"/>
    <w:rsid w:val="00C03CC5"/>
    <w:rsid w:val="00C10542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57A65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1B76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A4E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BEB01"/>
  <w15:docId w15:val="{1135F154-8E5A-451F-911F-AD07DA92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306</ap:Words>
  <ap:Characters>1558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2025-09-09T16:46:00.0000000Z</dcterms:created>
  <dcterms:modified xsi:type="dcterms:W3CDTF">2025-09-09T16:46:00.0000000Z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O215KOR</vt:lpwstr>
  </property>
  <property fmtid="{D5CDD505-2E9C-101B-9397-08002B2CF9AE}" pid="3" name="Author">
    <vt:lpwstr>O215KOR</vt:lpwstr>
  </property>
  <property fmtid="{D5CDD505-2E9C-101B-9397-08002B2CF9AE}" pid="4" name="cs_objectid">
    <vt:lpwstr>54310756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verzoek van het lid Westerveld (GroenLinks/PvdA) om een brief over mijn eerdere uitlatingen over regenboogzebrapaden</vt:lpwstr>
  </property>
  <property fmtid="{D5CDD505-2E9C-101B-9397-08002B2CF9AE}" pid="9" name="ocw_directie">
    <vt:lpwstr>BOA/BA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O215KOR</vt:lpwstr>
  </property>
</Properties>
</file>