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3D1033" w14:paraId="0ACD936F" w14:textId="77777777">
      <w:pPr>
        <w:pStyle w:val="in-table"/>
      </w:pPr>
      <w:r>
        <w:rPr>
          <w:noProof/>
        </w:rPr>
        <mc:AlternateContent>
          <mc:Choice Requires="wps">
            <w:drawing>
              <wp:anchor distT="0" distB="0" distL="114300" distR="114300" simplePos="0" relativeHeight="251662336" behindDoc="0" locked="0" layoutInCell="1" hidden="1" allowOverlap="1" wp14:editId="533D90B6" wp14:anchorId="08522AB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51D85" w:rsidRDefault="00551D85" w14:paraId="22929A67"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522AB8">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551D85" w:rsidRDefault="00551D85" w14:paraId="22929A6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7D0815" w14:paraId="2B0D69C3" w14:textId="77777777">
        <w:tc>
          <w:tcPr>
            <w:tcW w:w="0" w:type="auto"/>
          </w:tcPr>
          <w:p w:rsidR="00551D85" w:rsidRDefault="003D1033" w14:paraId="0B9DCC9D" w14:textId="77777777">
            <w:bookmarkStart w:name="woordmerk" w:id="0"/>
            <w:bookmarkStart w:name="woordmerk_bk" w:id="1"/>
            <w:bookmarkEnd w:id="0"/>
            <w:r>
              <w:rPr>
                <w:noProof/>
              </w:rPr>
              <w:drawing>
                <wp:inline distT="0" distB="0" distL="0" distR="0" wp14:anchorId="7BE574F9" wp14:editId="2CC5730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50518557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3D1033" w14:paraId="3FBF5ADB" w14:textId="77777777">
            <w:r>
              <w:fldChar w:fldCharType="begin"/>
            </w:r>
            <w:r>
              <w:instrText xml:space="preserve"> DOCPROPERTY woordmerk </w:instrText>
            </w:r>
            <w:r>
              <w:fldChar w:fldCharType="end"/>
            </w:r>
          </w:p>
        </w:tc>
      </w:tr>
    </w:tbl>
    <w:p w:rsidR="00F75106" w:rsidRDefault="00F75106" w14:paraId="3C9F2E63"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D0815" w14:paraId="01A9700E" w14:textId="77777777">
        <w:trPr>
          <w:trHeight w:val="306" w:hRule="exact"/>
        </w:trPr>
        <w:tc>
          <w:tcPr>
            <w:tcW w:w="7512" w:type="dxa"/>
            <w:gridSpan w:val="2"/>
          </w:tcPr>
          <w:p w:rsidR="00F75106" w:rsidRDefault="003D1033" w14:paraId="41C36FEB"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D0815" w:rsidTr="002F2345" w14:paraId="148F7400" w14:textId="77777777">
        <w:trPr>
          <w:cantSplit/>
          <w:trHeight w:val="80" w:hRule="exact"/>
        </w:trPr>
        <w:tc>
          <w:tcPr>
            <w:tcW w:w="7512" w:type="dxa"/>
            <w:gridSpan w:val="2"/>
          </w:tcPr>
          <w:p w:rsidR="00F75106" w:rsidRDefault="00F75106" w14:paraId="5C3C68DB" w14:textId="77777777">
            <w:pPr>
              <w:pStyle w:val="Huisstijl-Rubricering"/>
            </w:pPr>
          </w:p>
        </w:tc>
      </w:tr>
      <w:tr w:rsidR="007D0815" w14:paraId="135A3B43" w14:textId="77777777">
        <w:trPr>
          <w:cantSplit/>
          <w:trHeight w:val="2166" w:hRule="exact"/>
        </w:trPr>
        <w:tc>
          <w:tcPr>
            <w:tcW w:w="7512" w:type="dxa"/>
            <w:gridSpan w:val="2"/>
          </w:tcPr>
          <w:p w:rsidR="004862A6" w:rsidRDefault="008A7B34" w14:paraId="36ABF77D" w14:textId="77777777">
            <w:pPr>
              <w:pStyle w:val="adres"/>
            </w:pPr>
            <w:r>
              <w:fldChar w:fldCharType="begin"/>
            </w:r>
            <w:r w:rsidR="000129A4">
              <w:instrText xml:space="preserve"> DOCVARIABLE adres *\MERGEFORMAT </w:instrText>
            </w:r>
            <w:r>
              <w:fldChar w:fldCharType="separate"/>
            </w:r>
            <w:r w:rsidR="004862A6">
              <w:t>Aan d</w:t>
            </w:r>
            <w:r w:rsidR="000129A4">
              <w:t>e</w:t>
            </w:r>
            <w:r w:rsidR="004862A6">
              <w:t xml:space="preserve"> Voorzitter van de Tweede Kamer</w:t>
            </w:r>
          </w:p>
          <w:p w:rsidR="00F75106" w:rsidRDefault="000129A4" w14:paraId="7E423905" w14:textId="77777777">
            <w:pPr>
              <w:pStyle w:val="adres"/>
            </w:pPr>
            <w:r>
              <w:t>der Staten-Generaal</w:t>
            </w:r>
          </w:p>
          <w:p w:rsidR="000129A4" w:rsidRDefault="003D1033" w14:paraId="4D926103" w14:textId="77777777">
            <w:pPr>
              <w:pStyle w:val="adres"/>
            </w:pPr>
            <w:r>
              <w:t>Postbus 20018 </w:t>
            </w:r>
          </w:p>
          <w:p w:rsidR="000129A4" w:rsidRDefault="003D1033" w14:paraId="03A09506" w14:textId="77777777">
            <w:pPr>
              <w:pStyle w:val="adres"/>
            </w:pPr>
            <w:r>
              <w:t>2500 EA  DEN HAAG</w:t>
            </w:r>
            <w:r w:rsidR="008A7B34">
              <w:fldChar w:fldCharType="end"/>
            </w:r>
          </w:p>
          <w:p w:rsidR="00F75106" w:rsidRDefault="003D1033" w14:paraId="4281ADFE" w14:textId="77777777">
            <w:pPr>
              <w:pStyle w:val="kixcode"/>
            </w:pPr>
            <w:r>
              <w:fldChar w:fldCharType="begin"/>
            </w:r>
            <w:r w:rsidR="000129A4">
              <w:instrText xml:space="preserve"> DOCPROPERTY kix </w:instrText>
            </w:r>
            <w:r>
              <w:fldChar w:fldCharType="end"/>
            </w:r>
          </w:p>
          <w:p w:rsidR="00F75106" w:rsidRDefault="00F75106" w14:paraId="03FCC690" w14:textId="77777777">
            <w:pPr>
              <w:pStyle w:val="kixcode"/>
            </w:pPr>
          </w:p>
        </w:tc>
      </w:tr>
      <w:tr w:rsidR="007D0815" w14:paraId="27291C7F" w14:textId="77777777">
        <w:trPr>
          <w:trHeight w:val="465" w:hRule="exact"/>
        </w:trPr>
        <w:tc>
          <w:tcPr>
            <w:tcW w:w="7512" w:type="dxa"/>
            <w:gridSpan w:val="2"/>
          </w:tcPr>
          <w:p w:rsidR="00F75106" w:rsidRDefault="00F75106" w14:paraId="07A02E9E" w14:textId="77777777">
            <w:pPr>
              <w:pStyle w:val="broodtekst"/>
            </w:pPr>
          </w:p>
        </w:tc>
      </w:tr>
      <w:tr w:rsidR="007D0815" w14:paraId="05D52D30" w14:textId="77777777">
        <w:trPr>
          <w:trHeight w:val="238" w:hRule="exact"/>
        </w:trPr>
        <w:tc>
          <w:tcPr>
            <w:tcW w:w="1099" w:type="dxa"/>
          </w:tcPr>
          <w:p w:rsidR="00F75106" w:rsidRDefault="003D1033" w14:paraId="6F36F758"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322BD6" w:rsidRDefault="000501C0" w14:paraId="2ABBE88D" w14:textId="1B76625B">
            <w:pPr>
              <w:pStyle w:val="datumonderwerp"/>
              <w:tabs>
                <w:tab w:val="clear" w:pos="794"/>
                <w:tab w:val="left" w:pos="1092"/>
              </w:tabs>
              <w:ind w:left="1140" w:hanging="1140"/>
            </w:pPr>
            <w:r>
              <w:t>1</w:t>
            </w:r>
            <w:r w:rsidR="009108DD">
              <w:t>0</w:t>
            </w:r>
            <w:r>
              <w:t xml:space="preserve"> september 2025</w:t>
            </w:r>
          </w:p>
        </w:tc>
      </w:tr>
      <w:tr w:rsidR="007D0815" w14:paraId="52E08FB4" w14:textId="77777777">
        <w:trPr>
          <w:trHeight w:val="482" w:hRule="exact"/>
        </w:trPr>
        <w:tc>
          <w:tcPr>
            <w:tcW w:w="1099" w:type="dxa"/>
          </w:tcPr>
          <w:p w:rsidR="00F75106" w:rsidRDefault="003D1033" w14:paraId="5E33343F"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0501C0" w14:paraId="6D683C5C" w14:textId="0C3FA143">
            <w:pPr>
              <w:pStyle w:val="datumonderwerp"/>
            </w:pPr>
            <w:r>
              <w:t>Onderzoek</w:t>
            </w:r>
            <w:r w:rsidR="00F94FB9">
              <w:t>srapport ‘Evaluatiekader verschijningsplicht’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D0815" w14:paraId="34334A85" w14:textId="77777777">
        <w:tc>
          <w:tcPr>
            <w:tcW w:w="2013" w:type="dxa"/>
          </w:tcPr>
          <w:p w:rsidR="00551D85" w:rsidP="00551D85" w:rsidRDefault="003D1033" w14:paraId="0BF5D704" w14:textId="77777777">
            <w:pPr>
              <w:pStyle w:val="afzendgegevens-bold"/>
            </w:pPr>
            <w:bookmarkStart w:name="referentiegegevens" w:id="2"/>
            <w:bookmarkStart w:name="referentiegegevens_bk" w:id="3"/>
            <w:bookmarkEnd w:id="2"/>
            <w:r>
              <w:t>Directoraat-Generaal Rechtspleging en Rechtshandhaving</w:t>
            </w:r>
          </w:p>
          <w:p w:rsidR="00551D85" w:rsidP="00551D85" w:rsidRDefault="003D1033" w14:paraId="71467A22" w14:textId="77777777">
            <w:pPr>
              <w:pStyle w:val="afzendgegevens"/>
            </w:pPr>
            <w:r>
              <w:t>Directie Rechtsbestel</w:t>
            </w:r>
          </w:p>
          <w:p w:rsidR="00551D85" w:rsidP="00551D85" w:rsidRDefault="003D1033" w14:paraId="37C867B5" w14:textId="77777777">
            <w:pPr>
              <w:pStyle w:val="witregel1"/>
            </w:pPr>
            <w:r>
              <w:t> </w:t>
            </w:r>
          </w:p>
          <w:p w:rsidRPr="004862A6" w:rsidR="00551D85" w:rsidP="00551D85" w:rsidRDefault="003D1033" w14:paraId="1E3F6040" w14:textId="77777777">
            <w:pPr>
              <w:pStyle w:val="afzendgegevens"/>
              <w:rPr>
                <w:lang w:val="de-DE"/>
              </w:rPr>
            </w:pPr>
            <w:r w:rsidRPr="004862A6">
              <w:rPr>
                <w:lang w:val="de-DE"/>
              </w:rPr>
              <w:t>Turfmarkt 147</w:t>
            </w:r>
          </w:p>
          <w:p w:rsidRPr="004862A6" w:rsidR="00551D85" w:rsidP="00551D85" w:rsidRDefault="003D1033" w14:paraId="005C3465" w14:textId="77777777">
            <w:pPr>
              <w:pStyle w:val="afzendgegevens"/>
              <w:rPr>
                <w:lang w:val="de-DE"/>
              </w:rPr>
            </w:pPr>
            <w:r w:rsidRPr="004862A6">
              <w:rPr>
                <w:lang w:val="de-DE"/>
              </w:rPr>
              <w:t>2511 DP  Den Haag</w:t>
            </w:r>
          </w:p>
          <w:p w:rsidRPr="004862A6" w:rsidR="00551D85" w:rsidP="00551D85" w:rsidRDefault="003D1033" w14:paraId="6C52C28F" w14:textId="77777777">
            <w:pPr>
              <w:pStyle w:val="afzendgegevens"/>
              <w:rPr>
                <w:lang w:val="de-DE"/>
              </w:rPr>
            </w:pPr>
            <w:r w:rsidRPr="004862A6">
              <w:rPr>
                <w:lang w:val="de-DE"/>
              </w:rPr>
              <w:t>Postbus 20301</w:t>
            </w:r>
          </w:p>
          <w:p w:rsidRPr="004862A6" w:rsidR="00551D85" w:rsidP="00551D85" w:rsidRDefault="003D1033" w14:paraId="3DFEC6CF" w14:textId="77777777">
            <w:pPr>
              <w:pStyle w:val="afzendgegevens"/>
              <w:rPr>
                <w:lang w:val="de-DE"/>
              </w:rPr>
            </w:pPr>
            <w:r w:rsidRPr="004862A6">
              <w:rPr>
                <w:lang w:val="de-DE"/>
              </w:rPr>
              <w:t>2500 EH  Den Haag</w:t>
            </w:r>
          </w:p>
          <w:p w:rsidRPr="004862A6" w:rsidR="00551D85" w:rsidP="00551D85" w:rsidRDefault="003D1033" w14:paraId="721DD9C6" w14:textId="77777777">
            <w:pPr>
              <w:pStyle w:val="afzendgegevens"/>
              <w:rPr>
                <w:lang w:val="de-DE"/>
              </w:rPr>
            </w:pPr>
            <w:r w:rsidRPr="004862A6">
              <w:rPr>
                <w:lang w:val="de-DE"/>
              </w:rPr>
              <w:t>www.rijksoverheid.nl/jenv</w:t>
            </w:r>
          </w:p>
          <w:p w:rsidRPr="004862A6" w:rsidR="00551D85" w:rsidP="007055DB" w:rsidRDefault="003D1033" w14:paraId="7E387451" w14:textId="77777777">
            <w:pPr>
              <w:pStyle w:val="witregel1"/>
              <w:rPr>
                <w:lang w:val="de-DE"/>
              </w:rPr>
            </w:pPr>
            <w:r w:rsidRPr="004862A6">
              <w:rPr>
                <w:lang w:val="de-DE"/>
              </w:rPr>
              <w:t> </w:t>
            </w:r>
          </w:p>
          <w:p w:rsidRPr="004862A6" w:rsidR="00551D85" w:rsidP="00551D85" w:rsidRDefault="003D1033" w14:paraId="56D33D23" w14:textId="77777777">
            <w:pPr>
              <w:pStyle w:val="witregel1"/>
              <w:rPr>
                <w:lang w:val="de-DE"/>
              </w:rPr>
            </w:pPr>
            <w:r w:rsidRPr="004862A6">
              <w:rPr>
                <w:lang w:val="de-DE"/>
              </w:rPr>
              <w:t> </w:t>
            </w:r>
          </w:p>
          <w:p w:rsidR="00551D85" w:rsidP="00551D85" w:rsidRDefault="003D1033" w14:paraId="00DD4F58" w14:textId="77777777">
            <w:pPr>
              <w:pStyle w:val="referentiekopjes"/>
            </w:pPr>
            <w:r>
              <w:t>Ons kenmerk</w:t>
            </w:r>
          </w:p>
          <w:p w:rsidR="009108DD" w:rsidP="00551D85" w:rsidRDefault="009108DD" w14:paraId="6E9BD0ED" w14:textId="0FD49B2D">
            <w:pPr>
              <w:pStyle w:val="referentiegegevens"/>
            </w:pPr>
            <w:r>
              <w:t>6692438</w:t>
            </w:r>
          </w:p>
          <w:p w:rsidR="00551D85" w:rsidP="00551D85" w:rsidRDefault="003D1033" w14:paraId="346F4D86" w14:textId="77777777">
            <w:pPr>
              <w:pStyle w:val="witregel1"/>
            </w:pPr>
            <w:r>
              <w:t> </w:t>
            </w:r>
          </w:p>
          <w:p w:rsidR="00551D85" w:rsidP="00551D85" w:rsidRDefault="003D1033" w14:paraId="2CFDDA8F" w14:textId="77777777">
            <w:pPr>
              <w:pStyle w:val="clausule"/>
            </w:pPr>
            <w:r>
              <w:t>Bij beantwoording de datum en ons kenmerk vermelden. Wilt u slechts één zaak in uw brief behandelen.</w:t>
            </w:r>
          </w:p>
          <w:p w:rsidR="00551D85" w:rsidP="00551D85" w:rsidRDefault="00551D85" w14:paraId="21B6615D" w14:textId="77777777">
            <w:pPr>
              <w:pStyle w:val="referentiegegevens"/>
            </w:pPr>
          </w:p>
          <w:bookmarkEnd w:id="3"/>
          <w:p w:rsidRPr="00551D85" w:rsidR="00551D85" w:rsidP="00551D85" w:rsidRDefault="00551D85" w14:paraId="6CC1F636" w14:textId="77777777">
            <w:pPr>
              <w:pStyle w:val="referentiegegevens"/>
            </w:pPr>
          </w:p>
          <w:p w:rsidR="00F75106" w:rsidRDefault="003D1033" w14:paraId="680F761E" w14:textId="77777777">
            <w:pPr>
              <w:pStyle w:val="referentiegegevens"/>
            </w:pPr>
            <w:r>
              <w:fldChar w:fldCharType="begin"/>
            </w:r>
            <w:r>
              <w:instrText xml:space="preserve"> DOCPROPERTY referentiegegevens </w:instrText>
            </w:r>
            <w:r>
              <w:fldChar w:fldCharType="end"/>
            </w:r>
          </w:p>
        </w:tc>
      </w:tr>
    </w:tbl>
    <w:p w:rsidR="006B7EEC" w:rsidRDefault="006B7EEC" w14:paraId="5407F441" w14:textId="77777777">
      <w:pPr>
        <w:pStyle w:val="broodtekst"/>
      </w:pPr>
    </w:p>
    <w:p w:rsidR="006B7EEC" w:rsidP="006B7EEC" w:rsidRDefault="006B7EEC" w14:paraId="36D32688" w14:textId="78D963A8">
      <w:pPr>
        <w:pStyle w:val="broodtekst"/>
      </w:pPr>
      <w:r>
        <w:t xml:space="preserve">Hierbij bied ik uw Kamer het onderzoekrapport ‘Evaluatiekader verschijningsplicht’ aan. Tilburg University heeft in opdracht van het WODC dit onderzoek verricht. Dit rapport zal gelijktijdig met de aanbieding aan uw Kamer door het WODC worden gepubliceerd door plaatsing op hun website. Een afschrift van deze brief wordt ook gezonden aan de Eerste Kamer.   </w:t>
      </w:r>
    </w:p>
    <w:p w:rsidR="006B7EEC" w:rsidRDefault="006B7EEC" w14:paraId="31C938CE" w14:textId="77777777">
      <w:pPr>
        <w:pStyle w:val="broodtekst"/>
      </w:pPr>
    </w:p>
    <w:p w:rsidR="00F94FB9" w:rsidRDefault="00F94FB9" w14:paraId="1D9B9A4F" w14:textId="120549B7">
      <w:pPr>
        <w:pStyle w:val="broodtekst"/>
      </w:pPr>
      <w:r>
        <w:t>Op 1 juli 2024 i</w:t>
      </w:r>
      <w:r w:rsidR="00672685">
        <w:t>s de</w:t>
      </w:r>
      <w:r>
        <w:t xml:space="preserve"> verschijningsplicht in werking getreden voor inhoudelijke </w:t>
      </w:r>
      <w:r w:rsidR="00E9518B">
        <w:t>zittingen</w:t>
      </w:r>
      <w:r>
        <w:t xml:space="preserve"> in strafzaken. Dat betekent dat verdachten van ernstige misdrijven </w:t>
      </w:r>
      <w:r w:rsidR="006B7EEC">
        <w:t xml:space="preserve">die in voorlopige hechtenis of detentie zitten </w:t>
      </w:r>
      <w:r>
        <w:t>verplicht de inhoudelijke behandeling van hun strafzaak moeten bijwonen. Deze verplichting is opgenomen in de Wet uitbreiding slachtofferrechten</w:t>
      </w:r>
      <w:r>
        <w:rPr>
          <w:rStyle w:val="Voetnootmarkering"/>
        </w:rPr>
        <w:footnoteReference w:id="1"/>
      </w:r>
      <w:r>
        <w:t>.</w:t>
      </w:r>
    </w:p>
    <w:p w:rsidR="00F94FB9" w:rsidRDefault="00F94FB9" w14:paraId="6B7AB249" w14:textId="77777777">
      <w:pPr>
        <w:pStyle w:val="broodtekst"/>
      </w:pPr>
    </w:p>
    <w:p w:rsidR="003261FD" w:rsidRDefault="00E9518B" w14:paraId="38C239FA" w14:textId="604B24D6">
      <w:pPr>
        <w:pStyle w:val="broodtekst"/>
      </w:pPr>
      <w:r>
        <w:t>T</w:t>
      </w:r>
      <w:r w:rsidR="00F94FB9">
        <w:t xml:space="preserve">en tijde van de behandeling van het wetsvoorstel Wet uitbreiding slachtofferrechten </w:t>
      </w:r>
      <w:r>
        <w:t xml:space="preserve">is </w:t>
      </w:r>
      <w:r w:rsidR="00F94FB9">
        <w:t>toegezegd</w:t>
      </w:r>
      <w:r w:rsidR="00F94FB9">
        <w:rPr>
          <w:rStyle w:val="Voetnootmarkering"/>
        </w:rPr>
        <w:footnoteReference w:id="2"/>
      </w:r>
      <w:r w:rsidR="00F94FB9">
        <w:t xml:space="preserve"> twee jaar na de inwerkingtreding van verschijningsplicht de werking ervan in de praktijk te evalueren</w:t>
      </w:r>
      <w:r>
        <w:t>.</w:t>
      </w:r>
    </w:p>
    <w:p w:rsidR="00D2456C" w:rsidRDefault="00F94FB9" w14:paraId="26602DCA" w14:textId="175118A3">
      <w:pPr>
        <w:pStyle w:val="broodtekst"/>
      </w:pPr>
      <w:r>
        <w:t xml:space="preserve">Dit betekent dat </w:t>
      </w:r>
      <w:r w:rsidR="00672685">
        <w:t xml:space="preserve">ik het WODC zal vragen om </w:t>
      </w:r>
      <w:r>
        <w:t>in 2026</w:t>
      </w:r>
      <w:r w:rsidR="00672685">
        <w:t xml:space="preserve"> te starten met de inhoudelijke evaluatie van de verschijningsplicht.</w:t>
      </w:r>
      <w:r>
        <w:t xml:space="preserve"> Ter voorbereiding van deze evaluatie heb</w:t>
      </w:r>
      <w:r w:rsidR="00F51B61">
        <w:t xml:space="preserve"> ik</w:t>
      </w:r>
      <w:r>
        <w:t xml:space="preserve"> het </w:t>
      </w:r>
      <w:r w:rsidR="00672685">
        <w:t xml:space="preserve">WODC </w:t>
      </w:r>
      <w:r>
        <w:t>gevraagd onderzoek te (laten) doen naar de mogelijkheden om d</w:t>
      </w:r>
      <w:r w:rsidR="00626ED3">
        <w:t>i</w:t>
      </w:r>
      <w:r>
        <w:t>e evaluatie zo goed mogelijk vorm te kunnen geven</w:t>
      </w:r>
      <w:r w:rsidR="00626ED3">
        <w:t>, een zgn. evaluatiekader</w:t>
      </w:r>
      <w:r>
        <w:t xml:space="preserve">. </w:t>
      </w:r>
    </w:p>
    <w:p w:rsidR="00F75106" w:rsidRDefault="00F75106" w14:paraId="62144367"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7D0815" w:rsidTr="005F2D83" w14:paraId="1D28236A" w14:textId="77777777">
        <w:tc>
          <w:tcPr>
            <w:tcW w:w="7716" w:type="dxa"/>
          </w:tcPr>
          <w:p w:rsidRPr="00C22108" w:rsidR="00C22108" w:rsidP="002353E3" w:rsidRDefault="003D1033" w14:paraId="3E6AAAD3" w14:textId="77777777">
            <w:pPr>
              <w:pStyle w:val="broodtekst"/>
            </w:pPr>
            <w:r>
              <w:rPr>
                <w:noProof/>
                <w:sz w:val="20"/>
              </w:rPr>
              <mc:AlternateContent>
                <mc:Choice Requires="wps">
                  <w:drawing>
                    <wp:anchor distT="0" distB="0" distL="114300" distR="114300" simplePos="0" relativeHeight="251660288" behindDoc="0" locked="1" layoutInCell="1" allowOverlap="1" wp14:editId="210AB0D8" wp14:anchorId="2DDA0BFD">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3D1033" w14:paraId="6B0F068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2DDA0BFD">
                      <v:textbox inset="0,0,0,0">
                        <w:txbxContent>
                          <w:p w:rsidR="00B2078A" w:rsidP="00B2078A" w:rsidRDefault="003D1033" w14:paraId="6B0F068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529259C1" wp14:anchorId="322F1055">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3D1033" w14:paraId="05E7DED8"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322F1055">
                      <v:textbox inset="0,0,0,0">
                        <w:txbxContent>
                          <w:p w:rsidR="0089073C" w:rsidRDefault="003D1033" w14:paraId="05E7DED8"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end"/>
            </w:r>
          </w:p>
        </w:tc>
      </w:tr>
    </w:tbl>
    <w:p w:rsidR="008368A0" w:rsidP="00007145" w:rsidRDefault="00D2456C" w14:paraId="72781355" w14:textId="2E65BE6E">
      <w:pPr>
        <w:pStyle w:val="broodtekst"/>
      </w:pPr>
      <w:bookmarkStart w:name="cursor" w:id="7"/>
      <w:bookmarkEnd w:id="7"/>
      <w:r>
        <w:t>Uit het onderzoek is gebleken dat een evaluatie</w:t>
      </w:r>
      <w:r w:rsidR="004B0ED3">
        <w:t>kader</w:t>
      </w:r>
      <w:r>
        <w:t xml:space="preserve"> van</w:t>
      </w:r>
      <w:r w:rsidR="00767B3B">
        <w:t xml:space="preserve"> de</w:t>
      </w:r>
      <w:r>
        <w:t xml:space="preserve"> verschijningsplicht in welke vorm ook </w:t>
      </w:r>
      <w:r w:rsidR="00767B3B">
        <w:t xml:space="preserve">complex is en </w:t>
      </w:r>
      <w:r w:rsidR="003F4EB9">
        <w:t xml:space="preserve">aan beperkingen onderhevig zal zijn. </w:t>
      </w:r>
      <w:r w:rsidR="00767B3B">
        <w:t xml:space="preserve">Er zijn verschillende mogelijke </w:t>
      </w:r>
      <w:proofErr w:type="spellStart"/>
      <w:r w:rsidR="00767B3B">
        <w:t>onderzoeksdesigns</w:t>
      </w:r>
      <w:proofErr w:type="spellEnd"/>
      <w:r w:rsidR="00767B3B">
        <w:t xml:space="preserve"> verkend. </w:t>
      </w:r>
      <w:r>
        <w:t xml:space="preserve">De onderzoekers </w:t>
      </w:r>
      <w:r w:rsidRPr="00D2456C">
        <w:t xml:space="preserve">adviseren </w:t>
      </w:r>
      <w:r>
        <w:t xml:space="preserve">in het rapport om de evaluatie te verrichten door </w:t>
      </w:r>
      <w:r w:rsidRPr="00D2456C">
        <w:t>een combinatie van de analyse van registratiedata, mits een aanzienlijk aantal aanvullende gegevens zo spoedig mogelijk kan worden bijgehouden</w:t>
      </w:r>
      <w:r w:rsidR="00E3173D">
        <w:t>,</w:t>
      </w:r>
      <w:r w:rsidRPr="00D2456C">
        <w:t xml:space="preserve"> en de verzameling van empirische informatie via vragenlijsten en kwalitatieve interviews bij slachtoffers, verdachten, officieren van justitie en rechters, om inzicht te krijgen in hoe zij de effecten van de verschijningsplicht ervaren. De verkregen resultaten kunnen vervolgens worden besproken tijdens een expertbijeenkomst, met het oog op het onderzoeken van de wenselijkheid en de mogelijke gevolgen van een eventuele uitbreiding van de verschijningsplicht naar uitspraakzittingen.</w:t>
      </w:r>
      <w:r w:rsidR="00767B3B">
        <w:t xml:space="preserve"> </w:t>
      </w:r>
    </w:p>
    <w:p w:rsidR="00007145" w:rsidP="00007145" w:rsidRDefault="00007145" w14:paraId="4CEA0675" w14:textId="64A3C096">
      <w:pPr>
        <w:pStyle w:val="broodtekst"/>
      </w:pPr>
    </w:p>
    <w:p w:rsidR="00762F6A" w:rsidP="00007145" w:rsidRDefault="00E3173D" w14:paraId="548DBC99" w14:textId="53EA3B34">
      <w:pPr>
        <w:pStyle w:val="broodtekst"/>
      </w:pPr>
      <w:r w:rsidRPr="009108DD">
        <w:t>Aan de hand van de bevindingen van dit onderzoek z</w:t>
      </w:r>
      <w:r w:rsidRPr="009108DD" w:rsidR="00DE549E">
        <w:t>al ik</w:t>
      </w:r>
      <w:r w:rsidRPr="009108DD">
        <w:t xml:space="preserve"> de komende tijd met de betrokken ketenorganisaties en het WODC in gesprek gaan om te kijken welke evaluatiemethode</w:t>
      </w:r>
      <w:r w:rsidRPr="009108DD" w:rsidR="003261FD">
        <w:t xml:space="preserve"> het meest passend</w:t>
      </w:r>
      <w:r w:rsidRPr="009108DD" w:rsidR="00767B3B">
        <w:t xml:space="preserve"> en haalbaar</w:t>
      </w:r>
      <w:r w:rsidRPr="009108DD" w:rsidR="003261FD">
        <w:t xml:space="preserve"> is. </w:t>
      </w:r>
      <w:r w:rsidRPr="009108DD" w:rsidR="00762F6A">
        <w:t>Uw Kamer z</w:t>
      </w:r>
      <w:r w:rsidRPr="009108DD" w:rsidR="00331693">
        <w:t>al ik</w:t>
      </w:r>
      <w:r w:rsidRPr="009108DD" w:rsidR="00762F6A">
        <w:t xml:space="preserve"> te zijner tijd over de uitkomsten van de</w:t>
      </w:r>
      <w:r w:rsidRPr="009108DD" w:rsidR="001A5F40">
        <w:t xml:space="preserve"> inhoudelijke</w:t>
      </w:r>
      <w:r w:rsidRPr="009108DD" w:rsidR="00762F6A">
        <w:t xml:space="preserve"> evaluatie informeren.</w:t>
      </w:r>
    </w:p>
    <w:p w:rsidR="00762F6A" w:rsidP="00007145" w:rsidRDefault="00762F6A" w14:paraId="6E9AE248" w14:textId="77777777">
      <w:pPr>
        <w:pStyle w:val="broodtekst"/>
      </w:pPr>
    </w:p>
    <w:p w:rsidRPr="0034553F" w:rsidR="008368A0" w:rsidP="0034553F" w:rsidRDefault="00762F6A" w14:paraId="67ABA8D2" w14:textId="409AF9ED">
      <w:pPr>
        <w:pStyle w:val="broodtekst"/>
      </w:pPr>
      <w:r>
        <w:t xml:space="preserve"> </w:t>
      </w:r>
      <w:r w:rsidR="00E3173D">
        <w:t xml:space="preserve">  </w:t>
      </w:r>
    </w:p>
    <w:p w:rsidRPr="008368A0" w:rsidR="008368A0" w:rsidP="008368A0" w:rsidRDefault="008368A0" w14:paraId="5F7DC425" w14:textId="124AA00B">
      <w:pPr>
        <w:autoSpaceDE w:val="0"/>
        <w:autoSpaceDN w:val="0"/>
        <w:adjustRightInd w:val="0"/>
        <w:spacing w:line="240" w:lineRule="auto"/>
        <w:rPr>
          <w:rFonts w:cs="Verdana"/>
          <w:szCs w:val="18"/>
          <w:lang w:eastAsia="en-US"/>
        </w:rPr>
      </w:pPr>
      <w:r>
        <w:t xml:space="preserve">De </w:t>
      </w:r>
      <w:r w:rsidR="001B18A7">
        <w:t xml:space="preserve">Staatssecretaris </w:t>
      </w:r>
      <w:r>
        <w:t>van Justitie en Veiligheid,</w:t>
      </w:r>
    </w:p>
    <w:p w:rsidR="001B18A7" w:rsidP="008368A0" w:rsidRDefault="001B18A7" w14:paraId="376CE51D" w14:textId="77777777">
      <w:pPr>
        <w:pStyle w:val="broodtekst"/>
      </w:pPr>
    </w:p>
    <w:p w:rsidR="001B18A7" w:rsidP="008368A0" w:rsidRDefault="001B18A7" w14:paraId="4C01502A" w14:textId="77777777">
      <w:pPr>
        <w:pStyle w:val="broodtekst"/>
      </w:pPr>
    </w:p>
    <w:p w:rsidR="001B18A7" w:rsidP="008368A0" w:rsidRDefault="001B18A7" w14:paraId="682BF3DF" w14:textId="77777777">
      <w:pPr>
        <w:pStyle w:val="broodtekst"/>
      </w:pPr>
    </w:p>
    <w:p w:rsidR="009108DD" w:rsidP="008368A0" w:rsidRDefault="009108DD" w14:paraId="312447B7" w14:textId="77777777">
      <w:pPr>
        <w:pStyle w:val="broodtekst"/>
      </w:pPr>
    </w:p>
    <w:p w:rsidR="001B18A7" w:rsidP="008368A0" w:rsidRDefault="001B18A7" w14:paraId="74989DA1" w14:textId="7AC06A32">
      <w:pPr>
        <w:pStyle w:val="broodtekst"/>
      </w:pPr>
      <w:r w:rsidRPr="001B18A7">
        <w:t>mr. A.C.L. Rutte</w:t>
      </w:r>
    </w:p>
    <w:p w:rsidR="008368A0" w:rsidP="008368A0" w:rsidRDefault="008368A0" w14:paraId="3BD269D8" w14:textId="77777777">
      <w:pPr>
        <w:pStyle w:val="broodtekst"/>
      </w:pPr>
    </w:p>
    <w:p w:rsidR="004C017C" w:rsidP="00F53282" w:rsidRDefault="004C017C" w14:paraId="783C1134" w14:textId="77777777">
      <w:pPr>
        <w:pStyle w:val="broodtekst"/>
      </w:pPr>
    </w:p>
    <w:p w:rsidR="004C017C" w:rsidP="00F53282" w:rsidRDefault="004C017C" w14:paraId="336CF2ED" w14:textId="77777777">
      <w:pPr>
        <w:pStyle w:val="broodtekst"/>
      </w:pPr>
    </w:p>
    <w:p w:rsidR="004C017C" w:rsidP="00F53282" w:rsidRDefault="004C017C" w14:paraId="75B02B76" w14:textId="77777777">
      <w:pPr>
        <w:pStyle w:val="broodtekst"/>
      </w:pPr>
    </w:p>
    <w:p w:rsidR="00F53282" w:rsidP="00F53282" w:rsidRDefault="00F53282" w14:paraId="02804502"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7D0815" w14:paraId="438C58F0"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7D0815" w:rsidTr="004D335C" w14:paraId="0060D5FC" w14:textId="77777777">
              <w:tc>
                <w:tcPr>
                  <w:tcW w:w="7534" w:type="dxa"/>
                  <w:gridSpan w:val="3"/>
                  <w:shd w:val="clear" w:color="auto" w:fill="auto"/>
                </w:tcPr>
                <w:p w:rsidRPr="00551D85" w:rsidR="00551D85" w:rsidP="00551D85" w:rsidRDefault="00551D85" w14:paraId="0DE40A03" w14:textId="77777777">
                  <w:pPr>
                    <w:pStyle w:val="broodtekst"/>
                  </w:pPr>
                  <w:bookmarkStart w:name="ondertekening" w:id="8"/>
                  <w:bookmarkStart w:name="ondertekening_bk" w:id="9"/>
                  <w:bookmarkEnd w:id="8"/>
                </w:p>
              </w:tc>
            </w:tr>
            <w:tr w:rsidR="007D0815" w:rsidTr="00350590" w14:paraId="2DC29673" w14:textId="77777777">
              <w:tc>
                <w:tcPr>
                  <w:tcW w:w="7534" w:type="dxa"/>
                  <w:gridSpan w:val="3"/>
                  <w:shd w:val="clear" w:color="auto" w:fill="auto"/>
                </w:tcPr>
                <w:p w:rsidRPr="00551D85" w:rsidR="00551D85" w:rsidP="00551D85" w:rsidRDefault="00551D85" w14:paraId="1DFDD434" w14:textId="77777777">
                  <w:pPr>
                    <w:pStyle w:val="broodtekst"/>
                  </w:pPr>
                </w:p>
              </w:tc>
            </w:tr>
            <w:tr w:rsidR="007D0815" w:rsidTr="009E550B" w14:paraId="6BCD108B" w14:textId="77777777">
              <w:tc>
                <w:tcPr>
                  <w:tcW w:w="7534" w:type="dxa"/>
                  <w:gridSpan w:val="3"/>
                  <w:shd w:val="clear" w:color="auto" w:fill="auto"/>
                </w:tcPr>
                <w:p w:rsidRPr="00551D85" w:rsidR="00551D85" w:rsidP="00551D85" w:rsidRDefault="00551D85" w14:paraId="1D128D8D" w14:textId="77777777">
                  <w:pPr>
                    <w:pStyle w:val="broodtekst"/>
                  </w:pPr>
                </w:p>
              </w:tc>
            </w:tr>
            <w:tr w:rsidR="007D0815" w:rsidTr="00F90D33" w14:paraId="72F22D42" w14:textId="77777777">
              <w:tc>
                <w:tcPr>
                  <w:tcW w:w="7534" w:type="dxa"/>
                  <w:gridSpan w:val="3"/>
                  <w:shd w:val="clear" w:color="auto" w:fill="auto"/>
                </w:tcPr>
                <w:p w:rsidRPr="00551D85" w:rsidR="00551D85" w:rsidP="00551D85" w:rsidRDefault="00551D85" w14:paraId="350098C9" w14:textId="77777777">
                  <w:pPr>
                    <w:pStyle w:val="broodtekst"/>
                  </w:pPr>
                </w:p>
              </w:tc>
            </w:tr>
            <w:tr w:rsidR="007D0815" w:rsidTr="00F81D55" w14:paraId="76FF7B01" w14:textId="77777777">
              <w:tc>
                <w:tcPr>
                  <w:tcW w:w="7534" w:type="dxa"/>
                  <w:gridSpan w:val="3"/>
                  <w:shd w:val="clear" w:color="auto" w:fill="auto"/>
                </w:tcPr>
                <w:p w:rsidRPr="00551D85" w:rsidR="00551D85" w:rsidP="00551D85" w:rsidRDefault="00551D85" w14:paraId="4FBF3FCD" w14:textId="77777777">
                  <w:pPr>
                    <w:pStyle w:val="broodtekst"/>
                  </w:pPr>
                </w:p>
              </w:tc>
            </w:tr>
            <w:tr w:rsidR="007D0815" w:rsidTr="00551D85" w14:paraId="356308D6" w14:textId="77777777">
              <w:tc>
                <w:tcPr>
                  <w:tcW w:w="4208" w:type="dxa"/>
                  <w:shd w:val="clear" w:color="auto" w:fill="auto"/>
                </w:tcPr>
                <w:p w:rsidRPr="00551D85" w:rsidR="00551D85" w:rsidP="00551D85" w:rsidRDefault="00551D85" w14:paraId="421EC5E8" w14:textId="77777777">
                  <w:pPr>
                    <w:pStyle w:val="broodtekst"/>
                  </w:pPr>
                </w:p>
              </w:tc>
              <w:tc>
                <w:tcPr>
                  <w:tcW w:w="227" w:type="dxa"/>
                  <w:shd w:val="clear" w:color="auto" w:fill="auto"/>
                </w:tcPr>
                <w:p w:rsidRPr="00551D85" w:rsidR="00551D85" w:rsidP="00551D85" w:rsidRDefault="00551D85" w14:paraId="319B2887" w14:textId="77777777">
                  <w:pPr>
                    <w:pStyle w:val="broodtekst"/>
                  </w:pPr>
                </w:p>
              </w:tc>
              <w:tc>
                <w:tcPr>
                  <w:tcW w:w="3099" w:type="dxa"/>
                  <w:shd w:val="clear" w:color="auto" w:fill="auto"/>
                </w:tcPr>
                <w:p w:rsidRPr="00551D85" w:rsidR="00551D85" w:rsidRDefault="00551D85" w14:paraId="286E9551" w14:textId="77777777">
                  <w:pPr>
                    <w:pStyle w:val="broodtekst"/>
                  </w:pPr>
                </w:p>
              </w:tc>
            </w:tr>
            <w:bookmarkEnd w:id="9"/>
          </w:tbl>
          <w:p w:rsidR="00551D85" w:rsidP="00551D85" w:rsidRDefault="00551D85" w14:paraId="3356CD5D" w14:textId="77777777">
            <w:pPr>
              <w:pStyle w:val="in-table"/>
            </w:pPr>
          </w:p>
          <w:p w:rsidR="00F75106" w:rsidRDefault="003D1033" w14:paraId="24113789" w14:textId="77777777">
            <w:pPr>
              <w:pStyle w:val="broodtekst"/>
            </w:pPr>
            <w:r>
              <w:fldChar w:fldCharType="begin"/>
            </w:r>
            <w:r>
              <w:instrText xml:space="preserve"> DOCPROPERTY ondertekening </w:instrText>
            </w:r>
            <w:r>
              <w:fldChar w:fldCharType="end"/>
            </w:r>
          </w:p>
        </w:tc>
      </w:tr>
    </w:tbl>
    <w:p w:rsidR="00F75106" w:rsidP="00690E82" w:rsidRDefault="00F75106" w14:paraId="7A3CC4AD" w14:textId="77777777">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3346" w14:textId="77777777" w:rsidR="00526630" w:rsidRDefault="00526630">
      <w:pPr>
        <w:spacing w:line="240" w:lineRule="auto"/>
      </w:pPr>
      <w:r>
        <w:separator/>
      </w:r>
    </w:p>
  </w:endnote>
  <w:endnote w:type="continuationSeparator" w:id="0">
    <w:p w14:paraId="68A4D1F8" w14:textId="77777777" w:rsidR="00526630" w:rsidRDefault="00526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57F5" w14:textId="77777777" w:rsidR="0089073C" w:rsidRDefault="003D103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41777" w14:textId="77777777" w:rsidR="0089073C" w:rsidRDefault="0089073C">
    <w:pPr>
      <w:pStyle w:val="Voettekst"/>
    </w:pPr>
  </w:p>
  <w:p w14:paraId="6774F251"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D0815" w14:paraId="5AAB2DAC" w14:textId="77777777">
      <w:trPr>
        <w:trHeight w:hRule="exact" w:val="240"/>
      </w:trPr>
      <w:tc>
        <w:tcPr>
          <w:tcW w:w="7752" w:type="dxa"/>
        </w:tcPr>
        <w:p w14:paraId="0C80EF36" w14:textId="77777777" w:rsidR="0089073C" w:rsidRDefault="003D1033">
          <w:pPr>
            <w:pStyle w:val="Huisstijl-Rubricering"/>
          </w:pPr>
          <w:r>
            <w:t>VERTROUWELIJK</w:t>
          </w:r>
        </w:p>
      </w:tc>
      <w:tc>
        <w:tcPr>
          <w:tcW w:w="2148" w:type="dxa"/>
        </w:tcPr>
        <w:p w14:paraId="49659FAB" w14:textId="77777777" w:rsidR="0089073C" w:rsidRDefault="003D1033">
          <w:pPr>
            <w:pStyle w:val="Huisstijl-Paginanummering"/>
          </w:pPr>
          <w:r>
            <w:rPr>
              <w:rStyle w:val="Huisstijl-GegevenCharChar"/>
            </w:rPr>
            <w:t>Pagina  van</w:t>
          </w:r>
          <w:r>
            <w:t xml:space="preserve"> </w:t>
          </w:r>
          <w:fldSimple w:instr=" NUMPAGES   \* MERGEFORMAT ">
            <w:r w:rsidR="00551D85">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D0815" w14:paraId="6D3F4E20" w14:textId="77777777">
      <w:trPr>
        <w:trHeight w:hRule="exact" w:val="240"/>
      </w:trPr>
      <w:tc>
        <w:tcPr>
          <w:tcW w:w="7752" w:type="dxa"/>
        </w:tcPr>
        <w:bookmarkStart w:id="4" w:name="bmVoettekst1"/>
        <w:p w14:paraId="5BB6A653" w14:textId="77777777" w:rsidR="0089073C" w:rsidRDefault="003D1033">
          <w:pPr>
            <w:pStyle w:val="Huisstijl-Rubricering"/>
          </w:pPr>
          <w:r>
            <w:fldChar w:fldCharType="begin"/>
          </w:r>
          <w:r>
            <w:instrText xml:space="preserve"> DOCPROPERTY rubricering </w:instrText>
          </w:r>
          <w:r>
            <w:fldChar w:fldCharType="end"/>
          </w:r>
        </w:p>
      </w:tc>
      <w:tc>
        <w:tcPr>
          <w:tcW w:w="2148" w:type="dxa"/>
        </w:tcPr>
        <w:p w14:paraId="0917B31E" w14:textId="77777777" w:rsidR="0089073C" w:rsidRDefault="003D103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551D8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551D85">
              <w:t>1</w:t>
            </w:r>
          </w:fldSimple>
        </w:p>
      </w:tc>
    </w:tr>
    <w:bookmarkEnd w:id="4"/>
  </w:tbl>
  <w:p w14:paraId="30A525BA"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D0815" w14:paraId="6330E0E3" w14:textId="77777777">
      <w:trPr>
        <w:cantSplit/>
        <w:trHeight w:hRule="exact" w:val="23"/>
      </w:trPr>
      <w:tc>
        <w:tcPr>
          <w:tcW w:w="7771" w:type="dxa"/>
        </w:tcPr>
        <w:p w14:paraId="2839482B" w14:textId="77777777" w:rsidR="0089073C" w:rsidRDefault="0089073C">
          <w:pPr>
            <w:pStyle w:val="Huisstijl-Rubricering"/>
          </w:pPr>
        </w:p>
      </w:tc>
      <w:tc>
        <w:tcPr>
          <w:tcW w:w="2123" w:type="dxa"/>
        </w:tcPr>
        <w:p w14:paraId="389264C6" w14:textId="77777777" w:rsidR="0089073C" w:rsidRDefault="0089073C">
          <w:pPr>
            <w:pStyle w:val="Huisstijl-Paginanummering"/>
          </w:pPr>
        </w:p>
      </w:tc>
    </w:tr>
    <w:tr w:rsidR="007D0815" w14:paraId="62F427B5" w14:textId="77777777">
      <w:trPr>
        <w:cantSplit/>
        <w:trHeight w:hRule="exact" w:val="216"/>
      </w:trPr>
      <w:tc>
        <w:tcPr>
          <w:tcW w:w="7771" w:type="dxa"/>
        </w:tcPr>
        <w:p w14:paraId="65303FF3" w14:textId="77777777" w:rsidR="0089073C" w:rsidRDefault="003D1033">
          <w:pPr>
            <w:pStyle w:val="Huisstijl-Rubricering"/>
          </w:pPr>
          <w:r>
            <w:fldChar w:fldCharType="begin"/>
          </w:r>
          <w:r>
            <w:instrText xml:space="preserve"> DOCPROPERTY Rubricering </w:instrText>
          </w:r>
          <w:r>
            <w:fldChar w:fldCharType="end"/>
          </w:r>
        </w:p>
      </w:tc>
      <w:tc>
        <w:tcPr>
          <w:tcW w:w="2123" w:type="dxa"/>
        </w:tcPr>
        <w:p w14:paraId="0712452B" w14:textId="11AC0853" w:rsidR="0089073C" w:rsidRDefault="003D103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D2FE1">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8D2FE1">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D2FE1">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sidR="008D2FE1">
            <w:rPr>
              <w:rStyle w:val="Huisstijl-GegevenCharChar"/>
            </w:rPr>
            <w:instrText>Pagina 1 van 2</w:instrText>
          </w:r>
          <w:r>
            <w:rPr>
              <w:rStyle w:val="Huisstijl-GegevenCharChar"/>
            </w:rPr>
            <w:fldChar w:fldCharType="end"/>
          </w:r>
          <w:r>
            <w:instrText xml:space="preserve">" </w:instrText>
          </w:r>
          <w:r>
            <w:fldChar w:fldCharType="separate"/>
          </w:r>
          <w:r w:rsidR="008D2FE1">
            <w:rPr>
              <w:rStyle w:val="Huisstijl-GegevenCharChar"/>
            </w:rPr>
            <w:t>Pagina 1 van 2</w:t>
          </w:r>
          <w:r>
            <w:fldChar w:fldCharType="end"/>
          </w:r>
        </w:p>
      </w:tc>
    </w:tr>
  </w:tbl>
  <w:p w14:paraId="4BA44796"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D0815" w14:paraId="1668A339" w14:textId="77777777">
      <w:trPr>
        <w:cantSplit/>
        <w:trHeight w:hRule="exact" w:val="170"/>
      </w:trPr>
      <w:tc>
        <w:tcPr>
          <w:tcW w:w="7769" w:type="dxa"/>
        </w:tcPr>
        <w:p w14:paraId="2278381D" w14:textId="77777777" w:rsidR="0089073C" w:rsidRDefault="0089073C">
          <w:pPr>
            <w:pStyle w:val="Huisstijl-Rubricering"/>
          </w:pPr>
        </w:p>
      </w:tc>
      <w:tc>
        <w:tcPr>
          <w:tcW w:w="2123" w:type="dxa"/>
        </w:tcPr>
        <w:p w14:paraId="790D8307" w14:textId="77777777" w:rsidR="0089073C" w:rsidRDefault="0089073C">
          <w:pPr>
            <w:pStyle w:val="Huisstijl-Paginanummering"/>
          </w:pPr>
        </w:p>
      </w:tc>
    </w:tr>
    <w:tr w:rsidR="007D0815" w14:paraId="597C74E9" w14:textId="77777777">
      <w:trPr>
        <w:cantSplit/>
        <w:trHeight w:hRule="exact" w:val="289"/>
      </w:trPr>
      <w:tc>
        <w:tcPr>
          <w:tcW w:w="7769" w:type="dxa"/>
        </w:tcPr>
        <w:p w14:paraId="474A88F7" w14:textId="77777777" w:rsidR="0089073C" w:rsidRDefault="003D1033">
          <w:pPr>
            <w:pStyle w:val="Huisstijl-Rubricering"/>
          </w:pPr>
          <w:r>
            <w:fldChar w:fldCharType="begin"/>
          </w:r>
          <w:r>
            <w:instrText xml:space="preserve"> DOCPROPERTY Rubricering </w:instrText>
          </w:r>
          <w:r>
            <w:fldChar w:fldCharType="end"/>
          </w:r>
        </w:p>
      </w:tc>
      <w:tc>
        <w:tcPr>
          <w:tcW w:w="2123" w:type="dxa"/>
        </w:tcPr>
        <w:p w14:paraId="11753B9B" w14:textId="1E9507E3" w:rsidR="0089073C" w:rsidRDefault="003D103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5657B">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8D2FE1">
              <w:t>2</w:t>
            </w:r>
          </w:fldSimple>
        </w:p>
      </w:tc>
    </w:tr>
    <w:tr w:rsidR="007D0815" w14:paraId="49BFF4D1" w14:textId="77777777">
      <w:trPr>
        <w:cantSplit/>
        <w:trHeight w:hRule="exact" w:val="23"/>
      </w:trPr>
      <w:tc>
        <w:tcPr>
          <w:tcW w:w="7769" w:type="dxa"/>
        </w:tcPr>
        <w:p w14:paraId="169DF30D" w14:textId="77777777" w:rsidR="0089073C" w:rsidRDefault="0089073C">
          <w:pPr>
            <w:pStyle w:val="Huisstijl-Rubricering"/>
          </w:pPr>
        </w:p>
      </w:tc>
      <w:tc>
        <w:tcPr>
          <w:tcW w:w="2123" w:type="dxa"/>
        </w:tcPr>
        <w:p w14:paraId="4481FC7C" w14:textId="77777777" w:rsidR="0089073C" w:rsidRDefault="0089073C">
          <w:pPr>
            <w:pStyle w:val="Huisstijl-Paginanummering"/>
            <w:rPr>
              <w:rStyle w:val="Huisstijl-GegevenCharChar"/>
            </w:rPr>
          </w:pPr>
        </w:p>
      </w:tc>
    </w:tr>
  </w:tbl>
  <w:p w14:paraId="641FD29C"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BEBE" w14:textId="77777777" w:rsidR="00526630" w:rsidRDefault="00526630">
      <w:r>
        <w:separator/>
      </w:r>
    </w:p>
  </w:footnote>
  <w:footnote w:type="continuationSeparator" w:id="0">
    <w:p w14:paraId="660C58D7" w14:textId="77777777" w:rsidR="00526630" w:rsidRDefault="00526630">
      <w:r>
        <w:continuationSeparator/>
      </w:r>
    </w:p>
  </w:footnote>
  <w:footnote w:id="1">
    <w:p w14:paraId="570A22E5" w14:textId="0998C983" w:rsidR="00F94FB9" w:rsidRPr="009108DD" w:rsidRDefault="00F94FB9">
      <w:pPr>
        <w:pStyle w:val="Voetnoottekst"/>
      </w:pPr>
      <w:r>
        <w:rPr>
          <w:rStyle w:val="Voetnootmarkering"/>
        </w:rPr>
        <w:footnoteRef/>
      </w:r>
      <w:r>
        <w:t xml:space="preserve"> </w:t>
      </w:r>
      <w:r w:rsidR="00071893" w:rsidRPr="00071893">
        <w:t>Staatsblad 2021, 220</w:t>
      </w:r>
    </w:p>
  </w:footnote>
  <w:footnote w:id="2">
    <w:p w14:paraId="6C643C7D" w14:textId="77777777" w:rsidR="00006420" w:rsidRPr="009108DD" w:rsidRDefault="00F94FB9" w:rsidP="00006420">
      <w:pPr>
        <w:pStyle w:val="Voetnoottekst"/>
        <w:rPr>
          <w:highlight w:val="yellow"/>
        </w:rPr>
      </w:pPr>
      <w:r>
        <w:rPr>
          <w:rStyle w:val="Voetnootmarkering"/>
        </w:rPr>
        <w:footnoteRef/>
      </w:r>
      <w:r>
        <w:t xml:space="preserve"> </w:t>
      </w:r>
      <w:r w:rsidR="00006420" w:rsidRPr="009108DD">
        <w:t>Kamerstukken I 2020-2021, nr. 34, 13 april 2021</w:t>
      </w:r>
    </w:p>
    <w:p w14:paraId="0283ADF1" w14:textId="6844AD4D" w:rsidR="00F94FB9" w:rsidRPr="009108DD" w:rsidRDefault="00F94FB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4870" w14:textId="77777777" w:rsidR="0089073C" w:rsidRDefault="0089073C">
    <w:pPr>
      <w:pStyle w:val="Koptekst"/>
    </w:pPr>
  </w:p>
  <w:p w14:paraId="6352BE50"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CFB0" w14:textId="77777777" w:rsidR="0089073C" w:rsidRDefault="003D103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0FD5223" wp14:editId="6144C1BC">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D0815" w14:paraId="3B64DF90" w14:textId="77777777">
                            <w:trPr>
                              <w:cantSplit/>
                            </w:trPr>
                            <w:tc>
                              <w:tcPr>
                                <w:tcW w:w="2007" w:type="dxa"/>
                              </w:tcPr>
                              <w:p w14:paraId="1402196E" w14:textId="77777777" w:rsidR="00551D85" w:rsidRDefault="003D1033">
                                <w:pPr>
                                  <w:pStyle w:val="referentiegegevparagraaf"/>
                                  <w:rPr>
                                    <w:rStyle w:val="directieregel"/>
                                  </w:rPr>
                                </w:pPr>
                                <w:r>
                                  <w:rPr>
                                    <w:b/>
                                  </w:rPr>
                                  <w:fldChar w:fldCharType="begin"/>
                                </w:r>
                                <w:r w:rsidR="0089073C" w:rsidRPr="004862A6">
                                  <w:rPr>
                                    <w:b/>
                                  </w:rPr>
                                  <w:instrText xml:space="preserve"> DOCPROPERTY directoraatvolg</w:instrText>
                                </w:r>
                                <w:r>
                                  <w:rPr>
                                    <w:b/>
                                  </w:rPr>
                                  <w:fldChar w:fldCharType="separate"/>
                                </w:r>
                                <w:r w:rsidR="0089073C" w:rsidRPr="004862A6">
                                  <w:rPr>
                                    <w:b/>
                                  </w:rPr>
                                  <w:t>Directoraat-Generaal Rechtspleging en Rechtshandhaving</w:t>
                                </w:r>
                              </w:p>
                              <w:p w14:paraId="2F964556" w14:textId="77777777" w:rsidR="0089073C" w:rsidRPr="004862A6" w:rsidRDefault="003D1033">
                                <w:pPr>
                                  <w:pStyle w:val="referentiegegevparagraaf"/>
                                </w:pPr>
                                <w:r>
                                  <w:rPr>
                                    <w:b/>
                                  </w:rPr>
                                  <w:fldChar w:fldCharType="end"/>
                                </w:r>
                                <w:r>
                                  <w:fldChar w:fldCharType="begin"/>
                                </w:r>
                                <w:r w:rsidRPr="004862A6">
                                  <w:instrText xml:space="preserve"> DOCPROPERTY directoraatnaamvolg </w:instrText>
                                </w:r>
                                <w:r>
                                  <w:fldChar w:fldCharType="separate"/>
                                </w:r>
                                <w:r w:rsidRPr="004862A6">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2EECCCF" w14:textId="77777777" w:rsidR="0089073C" w:rsidRDefault="003D1033">
                                <w:pPr>
                                  <w:pStyle w:val="referentiegegevparagraaf"/>
                                  <w:rPr>
                                    <w:rStyle w:val="directieregel"/>
                                  </w:rPr>
                                </w:pPr>
                                <w:r>
                                  <w:rPr>
                                    <w:rStyle w:val="directieregel"/>
                                  </w:rPr>
                                  <w:fldChar w:fldCharType="end"/>
                                </w:r>
                              </w:p>
                              <w:p w14:paraId="0E33EF81" w14:textId="77777777" w:rsidR="0089073C" w:rsidRDefault="003D103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7977D438" w14:textId="459B4921" w:rsidR="0089073C" w:rsidRDefault="000501C0">
                                <w:pPr>
                                  <w:pStyle w:val="referentiegegevens"/>
                                </w:pPr>
                                <w:r>
                                  <w:t>1</w:t>
                                </w:r>
                                <w:r w:rsidR="009108DD">
                                  <w:t>0</w:t>
                                </w:r>
                                <w:r>
                                  <w:t xml:space="preserve"> september 2025</w:t>
                                </w:r>
                              </w:p>
                              <w:p w14:paraId="05155691" w14:textId="77777777" w:rsidR="0089073C" w:rsidRDefault="0089073C">
                                <w:pPr>
                                  <w:pStyle w:val="witregel1"/>
                                </w:pPr>
                              </w:p>
                              <w:p w14:paraId="1EA6B3A6" w14:textId="77777777" w:rsidR="0089073C" w:rsidRDefault="003D103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C4698E7" w14:textId="58ADE7DE" w:rsidR="0089073C" w:rsidRPr="009108DD" w:rsidRDefault="003D1033" w:rsidP="004862A6">
                                <w:pPr>
                                  <w:pStyle w:val="referentiegegevens"/>
                                  <w:rPr>
                                    <w:bCs/>
                                  </w:rPr>
                                </w:pPr>
                                <w:r>
                                  <w:rPr>
                                    <w:b/>
                                  </w:rPr>
                                  <w:fldChar w:fldCharType="end"/>
                                </w:r>
                                <w:r w:rsidR="009108DD" w:rsidRPr="009108DD">
                                  <w:rPr>
                                    <w:bCs/>
                                  </w:rPr>
                                  <w:t>6692438</w:t>
                                </w:r>
                              </w:p>
                            </w:tc>
                          </w:tr>
                          <w:tr w:rsidR="007D0815" w14:paraId="0CE18C50" w14:textId="77777777">
                            <w:trPr>
                              <w:cantSplit/>
                            </w:trPr>
                            <w:tc>
                              <w:tcPr>
                                <w:tcW w:w="2007" w:type="dxa"/>
                              </w:tcPr>
                              <w:p w14:paraId="27E164B7" w14:textId="77777777" w:rsidR="0089073C" w:rsidRDefault="0089073C">
                                <w:pPr>
                                  <w:pStyle w:val="clausule"/>
                                </w:pPr>
                              </w:p>
                            </w:tc>
                          </w:tr>
                        </w:tbl>
                        <w:p w14:paraId="43D085A5" w14:textId="77777777" w:rsidR="0089073C" w:rsidRDefault="0089073C"/>
                        <w:p w14:paraId="31A3E7B4"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0FD5223"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D0815" w14:paraId="3B64DF90" w14:textId="77777777">
                      <w:trPr>
                        <w:cantSplit/>
                      </w:trPr>
                      <w:tc>
                        <w:tcPr>
                          <w:tcW w:w="2007" w:type="dxa"/>
                        </w:tcPr>
                        <w:p w14:paraId="1402196E" w14:textId="77777777" w:rsidR="00551D85" w:rsidRDefault="003D1033">
                          <w:pPr>
                            <w:pStyle w:val="referentiegegevparagraaf"/>
                            <w:rPr>
                              <w:rStyle w:val="directieregel"/>
                            </w:rPr>
                          </w:pPr>
                          <w:r>
                            <w:rPr>
                              <w:b/>
                            </w:rPr>
                            <w:fldChar w:fldCharType="begin"/>
                          </w:r>
                          <w:r w:rsidR="0089073C" w:rsidRPr="004862A6">
                            <w:rPr>
                              <w:b/>
                            </w:rPr>
                            <w:instrText xml:space="preserve"> DOCPROPERTY directoraatvolg</w:instrText>
                          </w:r>
                          <w:r>
                            <w:rPr>
                              <w:b/>
                            </w:rPr>
                            <w:fldChar w:fldCharType="separate"/>
                          </w:r>
                          <w:r w:rsidR="0089073C" w:rsidRPr="004862A6">
                            <w:rPr>
                              <w:b/>
                            </w:rPr>
                            <w:t>Directoraat-Generaal Rechtspleging en Rechtshandhaving</w:t>
                          </w:r>
                        </w:p>
                        <w:p w14:paraId="2F964556" w14:textId="77777777" w:rsidR="0089073C" w:rsidRPr="004862A6" w:rsidRDefault="003D1033">
                          <w:pPr>
                            <w:pStyle w:val="referentiegegevparagraaf"/>
                          </w:pPr>
                          <w:r>
                            <w:rPr>
                              <w:b/>
                            </w:rPr>
                            <w:fldChar w:fldCharType="end"/>
                          </w:r>
                          <w:r>
                            <w:fldChar w:fldCharType="begin"/>
                          </w:r>
                          <w:r w:rsidRPr="004862A6">
                            <w:instrText xml:space="preserve"> DOCPROPERTY directoraatnaamvolg </w:instrText>
                          </w:r>
                          <w:r>
                            <w:fldChar w:fldCharType="separate"/>
                          </w:r>
                          <w:r w:rsidRPr="004862A6">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2EECCCF" w14:textId="77777777" w:rsidR="0089073C" w:rsidRDefault="003D1033">
                          <w:pPr>
                            <w:pStyle w:val="referentiegegevparagraaf"/>
                            <w:rPr>
                              <w:rStyle w:val="directieregel"/>
                            </w:rPr>
                          </w:pPr>
                          <w:r>
                            <w:rPr>
                              <w:rStyle w:val="directieregel"/>
                            </w:rPr>
                            <w:fldChar w:fldCharType="end"/>
                          </w:r>
                        </w:p>
                        <w:p w14:paraId="0E33EF81" w14:textId="77777777" w:rsidR="0089073C" w:rsidRDefault="003D103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7977D438" w14:textId="459B4921" w:rsidR="0089073C" w:rsidRDefault="000501C0">
                          <w:pPr>
                            <w:pStyle w:val="referentiegegevens"/>
                          </w:pPr>
                          <w:r>
                            <w:t>1</w:t>
                          </w:r>
                          <w:r w:rsidR="009108DD">
                            <w:t>0</w:t>
                          </w:r>
                          <w:r>
                            <w:t xml:space="preserve"> september 2025</w:t>
                          </w:r>
                        </w:p>
                        <w:p w14:paraId="05155691" w14:textId="77777777" w:rsidR="0089073C" w:rsidRDefault="0089073C">
                          <w:pPr>
                            <w:pStyle w:val="witregel1"/>
                          </w:pPr>
                        </w:p>
                        <w:p w14:paraId="1EA6B3A6" w14:textId="77777777" w:rsidR="0089073C" w:rsidRDefault="003D103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C4698E7" w14:textId="58ADE7DE" w:rsidR="0089073C" w:rsidRPr="009108DD" w:rsidRDefault="003D1033" w:rsidP="004862A6">
                          <w:pPr>
                            <w:pStyle w:val="referentiegegevens"/>
                            <w:rPr>
                              <w:bCs/>
                            </w:rPr>
                          </w:pPr>
                          <w:r>
                            <w:rPr>
                              <w:b/>
                            </w:rPr>
                            <w:fldChar w:fldCharType="end"/>
                          </w:r>
                          <w:r w:rsidR="009108DD" w:rsidRPr="009108DD">
                            <w:rPr>
                              <w:bCs/>
                            </w:rPr>
                            <w:t>6692438</w:t>
                          </w:r>
                        </w:p>
                      </w:tc>
                    </w:tr>
                    <w:tr w:rsidR="007D0815" w14:paraId="0CE18C50" w14:textId="77777777">
                      <w:trPr>
                        <w:cantSplit/>
                      </w:trPr>
                      <w:tc>
                        <w:tcPr>
                          <w:tcW w:w="2007" w:type="dxa"/>
                        </w:tcPr>
                        <w:p w14:paraId="27E164B7" w14:textId="77777777" w:rsidR="0089073C" w:rsidRDefault="0089073C">
                          <w:pPr>
                            <w:pStyle w:val="clausule"/>
                          </w:pPr>
                        </w:p>
                      </w:tc>
                    </w:tr>
                  </w:tbl>
                  <w:p w14:paraId="43D085A5" w14:textId="77777777" w:rsidR="0089073C" w:rsidRDefault="0089073C"/>
                  <w:p w14:paraId="31A3E7B4"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5C92BE8" wp14:editId="31A61842">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55CF7A4" w14:textId="77777777" w:rsidR="0089073C" w:rsidRDefault="003D1033">
                          <w:pPr>
                            <w:pStyle w:val="Huisstijl-Rubricering"/>
                          </w:pPr>
                          <w:r>
                            <w:fldChar w:fldCharType="begin"/>
                          </w:r>
                          <w:r>
                            <w:instrText xml:space="preserve"> DOCPROPERTY rubricering </w:instrText>
                          </w:r>
                          <w:r>
                            <w:fldChar w:fldCharType="end"/>
                          </w:r>
                        </w:p>
                        <w:p w14:paraId="4A952B6A"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5C92BE8"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355CF7A4" w14:textId="77777777" w:rsidR="0089073C" w:rsidRDefault="003D1033">
                    <w:pPr>
                      <w:pStyle w:val="Huisstijl-Rubricering"/>
                    </w:pPr>
                    <w:r>
                      <w:fldChar w:fldCharType="begin"/>
                    </w:r>
                    <w:r>
                      <w:instrText xml:space="preserve"> DOCPROPERTY rubricering </w:instrText>
                    </w:r>
                    <w:r>
                      <w:fldChar w:fldCharType="end"/>
                    </w:r>
                  </w:p>
                  <w:p w14:paraId="4A952B6A"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D0815" w14:paraId="0A649696" w14:textId="77777777">
      <w:trPr>
        <w:trHeight w:hRule="exact" w:val="136"/>
      </w:trPr>
      <w:tc>
        <w:tcPr>
          <w:tcW w:w="7520" w:type="dxa"/>
        </w:tcPr>
        <w:p w14:paraId="1CB29757" w14:textId="77777777" w:rsidR="0089073C" w:rsidRDefault="0089073C">
          <w:pPr>
            <w:spacing w:line="240" w:lineRule="auto"/>
            <w:rPr>
              <w:sz w:val="12"/>
              <w:szCs w:val="12"/>
            </w:rPr>
          </w:pPr>
        </w:p>
      </w:tc>
    </w:tr>
  </w:tbl>
  <w:p w14:paraId="4FF1B1E3" w14:textId="77777777" w:rsidR="0089073C" w:rsidRDefault="003D1033">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0283" w14:textId="2A556224" w:rsidR="0089073C" w:rsidRDefault="002F2345">
    <w:pPr>
      <w:pStyle w:val="Koptekst"/>
      <w:rPr>
        <w:color w:val="FFFFFF"/>
      </w:rPr>
    </w:pPr>
    <w:bookmarkStart w:id="5" w:name="bmpagina"/>
    <w:r>
      <w:rPr>
        <w:noProof/>
        <w:color w:val="FFFFFF"/>
      </w:rPr>
      <w:drawing>
        <wp:anchor distT="0" distB="0" distL="114300" distR="114300" simplePos="0" relativeHeight="251665408" behindDoc="1" locked="0" layoutInCell="1" allowOverlap="1" wp14:anchorId="18B6FB1B" wp14:editId="07AE78A6">
          <wp:simplePos x="0" y="0"/>
          <wp:positionH relativeFrom="page">
            <wp:align>center</wp:align>
          </wp:positionH>
          <wp:positionV relativeFrom="paragraph">
            <wp:posOffset>-1427480</wp:posOffset>
          </wp:positionV>
          <wp:extent cx="469265" cy="1584960"/>
          <wp:effectExtent l="0" t="0" r="6985" b="0"/>
          <wp:wrapTight wrapText="bothSides">
            <wp:wrapPolygon edited="0">
              <wp:start x="0" y="0"/>
              <wp:lineTo x="0" y="21288"/>
              <wp:lineTo x="21045" y="21288"/>
              <wp:lineTo x="21045" y="0"/>
              <wp:lineTo x="0" y="0"/>
            </wp:wrapPolygon>
          </wp:wrapTight>
          <wp:docPr id="17132718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003D1033">
      <w:rPr>
        <w:noProof/>
        <w:sz w:val="20"/>
      </w:rPr>
      <w:drawing>
        <wp:anchor distT="0" distB="0" distL="114300" distR="114300" simplePos="0" relativeHeight="251664384" behindDoc="1" locked="1" layoutInCell="1" hidden="1" allowOverlap="1" wp14:anchorId="4BFD5F90" wp14:editId="5247EB0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2079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8A7B34">
      <w:rPr>
        <w:color w:val="FFFFFF"/>
      </w:rPr>
      <w:fldChar w:fldCharType="begin"/>
    </w:r>
    <w:r w:rsidR="003D1033">
      <w:rPr>
        <w:color w:val="FFFFFF"/>
      </w:rPr>
      <w:instrText xml:space="preserve"> PAGE </w:instrText>
    </w:r>
    <w:r w:rsidR="008A7B34">
      <w:rPr>
        <w:color w:val="FFFFFF"/>
      </w:rPr>
      <w:fldChar w:fldCharType="separate"/>
    </w:r>
    <w:r w:rsidR="0035657B">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AB2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7E726B84">
      <w:start w:val="1"/>
      <w:numFmt w:val="lowerLetter"/>
      <w:pStyle w:val="lijst-alphabet"/>
      <w:lvlText w:val="%1."/>
      <w:lvlJc w:val="left"/>
      <w:pPr>
        <w:tabs>
          <w:tab w:val="num" w:pos="1040"/>
        </w:tabs>
        <w:ind w:left="1021" w:hanging="341"/>
      </w:pPr>
      <w:rPr>
        <w:rFonts w:hint="default"/>
      </w:rPr>
    </w:lvl>
    <w:lvl w:ilvl="1" w:tplc="3D1609F4" w:tentative="1">
      <w:start w:val="1"/>
      <w:numFmt w:val="lowerLetter"/>
      <w:lvlText w:val="%2."/>
      <w:lvlJc w:val="left"/>
      <w:pPr>
        <w:tabs>
          <w:tab w:val="num" w:pos="1440"/>
        </w:tabs>
        <w:ind w:left="1440" w:hanging="360"/>
      </w:pPr>
    </w:lvl>
    <w:lvl w:ilvl="2" w:tplc="2BEC7454" w:tentative="1">
      <w:start w:val="1"/>
      <w:numFmt w:val="lowerRoman"/>
      <w:lvlText w:val="%3."/>
      <w:lvlJc w:val="right"/>
      <w:pPr>
        <w:tabs>
          <w:tab w:val="num" w:pos="2160"/>
        </w:tabs>
        <w:ind w:left="2160" w:hanging="180"/>
      </w:pPr>
    </w:lvl>
    <w:lvl w:ilvl="3" w:tplc="5B3C8B72" w:tentative="1">
      <w:start w:val="1"/>
      <w:numFmt w:val="decimal"/>
      <w:lvlText w:val="%4."/>
      <w:lvlJc w:val="left"/>
      <w:pPr>
        <w:tabs>
          <w:tab w:val="num" w:pos="2880"/>
        </w:tabs>
        <w:ind w:left="2880" w:hanging="360"/>
      </w:pPr>
    </w:lvl>
    <w:lvl w:ilvl="4" w:tplc="000C1AB6" w:tentative="1">
      <w:start w:val="1"/>
      <w:numFmt w:val="lowerLetter"/>
      <w:lvlText w:val="%5."/>
      <w:lvlJc w:val="left"/>
      <w:pPr>
        <w:tabs>
          <w:tab w:val="num" w:pos="3600"/>
        </w:tabs>
        <w:ind w:left="3600" w:hanging="360"/>
      </w:pPr>
    </w:lvl>
    <w:lvl w:ilvl="5" w:tplc="21CE2246" w:tentative="1">
      <w:start w:val="1"/>
      <w:numFmt w:val="lowerRoman"/>
      <w:lvlText w:val="%6."/>
      <w:lvlJc w:val="right"/>
      <w:pPr>
        <w:tabs>
          <w:tab w:val="num" w:pos="4320"/>
        </w:tabs>
        <w:ind w:left="4320" w:hanging="180"/>
      </w:pPr>
    </w:lvl>
    <w:lvl w:ilvl="6" w:tplc="2E420C9E" w:tentative="1">
      <w:start w:val="1"/>
      <w:numFmt w:val="decimal"/>
      <w:lvlText w:val="%7."/>
      <w:lvlJc w:val="left"/>
      <w:pPr>
        <w:tabs>
          <w:tab w:val="num" w:pos="5040"/>
        </w:tabs>
        <w:ind w:left="5040" w:hanging="360"/>
      </w:pPr>
    </w:lvl>
    <w:lvl w:ilvl="7" w:tplc="7AFA4C16" w:tentative="1">
      <w:start w:val="1"/>
      <w:numFmt w:val="lowerLetter"/>
      <w:lvlText w:val="%8."/>
      <w:lvlJc w:val="left"/>
      <w:pPr>
        <w:tabs>
          <w:tab w:val="num" w:pos="5760"/>
        </w:tabs>
        <w:ind w:left="5760" w:hanging="360"/>
      </w:pPr>
    </w:lvl>
    <w:lvl w:ilvl="8" w:tplc="71F8BCE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AD00364">
      <w:start w:val="1"/>
      <w:numFmt w:val="bullet"/>
      <w:pStyle w:val="Lijstopsomteken"/>
      <w:lvlText w:val="•"/>
      <w:lvlJc w:val="left"/>
      <w:pPr>
        <w:tabs>
          <w:tab w:val="num" w:pos="227"/>
        </w:tabs>
        <w:ind w:left="227" w:hanging="227"/>
      </w:pPr>
      <w:rPr>
        <w:rFonts w:ascii="Verdana" w:hAnsi="Verdana" w:hint="default"/>
        <w:sz w:val="18"/>
        <w:szCs w:val="18"/>
      </w:rPr>
    </w:lvl>
    <w:lvl w:ilvl="1" w:tplc="4CD84804" w:tentative="1">
      <w:start w:val="1"/>
      <w:numFmt w:val="bullet"/>
      <w:lvlText w:val="o"/>
      <w:lvlJc w:val="left"/>
      <w:pPr>
        <w:tabs>
          <w:tab w:val="num" w:pos="1440"/>
        </w:tabs>
        <w:ind w:left="1440" w:hanging="360"/>
      </w:pPr>
      <w:rPr>
        <w:rFonts w:ascii="Courier New" w:hAnsi="Courier New" w:cs="Courier New" w:hint="default"/>
      </w:rPr>
    </w:lvl>
    <w:lvl w:ilvl="2" w:tplc="36E0C0DC" w:tentative="1">
      <w:start w:val="1"/>
      <w:numFmt w:val="bullet"/>
      <w:lvlText w:val=""/>
      <w:lvlJc w:val="left"/>
      <w:pPr>
        <w:tabs>
          <w:tab w:val="num" w:pos="2160"/>
        </w:tabs>
        <w:ind w:left="2160" w:hanging="360"/>
      </w:pPr>
      <w:rPr>
        <w:rFonts w:ascii="Wingdings" w:hAnsi="Wingdings" w:hint="default"/>
      </w:rPr>
    </w:lvl>
    <w:lvl w:ilvl="3" w:tplc="7382CFFE" w:tentative="1">
      <w:start w:val="1"/>
      <w:numFmt w:val="bullet"/>
      <w:lvlText w:val=""/>
      <w:lvlJc w:val="left"/>
      <w:pPr>
        <w:tabs>
          <w:tab w:val="num" w:pos="2880"/>
        </w:tabs>
        <w:ind w:left="2880" w:hanging="360"/>
      </w:pPr>
      <w:rPr>
        <w:rFonts w:ascii="Symbol" w:hAnsi="Symbol" w:hint="default"/>
      </w:rPr>
    </w:lvl>
    <w:lvl w:ilvl="4" w:tplc="E586CB4A" w:tentative="1">
      <w:start w:val="1"/>
      <w:numFmt w:val="bullet"/>
      <w:lvlText w:val="o"/>
      <w:lvlJc w:val="left"/>
      <w:pPr>
        <w:tabs>
          <w:tab w:val="num" w:pos="3600"/>
        </w:tabs>
        <w:ind w:left="3600" w:hanging="360"/>
      </w:pPr>
      <w:rPr>
        <w:rFonts w:ascii="Courier New" w:hAnsi="Courier New" w:cs="Courier New" w:hint="default"/>
      </w:rPr>
    </w:lvl>
    <w:lvl w:ilvl="5" w:tplc="91EEE572" w:tentative="1">
      <w:start w:val="1"/>
      <w:numFmt w:val="bullet"/>
      <w:lvlText w:val=""/>
      <w:lvlJc w:val="left"/>
      <w:pPr>
        <w:tabs>
          <w:tab w:val="num" w:pos="4320"/>
        </w:tabs>
        <w:ind w:left="4320" w:hanging="360"/>
      </w:pPr>
      <w:rPr>
        <w:rFonts w:ascii="Wingdings" w:hAnsi="Wingdings" w:hint="default"/>
      </w:rPr>
    </w:lvl>
    <w:lvl w:ilvl="6" w:tplc="C518C9FA" w:tentative="1">
      <w:start w:val="1"/>
      <w:numFmt w:val="bullet"/>
      <w:lvlText w:val=""/>
      <w:lvlJc w:val="left"/>
      <w:pPr>
        <w:tabs>
          <w:tab w:val="num" w:pos="5040"/>
        </w:tabs>
        <w:ind w:left="5040" w:hanging="360"/>
      </w:pPr>
      <w:rPr>
        <w:rFonts w:ascii="Symbol" w:hAnsi="Symbol" w:hint="default"/>
      </w:rPr>
    </w:lvl>
    <w:lvl w:ilvl="7" w:tplc="FCFC1390" w:tentative="1">
      <w:start w:val="1"/>
      <w:numFmt w:val="bullet"/>
      <w:lvlText w:val="o"/>
      <w:lvlJc w:val="left"/>
      <w:pPr>
        <w:tabs>
          <w:tab w:val="num" w:pos="5760"/>
        </w:tabs>
        <w:ind w:left="5760" w:hanging="360"/>
      </w:pPr>
      <w:rPr>
        <w:rFonts w:ascii="Courier New" w:hAnsi="Courier New" w:cs="Courier New" w:hint="default"/>
      </w:rPr>
    </w:lvl>
    <w:lvl w:ilvl="8" w:tplc="D2942D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CD884B6">
      <w:start w:val="1"/>
      <w:numFmt w:val="bullet"/>
      <w:pStyle w:val="Lijstopsomteken2"/>
      <w:lvlText w:val="–"/>
      <w:lvlJc w:val="left"/>
      <w:pPr>
        <w:tabs>
          <w:tab w:val="num" w:pos="227"/>
        </w:tabs>
        <w:ind w:left="227" w:firstLine="0"/>
      </w:pPr>
      <w:rPr>
        <w:rFonts w:ascii="Verdana" w:hAnsi="Verdana" w:hint="default"/>
      </w:rPr>
    </w:lvl>
    <w:lvl w:ilvl="1" w:tplc="D38074F4" w:tentative="1">
      <w:start w:val="1"/>
      <w:numFmt w:val="bullet"/>
      <w:lvlText w:val="o"/>
      <w:lvlJc w:val="left"/>
      <w:pPr>
        <w:tabs>
          <w:tab w:val="num" w:pos="1440"/>
        </w:tabs>
        <w:ind w:left="1440" w:hanging="360"/>
      </w:pPr>
      <w:rPr>
        <w:rFonts w:ascii="Courier New" w:hAnsi="Courier New" w:cs="Courier New" w:hint="default"/>
      </w:rPr>
    </w:lvl>
    <w:lvl w:ilvl="2" w:tplc="14821BCC" w:tentative="1">
      <w:start w:val="1"/>
      <w:numFmt w:val="bullet"/>
      <w:lvlText w:val=""/>
      <w:lvlJc w:val="left"/>
      <w:pPr>
        <w:tabs>
          <w:tab w:val="num" w:pos="2160"/>
        </w:tabs>
        <w:ind w:left="2160" w:hanging="360"/>
      </w:pPr>
      <w:rPr>
        <w:rFonts w:ascii="Wingdings" w:hAnsi="Wingdings" w:hint="default"/>
      </w:rPr>
    </w:lvl>
    <w:lvl w:ilvl="3" w:tplc="C36EF7B0" w:tentative="1">
      <w:start w:val="1"/>
      <w:numFmt w:val="bullet"/>
      <w:lvlText w:val=""/>
      <w:lvlJc w:val="left"/>
      <w:pPr>
        <w:tabs>
          <w:tab w:val="num" w:pos="2880"/>
        </w:tabs>
        <w:ind w:left="2880" w:hanging="360"/>
      </w:pPr>
      <w:rPr>
        <w:rFonts w:ascii="Symbol" w:hAnsi="Symbol" w:hint="default"/>
      </w:rPr>
    </w:lvl>
    <w:lvl w:ilvl="4" w:tplc="D6946626" w:tentative="1">
      <w:start w:val="1"/>
      <w:numFmt w:val="bullet"/>
      <w:lvlText w:val="o"/>
      <w:lvlJc w:val="left"/>
      <w:pPr>
        <w:tabs>
          <w:tab w:val="num" w:pos="3600"/>
        </w:tabs>
        <w:ind w:left="3600" w:hanging="360"/>
      </w:pPr>
      <w:rPr>
        <w:rFonts w:ascii="Courier New" w:hAnsi="Courier New" w:cs="Courier New" w:hint="default"/>
      </w:rPr>
    </w:lvl>
    <w:lvl w:ilvl="5" w:tplc="4D4CB516" w:tentative="1">
      <w:start w:val="1"/>
      <w:numFmt w:val="bullet"/>
      <w:lvlText w:val=""/>
      <w:lvlJc w:val="left"/>
      <w:pPr>
        <w:tabs>
          <w:tab w:val="num" w:pos="4320"/>
        </w:tabs>
        <w:ind w:left="4320" w:hanging="360"/>
      </w:pPr>
      <w:rPr>
        <w:rFonts w:ascii="Wingdings" w:hAnsi="Wingdings" w:hint="default"/>
      </w:rPr>
    </w:lvl>
    <w:lvl w:ilvl="6" w:tplc="AB1CD568" w:tentative="1">
      <w:start w:val="1"/>
      <w:numFmt w:val="bullet"/>
      <w:lvlText w:val=""/>
      <w:lvlJc w:val="left"/>
      <w:pPr>
        <w:tabs>
          <w:tab w:val="num" w:pos="5040"/>
        </w:tabs>
        <w:ind w:left="5040" w:hanging="360"/>
      </w:pPr>
      <w:rPr>
        <w:rFonts w:ascii="Symbol" w:hAnsi="Symbol" w:hint="default"/>
      </w:rPr>
    </w:lvl>
    <w:lvl w:ilvl="7" w:tplc="89364ADA" w:tentative="1">
      <w:start w:val="1"/>
      <w:numFmt w:val="bullet"/>
      <w:lvlText w:val="o"/>
      <w:lvlJc w:val="left"/>
      <w:pPr>
        <w:tabs>
          <w:tab w:val="num" w:pos="5760"/>
        </w:tabs>
        <w:ind w:left="5760" w:hanging="360"/>
      </w:pPr>
      <w:rPr>
        <w:rFonts w:ascii="Courier New" w:hAnsi="Courier New" w:cs="Courier New" w:hint="default"/>
      </w:rPr>
    </w:lvl>
    <w:lvl w:ilvl="8" w:tplc="EC8656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315AC048">
      <w:start w:val="1"/>
      <w:numFmt w:val="decimal"/>
      <w:pStyle w:val="lijst-nummer1"/>
      <w:lvlText w:val="%1."/>
      <w:lvlJc w:val="left"/>
      <w:pPr>
        <w:tabs>
          <w:tab w:val="num" w:pos="720"/>
        </w:tabs>
        <w:ind w:left="720" w:hanging="363"/>
      </w:pPr>
      <w:rPr>
        <w:rFonts w:hint="default"/>
      </w:rPr>
    </w:lvl>
    <w:lvl w:ilvl="1" w:tplc="1960B702" w:tentative="1">
      <w:start w:val="1"/>
      <w:numFmt w:val="lowerLetter"/>
      <w:lvlText w:val="%2."/>
      <w:lvlJc w:val="left"/>
      <w:pPr>
        <w:tabs>
          <w:tab w:val="num" w:pos="1440"/>
        </w:tabs>
        <w:ind w:left="1440" w:hanging="360"/>
      </w:pPr>
    </w:lvl>
    <w:lvl w:ilvl="2" w:tplc="49186A62" w:tentative="1">
      <w:start w:val="1"/>
      <w:numFmt w:val="lowerRoman"/>
      <w:lvlText w:val="%3."/>
      <w:lvlJc w:val="right"/>
      <w:pPr>
        <w:tabs>
          <w:tab w:val="num" w:pos="2160"/>
        </w:tabs>
        <w:ind w:left="2160" w:hanging="180"/>
      </w:pPr>
    </w:lvl>
    <w:lvl w:ilvl="3" w:tplc="96FCD784" w:tentative="1">
      <w:start w:val="1"/>
      <w:numFmt w:val="decimal"/>
      <w:lvlText w:val="%4."/>
      <w:lvlJc w:val="left"/>
      <w:pPr>
        <w:tabs>
          <w:tab w:val="num" w:pos="2880"/>
        </w:tabs>
        <w:ind w:left="2880" w:hanging="360"/>
      </w:pPr>
    </w:lvl>
    <w:lvl w:ilvl="4" w:tplc="779C1886" w:tentative="1">
      <w:start w:val="1"/>
      <w:numFmt w:val="lowerLetter"/>
      <w:lvlText w:val="%5."/>
      <w:lvlJc w:val="left"/>
      <w:pPr>
        <w:tabs>
          <w:tab w:val="num" w:pos="3600"/>
        </w:tabs>
        <w:ind w:left="3600" w:hanging="360"/>
      </w:pPr>
    </w:lvl>
    <w:lvl w:ilvl="5" w:tplc="2CFE7FB8" w:tentative="1">
      <w:start w:val="1"/>
      <w:numFmt w:val="lowerRoman"/>
      <w:lvlText w:val="%6."/>
      <w:lvlJc w:val="right"/>
      <w:pPr>
        <w:tabs>
          <w:tab w:val="num" w:pos="4320"/>
        </w:tabs>
        <w:ind w:left="4320" w:hanging="180"/>
      </w:pPr>
    </w:lvl>
    <w:lvl w:ilvl="6" w:tplc="3CE46882" w:tentative="1">
      <w:start w:val="1"/>
      <w:numFmt w:val="decimal"/>
      <w:lvlText w:val="%7."/>
      <w:lvlJc w:val="left"/>
      <w:pPr>
        <w:tabs>
          <w:tab w:val="num" w:pos="5040"/>
        </w:tabs>
        <w:ind w:left="5040" w:hanging="360"/>
      </w:pPr>
    </w:lvl>
    <w:lvl w:ilvl="7" w:tplc="E1AABF5C" w:tentative="1">
      <w:start w:val="1"/>
      <w:numFmt w:val="lowerLetter"/>
      <w:lvlText w:val="%8."/>
      <w:lvlJc w:val="left"/>
      <w:pPr>
        <w:tabs>
          <w:tab w:val="num" w:pos="5760"/>
        </w:tabs>
        <w:ind w:left="5760" w:hanging="360"/>
      </w:pPr>
    </w:lvl>
    <w:lvl w:ilvl="8" w:tplc="AC829BA8"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699545361">
    <w:abstractNumId w:val="13"/>
  </w:num>
  <w:num w:numId="2" w16cid:durableId="360520623">
    <w:abstractNumId w:val="7"/>
  </w:num>
  <w:num w:numId="3" w16cid:durableId="2002418987">
    <w:abstractNumId w:val="6"/>
  </w:num>
  <w:num w:numId="4" w16cid:durableId="1229465120">
    <w:abstractNumId w:val="5"/>
  </w:num>
  <w:num w:numId="5" w16cid:durableId="756051378">
    <w:abstractNumId w:val="4"/>
  </w:num>
  <w:num w:numId="6" w16cid:durableId="33628557">
    <w:abstractNumId w:val="8"/>
  </w:num>
  <w:num w:numId="7" w16cid:durableId="602349832">
    <w:abstractNumId w:val="3"/>
  </w:num>
  <w:num w:numId="8" w16cid:durableId="225845588">
    <w:abstractNumId w:val="2"/>
  </w:num>
  <w:num w:numId="9" w16cid:durableId="511262686">
    <w:abstractNumId w:val="1"/>
  </w:num>
  <w:num w:numId="10" w16cid:durableId="1970279807">
    <w:abstractNumId w:val="0"/>
  </w:num>
  <w:num w:numId="11" w16cid:durableId="1667435439">
    <w:abstractNumId w:val="12"/>
  </w:num>
  <w:num w:numId="12" w16cid:durableId="1931813394">
    <w:abstractNumId w:val="15"/>
  </w:num>
  <w:num w:numId="13" w16cid:durableId="1577284129">
    <w:abstractNumId w:val="27"/>
  </w:num>
  <w:num w:numId="14" w16cid:durableId="1624534128">
    <w:abstractNumId w:val="18"/>
  </w:num>
  <w:num w:numId="15" w16cid:durableId="700857042">
    <w:abstractNumId w:val="21"/>
  </w:num>
  <w:num w:numId="16" w16cid:durableId="985596771">
    <w:abstractNumId w:val="29"/>
  </w:num>
  <w:num w:numId="17" w16cid:durableId="2034914177">
    <w:abstractNumId w:val="24"/>
  </w:num>
  <w:num w:numId="18" w16cid:durableId="257064238">
    <w:abstractNumId w:val="28"/>
  </w:num>
  <w:num w:numId="19" w16cid:durableId="1497569524">
    <w:abstractNumId w:val="23"/>
  </w:num>
  <w:num w:numId="20" w16cid:durableId="184177131">
    <w:abstractNumId w:val="11"/>
  </w:num>
  <w:num w:numId="21" w16cid:durableId="2010866653">
    <w:abstractNumId w:val="30"/>
  </w:num>
  <w:num w:numId="22" w16cid:durableId="1801608645">
    <w:abstractNumId w:val="14"/>
  </w:num>
  <w:num w:numId="23" w16cid:durableId="1685980447">
    <w:abstractNumId w:val="9"/>
  </w:num>
  <w:num w:numId="24" w16cid:durableId="869416989">
    <w:abstractNumId w:val="34"/>
  </w:num>
  <w:num w:numId="25" w16cid:durableId="23992650">
    <w:abstractNumId w:val="21"/>
  </w:num>
  <w:num w:numId="26" w16cid:durableId="1913612475">
    <w:abstractNumId w:val="29"/>
  </w:num>
  <w:num w:numId="27" w16cid:durableId="1804351464">
    <w:abstractNumId w:val="34"/>
  </w:num>
  <w:num w:numId="28" w16cid:durableId="1343894386">
    <w:abstractNumId w:val="28"/>
  </w:num>
  <w:num w:numId="29" w16cid:durableId="137653073">
    <w:abstractNumId w:val="30"/>
  </w:num>
  <w:num w:numId="30" w16cid:durableId="1539852011">
    <w:abstractNumId w:val="14"/>
  </w:num>
  <w:num w:numId="31" w16cid:durableId="1793934778">
    <w:abstractNumId w:val="19"/>
  </w:num>
  <w:num w:numId="32" w16cid:durableId="1473209524">
    <w:abstractNumId w:val="19"/>
  </w:num>
  <w:num w:numId="33" w16cid:durableId="340204137">
    <w:abstractNumId w:val="19"/>
  </w:num>
  <w:num w:numId="34" w16cid:durableId="951745505">
    <w:abstractNumId w:val="26"/>
  </w:num>
  <w:num w:numId="35" w16cid:durableId="228149122">
    <w:abstractNumId w:val="32"/>
  </w:num>
  <w:num w:numId="36" w16cid:durableId="577449551">
    <w:abstractNumId w:val="19"/>
  </w:num>
  <w:num w:numId="37" w16cid:durableId="2074159350">
    <w:abstractNumId w:val="16"/>
  </w:num>
  <w:num w:numId="38" w16cid:durableId="653535858">
    <w:abstractNumId w:val="17"/>
  </w:num>
  <w:num w:numId="39" w16cid:durableId="1626545877">
    <w:abstractNumId w:val="10"/>
  </w:num>
  <w:num w:numId="40" w16cid:durableId="302735078">
    <w:abstractNumId w:val="25"/>
  </w:num>
  <w:num w:numId="41" w16cid:durableId="1650095286">
    <w:abstractNumId w:val="20"/>
  </w:num>
  <w:num w:numId="42" w16cid:durableId="957839696">
    <w:abstractNumId w:val="32"/>
  </w:num>
  <w:num w:numId="43" w16cid:durableId="300423568">
    <w:abstractNumId w:val="16"/>
  </w:num>
  <w:num w:numId="44" w16cid:durableId="1609048693">
    <w:abstractNumId w:val="22"/>
  </w:num>
  <w:num w:numId="45" w16cid:durableId="1454597130">
    <w:abstractNumId w:val="31"/>
  </w:num>
  <w:num w:numId="46" w16cid:durableId="1266268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Projectnaam&lt;/p&gt;&lt;p style=&quot;referentiegegevens&quot;&gt;hokj&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Sander Dekker&lt;/p&gt;&lt;/td&gt;&lt;td style=&quot;broodtekst&quot;/&gt;&lt;td/&gt;&lt;/tr&gt;&lt;/tbody&gt;&lt;/table&gt;&lt;p style=&quot;in-table&quot;/&gt;&lt;/body&gt;&lt;/ondertekening_content&gt;&lt;toevoegen-model formatted-value=&quot;&quot;/&gt;&lt;chkminuut/&gt;&lt;minuut formatted-value=&quot;minuut-2010.xml&quot;/&gt;&lt;ondertekenaar-item formatted-value=&quot;De Minister voor Rechtsbescherming&quot; value=&quot;2&quot;&gt;&lt;afzender aanhef=&quot;1&quot; country-code=&quot;31&quot; country-id=&quot;NLD&quot; groetregel=&quot;1&quot; naam=&quot;Sander Dekker&quot; name=&quot;De Minister voor Rechtsbescherming&quot; organisatie=&quot;206&quot; taal=&quot;1043&quot;&gt;&lt;taal id=&quot;1043&quot;/&gt;&lt;taal id=&quot;2057&quot;/&gt;&lt;taal id=&quot;1031&quot;/&gt;&lt;taal id=&quot;1036&quot;/&gt;&lt;taal id=&quot;1034&quot;/&gt;&lt;/afzender&gt;_x000d__x000a_&lt;/ondertekenaar-item&gt;&lt;tweedeondertekenaar-item/&gt;&lt;behandelddoor-item formatted-value=&quot;Herman Mensen&quot; value=&quot;5&quot;&gt;&lt;afzender aanhef=&quot;1&quot; country-code=&quot;31&quot; country-id=&quot;NLD&quot; groetregel=&quot;1&quot; naam=&quot;mr.drs. J.H. Mensen&quot; name=&quot;Herman Mensen&quot; organisatie=&quot;26&quot; taal=&quot;1043&quot; telefoon=&quot;06-50057587&quot;&gt;&lt;taal id=&quot;1043&quot;/&gt;&lt;taal id=&quot;2057&quot;/&gt;&lt;taal id=&quot;1031&quot;/&gt;&lt;taal id=&quot;1036&quot;/&gt;&lt;taal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De Voorzitter van de Tweede Kamer der Staten-Generaal&lt;/to&gt;&lt;/address&gt;&lt;/adres&gt;&lt;kix formatted-value=&quot;&quot; value=&quot;&quot;/&gt;&lt;mailing-aan formatted-value=&quot;&quot;/&gt;&lt;minjuslint formatted-value=&quot;&quot;/&gt;&lt;chklogo value=&quot;0&quot;/&gt;&lt;documentsubtype formatted-value=&quot;Brief&quot;/&gt;&lt;documenttitel formatted-value=&quot;Brief - Haalbaarheidsstudie kwantitatief onderzoek klassenjustitie&quot;/&gt;&lt;heropend value=&quot;false&quot;/&gt;&lt;vorm value=&quot;Digitaal&quot;/&gt;&lt;ZaakLocatie/&gt;&lt;zaakkenmerk/&gt;&lt;zaaktitel/&gt;&lt;fn_geaddresseerde formatted-value=&quot;De Voorzitter van de 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06 500 575 87&quot; value=&quot;06-50057587&quot;&gt;&lt;phonenumber country-code=&quot;31&quot; number=&quot;06-50057587&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drs. J.H. Mensen&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quot;/&gt;&lt;onderdeel formatted-value=&quot;&quot; value=&quot;&quot;/&gt;&lt;digionderdeel formatted-value=&quot;&quot; value=&quot;&quot;/&gt;&lt;onderdeelvolg formatted-value=&quot;&quot;/&gt;&lt;directieregel formatted-value=&quot;&amp;#160;\n&quot;/&gt;&lt;datum formatted-value=&quot;22 juni 2022&quot; value=&quot;2022-06-22T14:20:17&quot;/&gt;&lt;onskenmerk format-disabled=&quot;true&quot; formatted-value=&quot;4074824&quot; value=&quot;4074824&quot;/&gt;&lt;uwkenmerk formatted-value=&quot;&quot;/&gt;&lt;onderwerp format-disabled=&quot;true&quot; formatted-value=&quot;Haalbaarheidsstudie kwantitatief onderzoek klassenjustitie&quot; value=&quot;Haalbaarheidsstudie kwantitatief onderzoek klassenjustitie&quot;/&gt;&lt;bijlage formatted-value=&quot;&quot;/&gt;&lt;projectnaam format-disabled=&quot;true&quot; formatted-value=&quot;hokj&quot; value=&quot;hokj&quot;/&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551D85"/>
    <w:rsid w:val="00006420"/>
    <w:rsid w:val="00007145"/>
    <w:rsid w:val="000129A4"/>
    <w:rsid w:val="000356BF"/>
    <w:rsid w:val="000501C0"/>
    <w:rsid w:val="00071893"/>
    <w:rsid w:val="000810D0"/>
    <w:rsid w:val="00082259"/>
    <w:rsid w:val="000E3BCF"/>
    <w:rsid w:val="000E4FC7"/>
    <w:rsid w:val="000F0FEC"/>
    <w:rsid w:val="001A5F40"/>
    <w:rsid w:val="001B18A7"/>
    <w:rsid w:val="001B5B02"/>
    <w:rsid w:val="002353E3"/>
    <w:rsid w:val="00262A3E"/>
    <w:rsid w:val="002964D4"/>
    <w:rsid w:val="002C59A6"/>
    <w:rsid w:val="002F2345"/>
    <w:rsid w:val="00322BD6"/>
    <w:rsid w:val="003261FD"/>
    <w:rsid w:val="00331693"/>
    <w:rsid w:val="0034553F"/>
    <w:rsid w:val="0035657B"/>
    <w:rsid w:val="0038235E"/>
    <w:rsid w:val="003D1033"/>
    <w:rsid w:val="003F4EB9"/>
    <w:rsid w:val="00403B0E"/>
    <w:rsid w:val="0040796D"/>
    <w:rsid w:val="0041237C"/>
    <w:rsid w:val="00427A5B"/>
    <w:rsid w:val="00435E21"/>
    <w:rsid w:val="004862A6"/>
    <w:rsid w:val="004A1AFE"/>
    <w:rsid w:val="004A5425"/>
    <w:rsid w:val="004B0ED3"/>
    <w:rsid w:val="004C017C"/>
    <w:rsid w:val="004F1302"/>
    <w:rsid w:val="0051252C"/>
    <w:rsid w:val="00526630"/>
    <w:rsid w:val="00534323"/>
    <w:rsid w:val="005474A1"/>
    <w:rsid w:val="00551D85"/>
    <w:rsid w:val="005B585C"/>
    <w:rsid w:val="005C77D1"/>
    <w:rsid w:val="005F2D83"/>
    <w:rsid w:val="00607AC3"/>
    <w:rsid w:val="00626ED3"/>
    <w:rsid w:val="00652887"/>
    <w:rsid w:val="00666B4A"/>
    <w:rsid w:val="00672685"/>
    <w:rsid w:val="00687188"/>
    <w:rsid w:val="00690E82"/>
    <w:rsid w:val="006929A7"/>
    <w:rsid w:val="006B7EEC"/>
    <w:rsid w:val="006C177D"/>
    <w:rsid w:val="007055DB"/>
    <w:rsid w:val="00724C8D"/>
    <w:rsid w:val="00741301"/>
    <w:rsid w:val="00762F6A"/>
    <w:rsid w:val="00767B3B"/>
    <w:rsid w:val="00794445"/>
    <w:rsid w:val="007C7821"/>
    <w:rsid w:val="007D0815"/>
    <w:rsid w:val="007F16C2"/>
    <w:rsid w:val="008368A0"/>
    <w:rsid w:val="008523FE"/>
    <w:rsid w:val="0089073C"/>
    <w:rsid w:val="008A7B34"/>
    <w:rsid w:val="008B2E9A"/>
    <w:rsid w:val="008D2FE1"/>
    <w:rsid w:val="008E722B"/>
    <w:rsid w:val="0090452E"/>
    <w:rsid w:val="009108DD"/>
    <w:rsid w:val="009709C6"/>
    <w:rsid w:val="00971DBC"/>
    <w:rsid w:val="009830C8"/>
    <w:rsid w:val="009B09F2"/>
    <w:rsid w:val="00A60630"/>
    <w:rsid w:val="00A9611E"/>
    <w:rsid w:val="00B07A5A"/>
    <w:rsid w:val="00B2078A"/>
    <w:rsid w:val="00B30852"/>
    <w:rsid w:val="00B46C81"/>
    <w:rsid w:val="00BA02E7"/>
    <w:rsid w:val="00BE75FE"/>
    <w:rsid w:val="00C22108"/>
    <w:rsid w:val="00C87787"/>
    <w:rsid w:val="00CA15B2"/>
    <w:rsid w:val="00CC3E4D"/>
    <w:rsid w:val="00D2034F"/>
    <w:rsid w:val="00D23842"/>
    <w:rsid w:val="00D2456C"/>
    <w:rsid w:val="00D545C3"/>
    <w:rsid w:val="00D95186"/>
    <w:rsid w:val="00DB0F32"/>
    <w:rsid w:val="00DD1C86"/>
    <w:rsid w:val="00DD248B"/>
    <w:rsid w:val="00DE549E"/>
    <w:rsid w:val="00DE64A4"/>
    <w:rsid w:val="00E15EB2"/>
    <w:rsid w:val="00E3173D"/>
    <w:rsid w:val="00E46F34"/>
    <w:rsid w:val="00E82B4C"/>
    <w:rsid w:val="00E9518B"/>
    <w:rsid w:val="00EE390A"/>
    <w:rsid w:val="00F019AD"/>
    <w:rsid w:val="00F51B61"/>
    <w:rsid w:val="00F53282"/>
    <w:rsid w:val="00F60DEA"/>
    <w:rsid w:val="00F75106"/>
    <w:rsid w:val="00F94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F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Revisie">
    <w:name w:val="Revision"/>
    <w:hidden/>
    <w:uiPriority w:val="99"/>
    <w:semiHidden/>
    <w:rsid w:val="006B7EEC"/>
    <w:rPr>
      <w:rFonts w:ascii="Verdana" w:hAnsi="Verdana"/>
      <w:sz w:val="18"/>
      <w:szCs w:val="24"/>
      <w:lang w:val="nl-NL" w:eastAsia="nl-NL"/>
    </w:rPr>
  </w:style>
  <w:style w:type="character" w:styleId="Verwijzingopmerking">
    <w:name w:val="annotation reference"/>
    <w:basedOn w:val="Standaardalinea-lettertype"/>
    <w:semiHidden/>
    <w:unhideWhenUsed/>
    <w:rsid w:val="006B7EEC"/>
    <w:rPr>
      <w:sz w:val="16"/>
      <w:szCs w:val="16"/>
    </w:rPr>
  </w:style>
  <w:style w:type="paragraph" w:styleId="Tekstopmerking">
    <w:name w:val="annotation text"/>
    <w:basedOn w:val="Standaard"/>
    <w:link w:val="TekstopmerkingChar"/>
    <w:unhideWhenUsed/>
    <w:rsid w:val="006B7EEC"/>
    <w:pPr>
      <w:spacing w:line="240" w:lineRule="auto"/>
    </w:pPr>
    <w:rPr>
      <w:sz w:val="20"/>
      <w:szCs w:val="20"/>
    </w:rPr>
  </w:style>
  <w:style w:type="character" w:customStyle="1" w:styleId="TekstopmerkingChar">
    <w:name w:val="Tekst opmerking Char"/>
    <w:basedOn w:val="Standaardalinea-lettertype"/>
    <w:link w:val="Tekstopmerking"/>
    <w:rsid w:val="006B7EE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B7EEC"/>
    <w:rPr>
      <w:b/>
      <w:bCs/>
    </w:rPr>
  </w:style>
  <w:style w:type="character" w:customStyle="1" w:styleId="OnderwerpvanopmerkingChar">
    <w:name w:val="Onderwerp van opmerking Char"/>
    <w:basedOn w:val="TekstopmerkingChar"/>
    <w:link w:val="Onderwerpvanopmerking"/>
    <w:semiHidden/>
    <w:rsid w:val="006B7EE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514</ap:Words>
  <ap:Characters>2830</ap:Characters>
  <ap:DocSecurity>0</ap:DocSecurity>
  <ap:Lines>23</ap:Lines>
  <ap:Paragraphs>6</ap:Paragraphs>
  <ap:ScaleCrop>false</ap:ScaleCrop>
  <ap:LinksUpToDate>false</ap:LinksUpToDate>
  <ap:CharactersWithSpaces>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2025-09-09T08:40:00.0000000Z</dcterms:created>
  <dcterms:modified xsi:type="dcterms:W3CDTF">2025-09-09T08:45:00.0000000Z</dcterms:modified>
  <category/>
  <dc:description>------------------------</dc:description>
  <version/>
</coreProperties>
</file>