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638AE7FC" w14:textId="77777777"/>
        <w:p w:rsidR="00241BB9" w:rsidRDefault="00D12B93" w14:paraId="62F2A8E7" w14:textId="77777777">
          <w:pPr>
            <w:spacing w:line="240" w:lineRule="auto"/>
          </w:pPr>
        </w:p>
      </w:sdtContent>
    </w:sdt>
    <w:p w:rsidR="00CD5856" w:rsidRDefault="00CD5856" w14:paraId="12469783" w14:textId="77777777">
      <w:pPr>
        <w:spacing w:line="240" w:lineRule="auto"/>
      </w:pPr>
    </w:p>
    <w:p w:rsidR="00CD5856" w:rsidRDefault="00CD5856" w14:paraId="392F3E27" w14:textId="77777777"/>
    <w:p w:rsidR="00CD5856" w:rsidRDefault="00CD5856" w14:paraId="64703588" w14:textId="77777777"/>
    <w:p w:rsidR="00CD5856" w:rsidRDefault="00CD5856" w14:paraId="3FC29AAB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D12B93" w14:paraId="27B45A0E" w14:textId="77777777">
      <w:pPr>
        <w:pStyle w:val="Huisstijl-Aanhef"/>
      </w:pPr>
      <w:r>
        <w:t>Geachte voorzitter,</w:t>
      </w:r>
    </w:p>
    <w:p w:rsidRPr="008D59C5" w:rsidR="00220CEB" w:rsidP="00220CEB" w:rsidRDefault="00D12B93" w14:paraId="4CEF8CF3" w14:textId="77777777">
      <w:r>
        <w:t xml:space="preserve">Op 1 april jl. is een motie van het lid De Korte (NSC) aangenomen die de regering oproept om het RIVM te vragen te reflecteren op zijn rekenmodel voor oversterfte -waarin voorgaande jaren met oversterfte worden meegenomen- en het RIVM te vragen uit te leggen op welke manier oversterfte in een eventueel ander rekenmodel zichtbaar kan blijven als er in voorgaande jaren sprake is van oversterfte. </w:t>
      </w:r>
    </w:p>
    <w:p w:rsidR="00220CEB" w:rsidP="00220CEB" w:rsidRDefault="00220CEB" w14:paraId="1CFF1328" w14:textId="77777777"/>
    <w:p w:rsidRPr="008D59C5" w:rsidR="008D59C5" w:rsidP="008D59C5" w:rsidRDefault="00D12B93" w14:paraId="008EA6F3" w14:textId="77777777">
      <w:r>
        <w:t xml:space="preserve">Ik heb het RIVM gevraagd om uitvoering te geven aan </w:t>
      </w:r>
      <w:r w:rsidR="00F17949">
        <w:t>dit verzoek</w:t>
      </w:r>
      <w:r>
        <w:t xml:space="preserve">. In de bijlage vindt u de memo die naar aanleiding van deze motie door het RIVM is opgesteld. Hiermee beschouw ik deze motie als afgedaan. </w:t>
      </w:r>
    </w:p>
    <w:p w:rsidR="000C52F7" w:rsidP="000C52F7" w:rsidRDefault="000C52F7" w14:paraId="73C10603" w14:textId="77777777">
      <w:pPr>
        <w:spacing w:line="240" w:lineRule="auto"/>
        <w:rPr>
          <w:kern w:val="2"/>
        </w:rPr>
      </w:pPr>
    </w:p>
    <w:p w:rsidRPr="000C52F7" w:rsidR="000C52F7" w:rsidP="000C52F7" w:rsidRDefault="000C52F7" w14:paraId="15B15F93" w14:textId="7B1BC77D">
      <w:pPr>
        <w:spacing w:line="240" w:lineRule="auto"/>
        <w:rPr>
          <w:kern w:val="2"/>
        </w:rPr>
      </w:pPr>
      <w:r w:rsidRPr="000C52F7">
        <w:rPr>
          <w:kern w:val="2"/>
        </w:rPr>
        <w:t>Hoogachtend,</w:t>
      </w:r>
    </w:p>
    <w:p w:rsidRPr="000C52F7" w:rsidR="000C52F7" w:rsidP="000C52F7" w:rsidRDefault="000C52F7" w14:paraId="50AC3A5B" w14:textId="77777777">
      <w:pPr>
        <w:spacing w:line="240" w:lineRule="auto"/>
        <w:rPr>
          <w:kern w:val="2"/>
        </w:rPr>
      </w:pPr>
    </w:p>
    <w:p w:rsidRPr="000C52F7" w:rsidR="000C52F7" w:rsidP="000C52F7" w:rsidRDefault="000C52F7" w14:paraId="7A47987C" w14:textId="77777777">
      <w:pPr>
        <w:spacing w:line="240" w:lineRule="auto"/>
        <w:rPr>
          <w:kern w:val="2"/>
        </w:rPr>
      </w:pPr>
      <w:r w:rsidRPr="000C52F7">
        <w:rPr>
          <w:kern w:val="2"/>
        </w:rPr>
        <w:t>de minister van Volksgezondheid,</w:t>
      </w:r>
    </w:p>
    <w:p w:rsidRPr="000C52F7" w:rsidR="000C52F7" w:rsidP="000C52F7" w:rsidRDefault="000C52F7" w14:paraId="27B1CEAD" w14:textId="77777777">
      <w:pPr>
        <w:spacing w:line="240" w:lineRule="auto"/>
        <w:rPr>
          <w:kern w:val="2"/>
        </w:rPr>
      </w:pPr>
      <w:r w:rsidRPr="000C52F7">
        <w:rPr>
          <w:kern w:val="2"/>
        </w:rPr>
        <w:t>Welzijn en Sport,</w:t>
      </w:r>
    </w:p>
    <w:p w:rsidRPr="000C52F7" w:rsidR="000C52F7" w:rsidP="000C52F7" w:rsidRDefault="000C52F7" w14:paraId="6B527F9D" w14:textId="77777777">
      <w:pPr>
        <w:spacing w:line="240" w:lineRule="auto"/>
        <w:rPr>
          <w:kern w:val="2"/>
        </w:rPr>
      </w:pPr>
    </w:p>
    <w:p w:rsidRPr="000C52F7" w:rsidR="000C52F7" w:rsidP="000C52F7" w:rsidRDefault="000C52F7" w14:paraId="56F68FC9" w14:textId="77777777">
      <w:pPr>
        <w:spacing w:line="240" w:lineRule="auto"/>
        <w:rPr>
          <w:kern w:val="2"/>
        </w:rPr>
      </w:pPr>
    </w:p>
    <w:p w:rsidRPr="000C52F7" w:rsidR="000C52F7" w:rsidP="000C52F7" w:rsidRDefault="000C52F7" w14:paraId="4BF705A2" w14:textId="77777777">
      <w:pPr>
        <w:spacing w:line="240" w:lineRule="auto"/>
        <w:rPr>
          <w:kern w:val="2"/>
        </w:rPr>
      </w:pPr>
    </w:p>
    <w:p w:rsidRPr="000C52F7" w:rsidR="000C52F7" w:rsidP="000C52F7" w:rsidRDefault="000C52F7" w14:paraId="5E9FFC1B" w14:textId="77777777">
      <w:pPr>
        <w:spacing w:line="240" w:lineRule="auto"/>
        <w:rPr>
          <w:kern w:val="2"/>
        </w:rPr>
      </w:pPr>
    </w:p>
    <w:p w:rsidRPr="000C52F7" w:rsidR="000C52F7" w:rsidP="000C52F7" w:rsidRDefault="000C52F7" w14:paraId="3A9772FF" w14:textId="77777777">
      <w:pPr>
        <w:spacing w:line="240" w:lineRule="auto"/>
        <w:rPr>
          <w:kern w:val="2"/>
        </w:rPr>
      </w:pPr>
    </w:p>
    <w:p w:rsidRPr="000C52F7" w:rsidR="000C52F7" w:rsidP="000C52F7" w:rsidRDefault="000C52F7" w14:paraId="5F237CA6" w14:textId="77777777">
      <w:pPr>
        <w:spacing w:line="240" w:lineRule="auto"/>
        <w:rPr>
          <w:kern w:val="2"/>
        </w:rPr>
      </w:pPr>
    </w:p>
    <w:p w:rsidR="00C95CA9" w:rsidP="000C52F7" w:rsidRDefault="000C52F7" w14:paraId="11F3E752" w14:textId="6F71C83D">
      <w:pPr>
        <w:spacing w:line="240" w:lineRule="auto"/>
        <w:rPr>
          <w:noProof/>
        </w:rPr>
      </w:pPr>
      <w:r w:rsidRPr="000C52F7">
        <w:rPr>
          <w:kern w:val="2"/>
        </w:rPr>
        <w:t>Jan Anthonie Bruijn</w:t>
      </w:r>
    </w:p>
    <w:p w:rsidR="00235AED" w:rsidP="00463DBC" w:rsidRDefault="00235AED" w14:paraId="54FDF6CD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1700" w14:textId="77777777" w:rsidR="00C177D9" w:rsidRDefault="00C177D9">
      <w:pPr>
        <w:spacing w:line="240" w:lineRule="auto"/>
      </w:pPr>
      <w:r>
        <w:separator/>
      </w:r>
    </w:p>
  </w:endnote>
  <w:endnote w:type="continuationSeparator" w:id="0">
    <w:p w14:paraId="69B61B4C" w14:textId="77777777" w:rsidR="00C177D9" w:rsidRDefault="00C17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B330" w14:textId="77777777" w:rsidR="00DC7639" w:rsidRDefault="00D12B93">
    <w:pPr>
      <w:pStyle w:val="Voettekst"/>
    </w:pPr>
    <w:r>
      <w:rPr>
        <w:noProof/>
        <w:lang w:val="en-US" w:eastAsia="en-US" w:bidi="ar-SA"/>
      </w:rPr>
      <w:pict w14:anchorId="3B174A9E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6B983339" w14:textId="77777777" w:rsidR="00DC7639" w:rsidRDefault="00D12B93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B1EC2" w14:textId="77777777" w:rsidR="00C177D9" w:rsidRDefault="00C177D9">
      <w:pPr>
        <w:spacing w:line="240" w:lineRule="auto"/>
      </w:pPr>
      <w:r>
        <w:separator/>
      </w:r>
    </w:p>
  </w:footnote>
  <w:footnote w:type="continuationSeparator" w:id="0">
    <w:p w14:paraId="2AECED24" w14:textId="77777777" w:rsidR="00C177D9" w:rsidRDefault="00C177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CD41" w14:textId="77777777" w:rsidR="00CD5856" w:rsidRDefault="00D12B93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2BD9CC26" wp14:editId="5D798BC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1AF3E6BA" wp14:editId="19E71F1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52A0DE65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22D41DF9" w14:textId="77777777" w:rsidR="00CD5856" w:rsidRDefault="00D12B93">
                <w:pPr>
                  <w:pStyle w:val="Huisstijl-AfzendgegevensW1"/>
                </w:pPr>
                <w:r>
                  <w:t>Bezoekadres</w:t>
                </w:r>
              </w:p>
              <w:p w14:paraId="3E8E9BD8" w14:textId="77777777" w:rsidR="00CD5856" w:rsidRDefault="00D12B93">
                <w:pPr>
                  <w:pStyle w:val="Huisstijl-Afzendgegevens"/>
                </w:pPr>
                <w:r>
                  <w:t>Parnassusplein 5</w:t>
                </w:r>
              </w:p>
              <w:p w14:paraId="7FFD84C2" w14:textId="77777777" w:rsidR="00CD5856" w:rsidRDefault="00D12B93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3BDAF7C5" w14:textId="77777777" w:rsidR="00CD5856" w:rsidRDefault="00D12B93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5A600C9E" w14:textId="77777777" w:rsidR="00CD5856" w:rsidRDefault="00D12B93">
                <w:pPr>
                  <w:pStyle w:val="Huisstijl-ReferentiegegevenskopW2"/>
                </w:pPr>
                <w:r w:rsidRPr="008D59C5">
                  <w:t>Kenmerk</w:t>
                </w:r>
              </w:p>
              <w:p w14:paraId="31D0F140" w14:textId="77777777" w:rsidR="00CD5856" w:rsidRDefault="00D12B93">
                <w:pPr>
                  <w:pStyle w:val="Huisstijl-Referentiegegevens"/>
                </w:pPr>
                <w:bookmarkStart w:id="0" w:name="_Hlk117784077"/>
                <w:r>
                  <w:t>4164541-1085780-IZB</w:t>
                </w:r>
              </w:p>
              <w:bookmarkEnd w:id="0"/>
              <w:p w14:paraId="37C3F4A6" w14:textId="77777777" w:rsidR="00CD5856" w:rsidRPr="002B504F" w:rsidRDefault="00D12B93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738D5A52" w14:textId="77777777" w:rsidR="00215CB5" w:rsidRDefault="00D12B93">
                <w:pPr>
                  <w:pStyle w:val="Huisstijl-ReferentiegegevenskopW1"/>
                </w:pPr>
                <w:r>
                  <w:t>1</w:t>
                </w:r>
              </w:p>
              <w:p w14:paraId="10CEE9B6" w14:textId="77777777" w:rsidR="00CD5856" w:rsidRDefault="00D12B93">
                <w:pPr>
                  <w:pStyle w:val="Huisstijl-ReferentiegegevenskopW1"/>
                </w:pPr>
                <w:r>
                  <w:t>Kenmerk afzender</w:t>
                </w:r>
              </w:p>
              <w:p w14:paraId="6CE8B093" w14:textId="77777777" w:rsidR="00CD5856" w:rsidRDefault="00CD5856">
                <w:pPr>
                  <w:pStyle w:val="Huisstijl-Referentiegegevens"/>
                </w:pPr>
              </w:p>
              <w:p w14:paraId="35CADFDA" w14:textId="77777777" w:rsidR="00CD5856" w:rsidRDefault="00D12B93">
                <w:pPr>
                  <w:pStyle w:val="Huisstijl-Algemenevoorwaarden"/>
                </w:pPr>
                <w:r>
                  <w:t xml:space="preserve">Correspondentie uitsluitend richten aan het retouradres met vermelding van de datum en het </w:t>
                </w:r>
                <w:r>
                  <w:t>kenmerk van deze brief.</w:t>
                </w:r>
              </w:p>
              <w:p w14:paraId="42FA9020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00809A25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1463AD23" w14:textId="566AC7CA" w:rsidR="00CD5856" w:rsidRDefault="00D12B9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872FA6">
                  <w:t xml:space="preserve">10 september </w:t>
                </w:r>
                <w:r w:rsidR="00872FA6">
                  <w:t>2025</w:t>
                </w:r>
              </w:p>
              <w:p w14:paraId="4EF5C1AD" w14:textId="77777777" w:rsidR="00CD5856" w:rsidRDefault="00D12B9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220CEB">
                  <w:t>Motie De Korte over reflectie op het oversterftemodel</w:t>
                </w:r>
              </w:p>
              <w:p w14:paraId="4513D8E6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0A61B90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0A3FB1CF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F7C3DE6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19B3DC41" w14:textId="77777777" w:rsidR="00CD5856" w:rsidRDefault="00D12B93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C5F9D03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62872E31" w14:textId="77777777" w:rsidR="00CD5856" w:rsidRDefault="00D12B93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1648" w14:textId="77777777" w:rsidR="00CD5856" w:rsidRDefault="00D12B93">
    <w:pPr>
      <w:pStyle w:val="Koptekst"/>
    </w:pPr>
    <w:r>
      <w:rPr>
        <w:lang w:eastAsia="nl-NL" w:bidi="ar-SA"/>
      </w:rPr>
      <w:pict w14:anchorId="079650AA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068C8D17" w14:textId="77777777" w:rsidR="00CD5856" w:rsidRDefault="00D12B93">
                <w:pPr>
                  <w:pStyle w:val="Huisstijl-ReferentiegegevenskopW2"/>
                </w:pPr>
                <w:r w:rsidRPr="008D59C5">
                  <w:t>Kenmerk</w:t>
                </w:r>
              </w:p>
              <w:p w14:paraId="590D57DD" w14:textId="77777777" w:rsidR="00C95CA9" w:rsidRPr="00C95CA9" w:rsidRDefault="00D12B93" w:rsidP="00C95CA9">
                <w:pPr>
                  <w:pStyle w:val="Huisstijl-Referentiegegevens"/>
                </w:pPr>
                <w:r w:rsidRPr="00C95CA9">
                  <w:t>4164541-1085780-IZB</w:t>
                </w:r>
              </w:p>
              <w:p w14:paraId="6FF08F13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CA14541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785C5AE6" w14:textId="77777777" w:rsidR="00CD5856" w:rsidRDefault="00D12B93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95CA9">
                  <w:fldChar w:fldCharType="begin"/>
                </w:r>
                <w:r>
                  <w:instrText xml:space="preserve"> SECTIONPAGES  \* Arabic  \* MERGEFORMAT </w:instrText>
                </w:r>
                <w:r w:rsidR="00C95CA9"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 w:rsidR="00C95CA9">
                  <w:rPr>
                    <w:noProof/>
                  </w:rPr>
                  <w:fldChar w:fldCharType="end"/>
                </w:r>
              </w:p>
              <w:p w14:paraId="0A18305B" w14:textId="77777777" w:rsidR="00CD5856" w:rsidRDefault="00CD5856"/>
              <w:p w14:paraId="5D03BDD7" w14:textId="77777777" w:rsidR="00CD5856" w:rsidRDefault="00CD5856">
                <w:pPr>
                  <w:pStyle w:val="Huisstijl-Paginanummer"/>
                </w:pPr>
              </w:p>
              <w:p w14:paraId="7396D671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4D62" w14:textId="77777777" w:rsidR="00CD5856" w:rsidRDefault="00D12B93">
    <w:pPr>
      <w:pStyle w:val="Koptekst"/>
    </w:pPr>
    <w:r>
      <w:rPr>
        <w:lang w:eastAsia="nl-NL" w:bidi="ar-SA"/>
      </w:rPr>
      <w:pict w14:anchorId="41EA8AA2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2AB1CCD5" w14:textId="77777777" w:rsidR="00CD5856" w:rsidRDefault="00D12B9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60A77">
                      <w:t>26 juni 2014</w:t>
                    </w:r>
                  </w:sdtContent>
                </w:sdt>
              </w:p>
              <w:p w14:paraId="020BCCB1" w14:textId="77777777" w:rsidR="00CD5856" w:rsidRDefault="00D12B9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19B85674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5DD52F48" wp14:editId="5683D37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1A54752B" wp14:editId="351FAC8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1B2B13A2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61D6A123" w14:textId="77777777" w:rsidR="00CD5856" w:rsidRDefault="00D12B93">
                <w:pPr>
                  <w:pStyle w:val="Huisstijl-Afzendgegevens"/>
                </w:pPr>
                <w:r w:rsidRPr="008D59C5">
                  <w:t>Rijnstraat 50</w:t>
                </w:r>
              </w:p>
              <w:p w14:paraId="01F0AA9D" w14:textId="77777777" w:rsidR="00CD5856" w:rsidRDefault="00D12B93">
                <w:pPr>
                  <w:pStyle w:val="Huisstijl-Afzendgegevens"/>
                </w:pPr>
                <w:r w:rsidRPr="008D59C5">
                  <w:t>Den Haag</w:t>
                </w:r>
              </w:p>
              <w:p w14:paraId="08CDF5EC" w14:textId="77777777" w:rsidR="00CD5856" w:rsidRDefault="00D12B93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60600AA5" w14:textId="77777777" w:rsidR="00CD5856" w:rsidRDefault="00D12B93">
                <w:pPr>
                  <w:pStyle w:val="Huisstijl-AfzendgegevenskopW1"/>
                </w:pPr>
                <w:r>
                  <w:t>Contactpersoon</w:t>
                </w:r>
              </w:p>
              <w:p w14:paraId="5F853758" w14:textId="77777777" w:rsidR="00CD5856" w:rsidRDefault="00D12B93">
                <w:pPr>
                  <w:pStyle w:val="Huisstijl-Afzendgegevens"/>
                </w:pPr>
                <w:r w:rsidRPr="008D59C5">
                  <w:t>ing. J.A. Ramlal</w:t>
                </w:r>
              </w:p>
              <w:p w14:paraId="14A90C9A" w14:textId="77777777" w:rsidR="00CD5856" w:rsidRDefault="00D12B93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34553D6C" w14:textId="77777777" w:rsidR="00CD5856" w:rsidRDefault="00D12B93">
                <w:pPr>
                  <w:pStyle w:val="Huisstijl-ReferentiegegevenskopW2"/>
                </w:pPr>
                <w:r>
                  <w:t>Ons kenmerk</w:t>
                </w:r>
              </w:p>
              <w:p w14:paraId="45222B08" w14:textId="77777777" w:rsidR="00CD5856" w:rsidRDefault="00D12B93">
                <w:pPr>
                  <w:pStyle w:val="Huisstijl-Referentiegegevens"/>
                </w:pPr>
                <w:r>
                  <w:t>KENMERK</w:t>
                </w:r>
              </w:p>
              <w:p w14:paraId="4AD9A0BB" w14:textId="77777777" w:rsidR="00CD5856" w:rsidRDefault="00D12B93">
                <w:pPr>
                  <w:pStyle w:val="Huisstijl-ReferentiegegevenskopW1"/>
                </w:pPr>
                <w:r>
                  <w:t xml:space="preserve">Uw </w:t>
                </w:r>
                <w:r>
                  <w:t>kenmerk</w:t>
                </w:r>
              </w:p>
              <w:p w14:paraId="19F80312" w14:textId="77777777" w:rsidR="00CD5856" w:rsidRDefault="00D12B93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E9CFE19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7835C085" w14:textId="77777777" w:rsidR="00CD5856" w:rsidRDefault="00D12B93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7CCF387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2B19CD95" w14:textId="77777777" w:rsidR="00CD5856" w:rsidRDefault="00D12B93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1CA751D8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064AE962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9FB901A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189F2F0E" w14:textId="77777777" w:rsidR="00CD5856" w:rsidRDefault="00D12B93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2D6262A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938C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2A5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8C9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08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7EB8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C3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41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26F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84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87750"/>
    <w:rsid w:val="000B1832"/>
    <w:rsid w:val="000B45B1"/>
    <w:rsid w:val="000C29E1"/>
    <w:rsid w:val="000C52F7"/>
    <w:rsid w:val="000D0CCB"/>
    <w:rsid w:val="000D6D8A"/>
    <w:rsid w:val="000E2F12"/>
    <w:rsid w:val="000E54B6"/>
    <w:rsid w:val="00113778"/>
    <w:rsid w:val="00113AEC"/>
    <w:rsid w:val="00125BDF"/>
    <w:rsid w:val="00172CD9"/>
    <w:rsid w:val="0018729F"/>
    <w:rsid w:val="001B41E1"/>
    <w:rsid w:val="001B51EB"/>
    <w:rsid w:val="001B7303"/>
    <w:rsid w:val="00215CB5"/>
    <w:rsid w:val="00220CEB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153D8"/>
    <w:rsid w:val="0043480A"/>
    <w:rsid w:val="00437B5F"/>
    <w:rsid w:val="004509BE"/>
    <w:rsid w:val="0045486D"/>
    <w:rsid w:val="00463DBC"/>
    <w:rsid w:val="004934A8"/>
    <w:rsid w:val="004F0B09"/>
    <w:rsid w:val="004F315C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23384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22AAA"/>
    <w:rsid w:val="00872FA6"/>
    <w:rsid w:val="0087691C"/>
    <w:rsid w:val="0088342A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60A77"/>
    <w:rsid w:val="00B8296E"/>
    <w:rsid w:val="00B82F43"/>
    <w:rsid w:val="00BA6B04"/>
    <w:rsid w:val="00BA7566"/>
    <w:rsid w:val="00BC481F"/>
    <w:rsid w:val="00BD75C1"/>
    <w:rsid w:val="00C177D9"/>
    <w:rsid w:val="00C3438D"/>
    <w:rsid w:val="00C62B6C"/>
    <w:rsid w:val="00C81260"/>
    <w:rsid w:val="00C95CA9"/>
    <w:rsid w:val="00CA061B"/>
    <w:rsid w:val="00CC2FC8"/>
    <w:rsid w:val="00CD4AED"/>
    <w:rsid w:val="00CD5856"/>
    <w:rsid w:val="00CF0F2E"/>
    <w:rsid w:val="00CF3E82"/>
    <w:rsid w:val="00D12B93"/>
    <w:rsid w:val="00D51C9B"/>
    <w:rsid w:val="00D54679"/>
    <w:rsid w:val="00D67BAF"/>
    <w:rsid w:val="00DA15A1"/>
    <w:rsid w:val="00DC7639"/>
    <w:rsid w:val="00E1490C"/>
    <w:rsid w:val="00E37122"/>
    <w:rsid w:val="00E85195"/>
    <w:rsid w:val="00E913CB"/>
    <w:rsid w:val="00EA275E"/>
    <w:rsid w:val="00EA4EFA"/>
    <w:rsid w:val="00ED4670"/>
    <w:rsid w:val="00EE23CE"/>
    <w:rsid w:val="00EE2A9D"/>
    <w:rsid w:val="00F17949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67D46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613</ap:Characters>
  <ap:DocSecurity>0</ap:DocSecurity>
  <ap:Lines>5</ap:Lines>
  <ap:Paragraphs>1</ap:Paragraphs>
  <ap:ScaleCrop>false</ap:ScaleCrop>
  <ap:LinksUpToDate>false</ap:LinksUpToDate>
  <ap:CharactersWithSpaces>723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2025-09-10T11:40:00.0000000Z</dcterms:created>
  <dcterms:modified xsi:type="dcterms:W3CDTF">2025-09-10T11:40:00.0000000Z</dcterms:modified>
  <dc:creator/>
  <dc:description>------------------------</dc:description>
  <dc:subject/>
  <dc:title/>
  <keywords/>
  <version/>
  <category/>
</coreProperties>
</file>