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F490D" w:rsidTr="00556757" w14:paraId="272FAB19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C13D44" w14:paraId="7F9DCE81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277866" w14:paraId="640822E6" w14:textId="355F9C6E">
            <w:pPr>
              <w:tabs>
                <w:tab w:val="center" w:pos="3290"/>
              </w:tabs>
            </w:pPr>
            <w:r>
              <w:t>10 september 2025</w:t>
            </w:r>
            <w:r w:rsidR="00C13D44">
              <w:tab/>
            </w:r>
          </w:p>
        </w:tc>
      </w:tr>
      <w:tr w:rsidR="000F490D" w:rsidTr="00556757" w14:paraId="4B103BC3" w14:textId="77777777">
        <w:trPr>
          <w:trHeight w:val="369"/>
        </w:trPr>
        <w:tc>
          <w:tcPr>
            <w:tcW w:w="929" w:type="dxa"/>
            <w:hideMark/>
          </w:tcPr>
          <w:p w:rsidR="00556757" w:rsidRDefault="00C13D44" w14:paraId="6AC393E1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C13D44" w14:paraId="6C0D089C" w14:textId="26A0CDC8">
            <w:r>
              <w:t xml:space="preserve">Wetsvoorstel </w:t>
            </w:r>
            <w:r w:rsidR="00C77082">
              <w:t>planmatige aanpak onderwijshuisvesting</w:t>
            </w:r>
            <w:r>
              <w:t xml:space="preserve"> (Kamerstukken 36</w:t>
            </w:r>
            <w:r w:rsidR="00C77082">
              <w:t xml:space="preserve"> 692</w:t>
            </w:r>
            <w:r>
              <w:t xml:space="preserve">) </w:t>
            </w:r>
          </w:p>
        </w:tc>
      </w:tr>
    </w:tbl>
    <w:p w:rsidR="000F490D" w:rsidRDefault="008E023C" w14:paraId="48D181AE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F490D" w:rsidTr="00D9561B" w14:paraId="3B4C2FC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13D44" w14:paraId="2868C1E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13D44" w14:paraId="55E2D47D" w14:textId="77777777">
            <w:r>
              <w:t>Postbus 20018</w:t>
            </w:r>
          </w:p>
          <w:p w:rsidR="008E3932" w:rsidP="00D9561B" w:rsidRDefault="00C13D44" w14:paraId="79FEB3FF" w14:textId="77777777">
            <w:r>
              <w:t>2500 EA  DEN HAAG</w:t>
            </w:r>
          </w:p>
        </w:tc>
      </w:tr>
    </w:tbl>
    <w:p w:rsidR="000F490D" w:rsidRDefault="008E023C" w14:paraId="74D0CB2A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F490D" w:rsidTr="00DD7316" w14:paraId="0D8D8163" w14:textId="77777777">
        <w:tc>
          <w:tcPr>
            <w:tcW w:w="2160" w:type="dxa"/>
          </w:tcPr>
          <w:p w:rsidRPr="000176EE" w:rsidR="00831386" w:rsidP="00DD7316" w:rsidRDefault="00C13D44" w14:paraId="090EF21D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C13D44" w14:paraId="1D6AECB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13D44" w14:paraId="2A0832C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13D44" w14:paraId="1791A1C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13D44" w14:paraId="48F8888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13D44" w14:paraId="019A0A65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F490D" w:rsidTr="00DD7316" w14:paraId="668991B0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08A96B64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F490D" w:rsidTr="00DD7316" w14:paraId="6933755D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C13D44" w14:paraId="46A6F18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C13D44" w14:paraId="0D8CAF73" w14:textId="308CFB6B">
            <w:pPr>
              <w:spacing w:line="180" w:lineRule="exact"/>
              <w:rPr>
                <w:sz w:val="13"/>
              </w:rPr>
            </w:pPr>
            <w:r w:rsidRPr="00852BBC">
              <w:rPr>
                <w:sz w:val="13"/>
              </w:rPr>
              <w:t>WJZ/</w:t>
            </w:r>
            <w:r w:rsidRPr="00852BBC" w:rsidR="00852BBC">
              <w:rPr>
                <w:sz w:val="13"/>
              </w:rPr>
              <w:t>52643473</w:t>
            </w:r>
            <w:r w:rsidRPr="00852BBC" w:rsidR="005D675E">
              <w:rPr>
                <w:sz w:val="13"/>
              </w:rPr>
              <w:t xml:space="preserve"> (</w:t>
            </w:r>
            <w:r w:rsidRPr="00852BBC" w:rsidR="00852BBC">
              <w:rPr>
                <w:sz w:val="13"/>
              </w:rPr>
              <w:t>8129</w:t>
            </w:r>
            <w:r w:rsidRPr="00852BBC" w:rsidR="005D675E">
              <w:rPr>
                <w:sz w:val="13"/>
              </w:rPr>
              <w:t>)</w:t>
            </w:r>
          </w:p>
        </w:tc>
      </w:tr>
    </w:tbl>
    <w:p w:rsidRPr="009B6B87" w:rsidR="008E023C" w:rsidP="008E023C" w:rsidRDefault="00C13D44" w14:paraId="762A5F87" w14:textId="2677F40D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de </w:t>
      </w:r>
      <w:r w:rsidR="007619E8">
        <w:rPr>
          <w:sz w:val="18"/>
          <w:szCs w:val="18"/>
          <w:lang w:val="nl-NL"/>
        </w:rPr>
        <w:t xml:space="preserve">nota naar aanleiding van het verslag en </w:t>
      </w:r>
      <w:r>
        <w:rPr>
          <w:sz w:val="18"/>
          <w:szCs w:val="18"/>
          <w:lang w:val="nl-NL"/>
        </w:rPr>
        <w:t>een</w:t>
      </w:r>
      <w:r w:rsidR="007619E8">
        <w:rPr>
          <w:sz w:val="18"/>
          <w:szCs w:val="18"/>
          <w:lang w:val="nl-NL"/>
        </w:rPr>
        <w:t xml:space="preserve"> nota van wijziging</w:t>
      </w:r>
      <w:r w:rsidRPr="009B6B87">
        <w:rPr>
          <w:sz w:val="18"/>
          <w:szCs w:val="18"/>
          <w:lang w:val="nl-NL"/>
        </w:rPr>
        <w:t> inzake het bovengenoemde voorstel</w:t>
      </w:r>
      <w:r>
        <w:rPr>
          <w:sz w:val="18"/>
          <w:szCs w:val="18"/>
          <w:lang w:val="nl-NL"/>
        </w:rPr>
        <w:t xml:space="preserve"> aan</w:t>
      </w:r>
      <w:r w:rsidRPr="009B6B87">
        <w:rPr>
          <w:sz w:val="18"/>
          <w:szCs w:val="18"/>
          <w:lang w:val="nl-NL"/>
        </w:rPr>
        <w:t>.</w:t>
      </w:r>
    </w:p>
    <w:p w:rsidRPr="009B6B87" w:rsidR="008E023C" w:rsidP="008E023C" w:rsidRDefault="008E023C" w14:paraId="529FA9B7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C13D44" w14:paraId="523EAC11" w14:textId="77777777">
      <w:pPr>
        <w:pStyle w:val="standaard-tekst"/>
        <w:rPr>
          <w:sz w:val="18"/>
          <w:szCs w:val="18"/>
          <w:lang w:val="nl-NL"/>
        </w:rPr>
      </w:pPr>
      <w:r w:rsidRPr="000956C0">
        <w:rPr>
          <w:sz w:val="18"/>
          <w:szCs w:val="18"/>
          <w:lang w:val="nl-NL"/>
        </w:rPr>
        <w:t>De Staatssecretaris van Onderwijs, Cultuur en Wetenschap</w:t>
      </w:r>
      <w:r w:rsidRPr="007E4157" w:rsidR="00745AE0">
        <w:rPr>
          <w:sz w:val="18"/>
          <w:szCs w:val="18"/>
          <w:lang w:val="nl-NL"/>
        </w:rPr>
        <w:t>,</w:t>
      </w:r>
    </w:p>
    <w:p w:rsidRPr="007E4157" w:rsidR="00745AE0" w:rsidP="003A7160" w:rsidRDefault="00745AE0" w14:paraId="495BF92B" w14:textId="77777777"/>
    <w:p w:rsidRPr="007E4157" w:rsidR="00745AE0" w:rsidP="003A7160" w:rsidRDefault="00745AE0" w14:paraId="6872BD29" w14:textId="77777777"/>
    <w:p w:rsidRPr="007E4157" w:rsidR="00745AE0" w:rsidP="003A7160" w:rsidRDefault="00745AE0" w14:paraId="14CFC63B" w14:textId="77777777"/>
    <w:p w:rsidRPr="007E4157" w:rsidR="00745AE0" w:rsidP="003A7160" w:rsidRDefault="00745AE0" w14:paraId="01F49456" w14:textId="77777777"/>
    <w:p w:rsidRPr="007E4157" w:rsidR="00745AE0" w:rsidP="003A7160" w:rsidRDefault="006C4F7F" w14:paraId="1EEB64FC" w14:textId="6CCD8944">
      <w:r>
        <w:t>Koen Becking</w:t>
      </w:r>
    </w:p>
    <w:p w:rsidRPr="007E4157" w:rsidR="00C7013F" w:rsidP="003A7160" w:rsidRDefault="00C7013F" w14:paraId="478DE4CD" w14:textId="77777777"/>
    <w:p w:rsidRPr="007E4157" w:rsidR="00C7013F" w:rsidP="003A7160" w:rsidRDefault="00C7013F" w14:paraId="298F615E" w14:textId="77777777"/>
    <w:p w:rsidRPr="00064A0A" w:rsidR="00184B30" w:rsidP="00A60B58" w:rsidRDefault="00184B30" w14:paraId="7C972544" w14:textId="77777777"/>
    <w:p w:rsidRPr="00064A0A" w:rsidR="00184B30" w:rsidP="00A60B58" w:rsidRDefault="00184B30" w14:paraId="4D7DA4E7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22B8" w14:textId="77777777" w:rsidR="005F0738" w:rsidRDefault="00C13D44">
      <w:r>
        <w:separator/>
      </w:r>
    </w:p>
    <w:p w14:paraId="2C85C38A" w14:textId="77777777" w:rsidR="005F0738" w:rsidRDefault="005F0738"/>
  </w:endnote>
  <w:endnote w:type="continuationSeparator" w:id="0">
    <w:p w14:paraId="1E905FDF" w14:textId="77777777" w:rsidR="005F0738" w:rsidRDefault="00C13D44">
      <w:r>
        <w:continuationSeparator/>
      </w:r>
    </w:p>
    <w:p w14:paraId="23BAAC8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E3D4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CF0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F490D" w14:paraId="7F0F363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8A07B1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F9EEDA2" w14:textId="77777777" w:rsidR="002F71BB" w:rsidRPr="004C7E1D" w:rsidRDefault="00C13D44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5A0D2E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F490D" w14:paraId="59F07E5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D61BA1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92DB7CA" w14:textId="5C9A3688" w:rsidR="00D17084" w:rsidRPr="004C7E1D" w:rsidRDefault="00C13D44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E666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A2BFE7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0DDA" w14:textId="77777777" w:rsidR="005F0738" w:rsidRDefault="00C13D44">
      <w:r>
        <w:separator/>
      </w:r>
    </w:p>
    <w:p w14:paraId="7D1C5F86" w14:textId="77777777" w:rsidR="005F0738" w:rsidRDefault="005F0738"/>
  </w:footnote>
  <w:footnote w:type="continuationSeparator" w:id="0">
    <w:p w14:paraId="6D77CC24" w14:textId="77777777" w:rsidR="005F0738" w:rsidRDefault="00C13D44">
      <w:r>
        <w:continuationSeparator/>
      </w:r>
    </w:p>
    <w:p w14:paraId="27DF6449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6EF2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F490D" w14:paraId="126C8CD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7271C11" w14:textId="77777777" w:rsidR="00527BD4" w:rsidRPr="00275984" w:rsidRDefault="00527BD4" w:rsidP="00BF4427">
          <w:pPr>
            <w:pStyle w:val="Huisstijl-Rubricering"/>
          </w:pPr>
        </w:p>
      </w:tc>
    </w:tr>
  </w:tbl>
  <w:p w14:paraId="69641E0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F490D" w14:paraId="32DD1381" w14:textId="77777777" w:rsidTr="003B528D">
      <w:tc>
        <w:tcPr>
          <w:tcW w:w="2160" w:type="dxa"/>
          <w:shd w:val="clear" w:color="auto" w:fill="auto"/>
        </w:tcPr>
        <w:p w14:paraId="40E19B8F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A1997B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0F490D" w14:paraId="0E8CBFF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6420A29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8ADC80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F490D" w14:paraId="1BF5BF3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7B83AB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1B1EC3A" w14:textId="77777777" w:rsidR="00704845" w:rsidRDefault="00C13D4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5B910D6" wp14:editId="57C7C87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C0543F" w14:textId="77777777" w:rsidR="00483ECA" w:rsidRDefault="00483ECA" w:rsidP="00D037A9"/>
        <w:p w14:paraId="5A6CD35F" w14:textId="77777777" w:rsidR="005F2FA9" w:rsidRDefault="005F2FA9" w:rsidP="00082403"/>
      </w:tc>
    </w:tr>
  </w:tbl>
  <w:p w14:paraId="3DB5D42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F490D" w14:paraId="798A136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39801CF" w14:textId="77777777" w:rsidR="00527BD4" w:rsidRPr="00963440" w:rsidRDefault="00C13D44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F490D" w14:paraId="5612E1F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1182366" w14:textId="77777777" w:rsidR="00093ABC" w:rsidRPr="00963440" w:rsidRDefault="00093ABC" w:rsidP="00963440"/>
      </w:tc>
    </w:tr>
    <w:tr w:rsidR="000F490D" w14:paraId="660F5ED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D7469E6" w14:textId="77777777" w:rsidR="00A604D3" w:rsidRPr="00963440" w:rsidRDefault="00A604D3" w:rsidP="003B6D32"/>
      </w:tc>
    </w:tr>
    <w:tr w:rsidR="000F490D" w14:paraId="0171503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6B73AF8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E5E3181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E9E13FB" w14:textId="77777777" w:rsidR="00892BA5" w:rsidRPr="00596D5A" w:rsidRDefault="00C13D4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731FF5A5" w14:textId="77777777" w:rsidR="006F273B" w:rsidRDefault="006F273B" w:rsidP="00BC4AE3">
    <w:pPr>
      <w:pStyle w:val="Koptekst"/>
    </w:pPr>
  </w:p>
  <w:p w14:paraId="2C1FB1B5" w14:textId="77777777" w:rsidR="00153BD0" w:rsidRDefault="00153BD0" w:rsidP="00BC4AE3">
    <w:pPr>
      <w:pStyle w:val="Koptekst"/>
    </w:pPr>
  </w:p>
  <w:p w14:paraId="56F12805" w14:textId="77777777" w:rsidR="0044605E" w:rsidRDefault="0044605E" w:rsidP="00BC4AE3">
    <w:pPr>
      <w:pStyle w:val="Koptekst"/>
    </w:pPr>
  </w:p>
  <w:p w14:paraId="7C993BA7" w14:textId="77777777" w:rsidR="0044605E" w:rsidRDefault="0044605E" w:rsidP="00BC4AE3">
    <w:pPr>
      <w:pStyle w:val="Koptekst"/>
    </w:pPr>
  </w:p>
  <w:p w14:paraId="1D926ED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3C6A0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2CA6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A5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87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60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A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C0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8D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E76C5B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8EF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BAA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3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2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0A9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6C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7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E3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874777">
    <w:abstractNumId w:val="10"/>
  </w:num>
  <w:num w:numId="2" w16cid:durableId="1963656180">
    <w:abstractNumId w:val="7"/>
  </w:num>
  <w:num w:numId="3" w16cid:durableId="2053917438">
    <w:abstractNumId w:val="6"/>
  </w:num>
  <w:num w:numId="4" w16cid:durableId="1953248295">
    <w:abstractNumId w:val="5"/>
  </w:num>
  <w:num w:numId="5" w16cid:durableId="244001080">
    <w:abstractNumId w:val="4"/>
  </w:num>
  <w:num w:numId="6" w16cid:durableId="1904679528">
    <w:abstractNumId w:val="8"/>
  </w:num>
  <w:num w:numId="7" w16cid:durableId="1768693716">
    <w:abstractNumId w:val="3"/>
  </w:num>
  <w:num w:numId="8" w16cid:durableId="874850211">
    <w:abstractNumId w:val="2"/>
  </w:num>
  <w:num w:numId="9" w16cid:durableId="1723140429">
    <w:abstractNumId w:val="1"/>
  </w:num>
  <w:num w:numId="10" w16cid:durableId="768232782">
    <w:abstractNumId w:val="0"/>
  </w:num>
  <w:num w:numId="11" w16cid:durableId="563760821">
    <w:abstractNumId w:val="9"/>
  </w:num>
  <w:num w:numId="12" w16cid:durableId="1252080542">
    <w:abstractNumId w:val="11"/>
  </w:num>
  <w:num w:numId="13" w16cid:durableId="1902130034">
    <w:abstractNumId w:val="13"/>
  </w:num>
  <w:num w:numId="14" w16cid:durableId="12329347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56C0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16C5"/>
    <w:rsid w:val="000D6399"/>
    <w:rsid w:val="000E5886"/>
    <w:rsid w:val="000E7895"/>
    <w:rsid w:val="000F161D"/>
    <w:rsid w:val="000F1B4E"/>
    <w:rsid w:val="000F1FFF"/>
    <w:rsid w:val="000F490D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77866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86B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57B13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D675E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4D99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4F7F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19E8"/>
    <w:rsid w:val="00764585"/>
    <w:rsid w:val="007661C9"/>
    <w:rsid w:val="00767FEF"/>
    <w:rsid w:val="007709EF"/>
    <w:rsid w:val="00783559"/>
    <w:rsid w:val="007846ED"/>
    <w:rsid w:val="00785C3B"/>
    <w:rsid w:val="00791E48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5865"/>
    <w:rsid w:val="007C7573"/>
    <w:rsid w:val="007E14E4"/>
    <w:rsid w:val="007E2B20"/>
    <w:rsid w:val="007E4157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2BBC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3D44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77082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E666C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5BB5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DAEE"/>
  <w15:docId w15:val="{85E8AFA1-AA62-47AA-902C-06BC980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2025-09-10T07:11:00.0000000Z</dcterms:created>
  <dcterms:modified xsi:type="dcterms:W3CDTF">2025-09-10T07:11:00.0000000Z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O205RIJ</vt:lpwstr>
  </property>
  <property fmtid="{D5CDD505-2E9C-101B-9397-08002B2CF9AE}" pid="3" name="Author">
    <vt:lpwstr>O205RIJ</vt:lpwstr>
  </property>
  <property fmtid="{D5CDD505-2E9C-101B-9397-08002B2CF9AE}" pid="4" name="cs_objectid">
    <vt:lpwstr>51035730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Aanbieding nota n.a.v. verslag TK en nota van wijziging wetsvoorstel onderwijsondersteuning zieke leerlingen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O205RIJ</vt:lpwstr>
  </property>
</Properties>
</file>