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D117F" w14:paraId="6C2ECD27" w14:textId="53E657C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2D117F" w:rsidRDefault="00A23AE6" w14:paraId="14CAC0DB" w14:textId="0C33756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D117F">
              <w:t>het bericht 'Laptopverbod voor advocaten bij bezoek gevangenis'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D117F" w14:paraId="2A2BBFB1" w14:textId="6A31B442">
            <w:pPr>
              <w:pStyle w:val="referentiegegevens"/>
            </w:pPr>
            <w:r w:rsidRPr="002D117F">
              <w:t>6681896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D117F" w:rsidR="00C6487D" w:rsidP="00133AE9" w:rsidRDefault="002D117F" w14:paraId="7E785020" w14:textId="21E4B927">
            <w:pPr>
              <w:pStyle w:val="referentiegegevens"/>
            </w:pPr>
            <w:r w:rsidRPr="002D117F">
              <w:t>2025Z15244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2D117F" w:rsidRDefault="00D96F5F" w14:paraId="1E7BC8D4" w14:textId="594122C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D117F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2D117F" w:rsidR="002D117F">
        <w:rPr>
          <w:rFonts w:cs="Utopia"/>
          <w:color w:val="000000"/>
        </w:rPr>
        <w:t>Lahlah</w:t>
      </w:r>
      <w:proofErr w:type="spellEnd"/>
      <w:r w:rsidRPr="002D117F" w:rsidR="002D117F">
        <w:rPr>
          <w:rFonts w:cs="Utopia"/>
          <w:color w:val="000000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D117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2D117F" w:rsidR="002D117F">
        <w:rPr>
          <w:rFonts w:cs="Utopia"/>
          <w:color w:val="000000"/>
        </w:rPr>
        <w:t xml:space="preserve">het </w:t>
      </w:r>
      <w:r w:rsidR="002D117F">
        <w:rPr>
          <w:rFonts w:cs="Utopia"/>
          <w:color w:val="000000"/>
        </w:rPr>
        <w:t xml:space="preserve"> </w:t>
      </w:r>
      <w:r w:rsidRPr="002D117F" w:rsidR="002D117F">
        <w:rPr>
          <w:rFonts w:cs="Utopia"/>
          <w:color w:val="000000"/>
        </w:rPr>
        <w:t>bericht 'Laptopverbod voor advocaten bij bezoek gevangenis'</w:t>
      </w:r>
      <w:r w:rsidRPr="002D117F" w:rsidR="002D117F">
        <w:rPr>
          <w:rFonts w:cs="Utopia"/>
          <w:color w:val="000000"/>
        </w:rPr>
        <w:cr/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D117F">
        <w:t>20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B84DBF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D117F">
        <w:t>Staatssecretaris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rPr>
          <w:lang w:val="en-US"/>
        </w:r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Pr="002D117F" w:rsidR="00A37921" w:rsidP="00A37921" w:rsidRDefault="002D117F" w14:paraId="6B6473DD" w14:textId="4CEA155F">
          <w:pPr>
            <w:pStyle w:val="broodtekst"/>
            <w:rPr>
              <w:szCs w:val="24"/>
              <w:lang w:val="en-US"/>
            </w:rPr>
          </w:pPr>
          <w:r w:rsidRPr="002D117F">
            <w:rPr>
              <w:lang w:val="en-US"/>
            </w:rPr>
            <w:t>Mr. A.C.L. Rutte</w:t>
          </w:r>
        </w:p>
      </w:sdtContent>
    </w:sdt>
    <w:p w:rsidRPr="002D117F" w:rsidR="006C71C5" w:rsidP="00395531" w:rsidRDefault="006C71C5" w14:paraId="33FDB05B" w14:textId="307EA20E">
      <w:pPr>
        <w:pStyle w:val="broodtekst"/>
        <w:rPr>
          <w:lang w:val="en-US"/>
        </w:rPr>
      </w:pPr>
    </w:p>
    <w:p w:rsidRPr="002D117F" w:rsidR="00F95777" w:rsidP="00C6487D" w:rsidRDefault="00F95777" w14:paraId="26634FFA" w14:textId="016C8A2C">
      <w:pPr>
        <w:pStyle w:val="broodtekst"/>
        <w:rPr>
          <w:lang w:val="en-US"/>
        </w:rPr>
      </w:pPr>
      <w:bookmarkStart w:name="OLE_LINK1" w:id="7"/>
    </w:p>
    <w:bookmarkEnd w:id="7"/>
    <w:p w:rsidRPr="002D117F" w:rsidR="00942095" w:rsidP="00942095" w:rsidRDefault="00942095" w14:paraId="4AFFF725" w14:textId="77777777">
      <w:pPr>
        <w:pStyle w:val="broodtekst"/>
        <w:rPr>
          <w:lang w:val="en-US"/>
        </w:rPr>
      </w:pPr>
    </w:p>
    <w:p w:rsidRPr="002D117F" w:rsidR="006E6ACB" w:rsidP="00942095" w:rsidRDefault="006E6ACB" w14:paraId="58B931AA" w14:textId="77777777">
      <w:pPr>
        <w:pStyle w:val="broodtekst"/>
        <w:rPr>
          <w:lang w:val="en-US"/>
        </w:rPr>
      </w:pPr>
    </w:p>
    <w:p w:rsidRPr="002D117F" w:rsidR="006E6ACB" w:rsidP="00942095" w:rsidRDefault="006E6ACB" w14:paraId="53B31DD3" w14:textId="77777777">
      <w:pPr>
        <w:pStyle w:val="broodtekst"/>
        <w:rPr>
          <w:lang w:val="en-US"/>
        </w:rPr>
      </w:pPr>
    </w:p>
    <w:p w:rsidRPr="002D117F" w:rsidR="00942095" w:rsidP="00942095" w:rsidRDefault="00942095" w14:paraId="198C040B" w14:textId="77777777">
      <w:pPr>
        <w:pStyle w:val="broodtekst"/>
        <w:rPr>
          <w:lang w:val="en-US"/>
        </w:rPr>
      </w:pPr>
    </w:p>
    <w:p w:rsidRPr="002D117F" w:rsidR="004A747C" w:rsidP="00942095" w:rsidRDefault="004A747C" w14:paraId="2B83CC0D" w14:textId="77777777">
      <w:pPr>
        <w:pStyle w:val="broodtekst"/>
        <w:rPr>
          <w:lang w:val="en-US"/>
        </w:rPr>
      </w:pPr>
    </w:p>
    <w:p w:rsidRPr="002D117F" w:rsidR="00942095" w:rsidP="00942095" w:rsidRDefault="00942095" w14:paraId="7A37CF15" w14:textId="77777777">
      <w:pPr>
        <w:pStyle w:val="broodtekst"/>
        <w:rPr>
          <w:lang w:val="en-US"/>
        </w:rPr>
      </w:pPr>
    </w:p>
    <w:p w:rsidRPr="002D117F" w:rsidR="00251844" w:rsidP="00C55607" w:rsidRDefault="00251844" w14:paraId="4A1059F4" w14:textId="77777777">
      <w:pPr>
        <w:pStyle w:val="broodtekst"/>
        <w:rPr>
          <w:lang w:val="en-US"/>
        </w:rPr>
      </w:pPr>
    </w:p>
    <w:p w:rsidRPr="002D117F" w:rsidR="00251844" w:rsidP="00C55607" w:rsidRDefault="00251844" w14:paraId="7057D342" w14:textId="77777777">
      <w:pPr>
        <w:pStyle w:val="broodtekst"/>
        <w:rPr>
          <w:lang w:val="en-US"/>
        </w:rPr>
      </w:pPr>
    </w:p>
    <w:p w:rsidRPr="002D117F" w:rsidR="00251844" w:rsidP="00C55607" w:rsidRDefault="00251844" w14:paraId="74508136" w14:textId="77777777">
      <w:pPr>
        <w:pStyle w:val="broodtekst"/>
        <w:rPr>
          <w:lang w:val="en-US"/>
        </w:rPr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Pr="002D117F" w:rsidR="00D96F5F" w:rsidTr="00251844" w14:paraId="0D4FEC30" w14:textId="77777777">
        <w:trPr>
          <w:cantSplit/>
        </w:trPr>
        <w:tc>
          <w:tcPr>
            <w:tcW w:w="7500" w:type="dxa"/>
          </w:tcPr>
          <w:p w:rsidRPr="002D117F" w:rsidR="00D96F5F" w:rsidRDefault="00D96F5F" w14:paraId="4F79E6BB" w14:textId="77777777">
            <w:pPr>
              <w:pStyle w:val="in-table"/>
              <w:rPr>
                <w:lang w:val="en-US"/>
              </w:rPr>
            </w:pPr>
            <w:bookmarkStart w:name="ondertekening_bk" w:id="8"/>
          </w:p>
          <w:p w:rsidRPr="002D117F" w:rsidR="00D96F5F" w:rsidRDefault="00D96F5F" w14:paraId="1295865A" w14:textId="77777777">
            <w:pPr>
              <w:pStyle w:val="in-table"/>
              <w:rPr>
                <w:lang w:val="en-US"/>
              </w:rPr>
            </w:pPr>
          </w:p>
        </w:tc>
      </w:tr>
      <w:bookmarkEnd w:id="8"/>
    </w:tbl>
    <w:p w:rsidRPr="002D117F" w:rsidR="000A04A5" w:rsidP="002628BB" w:rsidRDefault="000A04A5" w14:paraId="4E249779" w14:textId="77777777">
      <w:pPr>
        <w:pStyle w:val="broodtekst"/>
        <w:rPr>
          <w:lang w:val="en-US"/>
        </w:rPr>
      </w:pPr>
    </w:p>
    <w:sectPr w:rsidRPr="002D117F"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DAD4" w14:textId="77777777" w:rsidR="00465774" w:rsidRDefault="00465774">
      <w:r>
        <w:separator/>
      </w:r>
    </w:p>
    <w:p w14:paraId="3106D1E8" w14:textId="77777777" w:rsidR="00465774" w:rsidRDefault="00465774"/>
    <w:p w14:paraId="6DAF716B" w14:textId="77777777" w:rsidR="00465774" w:rsidRDefault="00465774"/>
    <w:p w14:paraId="7E9F024A" w14:textId="77777777" w:rsidR="00465774" w:rsidRDefault="00465774"/>
  </w:endnote>
  <w:endnote w:type="continuationSeparator" w:id="0">
    <w:p w14:paraId="529B959A" w14:textId="77777777" w:rsidR="00465774" w:rsidRDefault="00465774">
      <w:r>
        <w:continuationSeparator/>
      </w:r>
    </w:p>
    <w:p w14:paraId="35C71634" w14:textId="77777777" w:rsidR="00465774" w:rsidRDefault="00465774"/>
    <w:p w14:paraId="31AB99E4" w14:textId="77777777" w:rsidR="00465774" w:rsidRDefault="00465774"/>
    <w:p w14:paraId="1F3B80DE" w14:textId="77777777" w:rsidR="00465774" w:rsidRDefault="00465774"/>
  </w:endnote>
  <w:endnote w:type="continuationNotice" w:id="1">
    <w:p w14:paraId="449D8953" w14:textId="77777777" w:rsidR="00465774" w:rsidRDefault="004657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D9AB" w14:textId="77777777" w:rsidR="00465774" w:rsidRDefault="00465774">
      <w:r>
        <w:separator/>
      </w:r>
    </w:p>
  </w:footnote>
  <w:footnote w:type="continuationSeparator" w:id="0">
    <w:p w14:paraId="58B00D5F" w14:textId="77777777" w:rsidR="00465774" w:rsidRDefault="00465774">
      <w:r>
        <w:continuationSeparator/>
      </w:r>
    </w:p>
  </w:footnote>
  <w:footnote w:type="continuationNotice" w:id="1">
    <w:p w14:paraId="49F12B62" w14:textId="77777777" w:rsidR="00465774" w:rsidRDefault="004657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6D4A0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37FE0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D117F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1FA7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65774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877F6"/>
    <w:rsid w:val="00D96F5F"/>
    <w:rsid w:val="00DB0E77"/>
    <w:rsid w:val="00DC7BF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46EE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1FA7"/>
    <w:rsid w:val="003E74B4"/>
    <w:rsid w:val="0043578E"/>
    <w:rsid w:val="00697C3D"/>
    <w:rsid w:val="00806070"/>
    <w:rsid w:val="0082797A"/>
    <w:rsid w:val="00AB22D2"/>
    <w:rsid w:val="00AB4C54"/>
    <w:rsid w:val="00C41B43"/>
    <w:rsid w:val="00C92376"/>
    <w:rsid w:val="00D877F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2025-09-10T14:02:00.0000000Z</dcterms:created>
  <dcterms:modified xsi:type="dcterms:W3CDTF">2025-09-10T14:02:00.0000000Z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