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35CB0" w14:paraId="6C2ECD27" w14:textId="0EACFD1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E26F7A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35CB0" w:rsidR="00835CB0">
              <w:t>hulp aan kinderen en ouders die vallen onder Jeugdbescherming Noord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35CB0" w14:paraId="2A2BBFB1" w14:textId="34C6E252">
            <w:pPr>
              <w:pStyle w:val="referentiegegevens"/>
            </w:pPr>
            <w:r>
              <w:t>6691972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35CB0" w:rsidR="00A23AE6" w:rsidP="00FB3BC7" w:rsidRDefault="00835CB0" w14:paraId="68A6CB1E" w14:textId="1564DE99">
            <w:pPr>
              <w:pStyle w:val="witregel1"/>
            </w:pPr>
            <w:r w:rsidRPr="00835CB0">
              <w:rPr>
                <w:sz w:val="13"/>
              </w:rPr>
              <w:t>2025Z15241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61F8D84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35CB0">
        <w:rPr>
          <w:rFonts w:cs="Utopia"/>
          <w:color w:val="000000"/>
        </w:rPr>
        <w:t>het lid</w:t>
      </w:r>
      <w:r w:rsidR="00F64F6A">
        <w:t xml:space="preserve"> </w:t>
      </w:r>
      <w:r w:rsidRPr="00835CB0" w:rsidR="00835CB0">
        <w:rPr>
          <w:rFonts w:cs="Utopia"/>
          <w:color w:val="000000"/>
        </w:rPr>
        <w:t>Westerveld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35CB0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835CB0" w:rsidR="00835CB0">
        <w:t>hulp aan kinderen en ouders die vallen onder Jeugdbescherming Noord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35CB0">
        <w:t>20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4418B3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35CB0">
        <w:t xml:space="preserve">Staatssecretaris van Justitie en </w:t>
      </w:r>
      <w:proofErr w:type="spellStart"/>
      <w:r w:rsidR="00835CB0">
        <w:t>Veligheid</w:t>
      </w:r>
      <w:proofErr w:type="spellEnd"/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="00A37921" w:rsidP="00A37921" w:rsidRDefault="00835CB0" w14:paraId="6B6473DD" w14:textId="7DBA1136">
          <w:pPr>
            <w:pStyle w:val="broodtekst"/>
            <w:rPr>
              <w:szCs w:val="24"/>
            </w:rPr>
          </w:pPr>
          <w:r w:rsidRPr="00835CB0">
            <w:t>mr. A.C.L. Rutte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E9F2" w14:textId="77777777" w:rsidR="00CC3E7D" w:rsidRDefault="00CC3E7D">
      <w:r>
        <w:separator/>
      </w:r>
    </w:p>
    <w:p w14:paraId="2296BDF6" w14:textId="77777777" w:rsidR="00CC3E7D" w:rsidRDefault="00CC3E7D"/>
    <w:p w14:paraId="0C024011" w14:textId="77777777" w:rsidR="00CC3E7D" w:rsidRDefault="00CC3E7D"/>
    <w:p w14:paraId="4D607A68" w14:textId="77777777" w:rsidR="00CC3E7D" w:rsidRDefault="00CC3E7D"/>
  </w:endnote>
  <w:endnote w:type="continuationSeparator" w:id="0">
    <w:p w14:paraId="2E2F1DA6" w14:textId="77777777" w:rsidR="00CC3E7D" w:rsidRDefault="00CC3E7D">
      <w:r>
        <w:continuationSeparator/>
      </w:r>
    </w:p>
    <w:p w14:paraId="609143AB" w14:textId="77777777" w:rsidR="00CC3E7D" w:rsidRDefault="00CC3E7D"/>
    <w:p w14:paraId="3FDDD335" w14:textId="77777777" w:rsidR="00CC3E7D" w:rsidRDefault="00CC3E7D"/>
    <w:p w14:paraId="3BFC7B29" w14:textId="77777777" w:rsidR="00CC3E7D" w:rsidRDefault="00CC3E7D"/>
  </w:endnote>
  <w:endnote w:type="continuationNotice" w:id="1">
    <w:p w14:paraId="0675E67E" w14:textId="77777777" w:rsidR="00CC3E7D" w:rsidRDefault="00CC3E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67EE" w14:textId="77777777" w:rsidR="00CC3E7D" w:rsidRDefault="00CC3E7D">
      <w:r>
        <w:separator/>
      </w:r>
    </w:p>
  </w:footnote>
  <w:footnote w:type="continuationSeparator" w:id="0">
    <w:p w14:paraId="10466149" w14:textId="77777777" w:rsidR="00CC3E7D" w:rsidRDefault="00CC3E7D">
      <w:r>
        <w:continuationSeparator/>
      </w:r>
    </w:p>
  </w:footnote>
  <w:footnote w:type="continuationNotice" w:id="1">
    <w:p w14:paraId="147ADE8A" w14:textId="77777777" w:rsidR="00CC3E7D" w:rsidRDefault="00CC3E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214264347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763938038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795A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23AFE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34FD5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5CB0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C3E7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1F07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740B43"/>
    <w:rsid w:val="00806070"/>
    <w:rsid w:val="00AB22D2"/>
    <w:rsid w:val="00C41B43"/>
    <w:rsid w:val="00C92376"/>
    <w:rsid w:val="00F606C4"/>
    <w:rsid w:val="00F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2025-09-10T14:09:00.0000000Z</dcterms:created>
  <dcterms:modified xsi:type="dcterms:W3CDTF">2025-09-10T14:09:00.0000000Z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