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663E0" w14:paraId="6C2ECD27" w14:textId="3D582CA8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10 september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2B9DEB8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D663E0" w:rsidR="00D663E0">
              <w:t xml:space="preserve">de bescherming van slachtoffers van huiselijk geweld en </w:t>
            </w:r>
            <w:proofErr w:type="spellStart"/>
            <w:r w:rsidRPr="00D663E0" w:rsidR="00D663E0">
              <w:t>stalking</w:t>
            </w:r>
            <w:proofErr w:type="spellEnd"/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D663E0" w14:paraId="2A2BBFB1" w14:textId="3ACFF6E4">
            <w:pPr>
              <w:pStyle w:val="referentiegegevens"/>
            </w:pPr>
            <w:r w:rsidRPr="00D663E0">
              <w:t>6683265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D663E0" w:rsidR="00C6487D" w:rsidP="00133AE9" w:rsidRDefault="00D663E0" w14:paraId="7E785020" w14:textId="4986BCAF">
            <w:pPr>
              <w:pStyle w:val="referentiegegevens"/>
            </w:pPr>
            <w:r w:rsidRPr="00D663E0">
              <w:t>2025Z15247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687C1D16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D663E0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Pr="00D663E0" w:rsidR="00D663E0">
        <w:rPr>
          <w:rFonts w:cs="Utopia"/>
          <w:color w:val="000000"/>
        </w:rPr>
        <w:t>Mutluer</w:t>
      </w:r>
      <w:proofErr w:type="spellEnd"/>
      <w:r w:rsidRPr="00D663E0" w:rsidR="00D663E0">
        <w:rPr>
          <w:rFonts w:cs="Utopia"/>
          <w:color w:val="000000"/>
        </w:rPr>
        <w:t xml:space="preserve">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D663E0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D663E0" w:rsidR="00D663E0">
        <w:rPr>
          <w:rFonts w:cs="Utopia"/>
          <w:color w:val="000000"/>
        </w:rPr>
        <w:t xml:space="preserve">de bescherming van slachtoffers van huiselijk geweld en </w:t>
      </w:r>
      <w:proofErr w:type="spellStart"/>
      <w:r w:rsidRPr="00D663E0" w:rsidR="00D663E0">
        <w:rPr>
          <w:rFonts w:cs="Utopia"/>
          <w:color w:val="000000"/>
        </w:rPr>
        <w:t>stalking</w:t>
      </w:r>
      <w:proofErr w:type="spellEnd"/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663E0">
        <w:t>20 augustus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0F37F18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D663E0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rPr>
          <w:lang w:val="en-US"/>
        </w:r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Pr="00D663E0" w:rsidR="00A37921" w:rsidP="00A37921" w:rsidRDefault="00D663E0" w14:paraId="6B6473DD" w14:textId="02A9643C">
          <w:pPr>
            <w:pStyle w:val="broodtekst"/>
            <w:rPr>
              <w:szCs w:val="24"/>
              <w:lang w:val="en-US"/>
            </w:rPr>
          </w:pPr>
          <w:proofErr w:type="spellStart"/>
          <w:r w:rsidRPr="00D663E0">
            <w:rPr>
              <w:lang w:val="en-US"/>
            </w:rPr>
            <w:t>mr.</w:t>
          </w:r>
          <w:proofErr w:type="spellEnd"/>
          <w:r w:rsidRPr="00D663E0">
            <w:rPr>
              <w:lang w:val="en-US"/>
            </w:rPr>
            <w:t xml:space="preserve"> A.C.L. Rutte</w:t>
          </w:r>
        </w:p>
      </w:sdtContent>
    </w:sdt>
    <w:p w:rsidRPr="00D663E0" w:rsidR="006C71C5" w:rsidP="00395531" w:rsidRDefault="006C71C5" w14:paraId="33FDB05B" w14:textId="307EA20E">
      <w:pPr>
        <w:pStyle w:val="broodtekst"/>
        <w:rPr>
          <w:lang w:val="en-US"/>
        </w:rPr>
      </w:pPr>
    </w:p>
    <w:p w:rsidRPr="00D663E0" w:rsidR="00F95777" w:rsidP="00C6487D" w:rsidRDefault="00F95777" w14:paraId="26634FFA" w14:textId="016C8A2C">
      <w:pPr>
        <w:pStyle w:val="broodtekst"/>
        <w:rPr>
          <w:lang w:val="en-US"/>
        </w:rPr>
      </w:pPr>
      <w:bookmarkStart w:name="OLE_LINK1" w:id="7"/>
    </w:p>
    <w:bookmarkEnd w:id="7"/>
    <w:p w:rsidRPr="00D663E0" w:rsidR="00942095" w:rsidP="00942095" w:rsidRDefault="00942095" w14:paraId="4AFFF725" w14:textId="77777777">
      <w:pPr>
        <w:pStyle w:val="broodtekst"/>
        <w:rPr>
          <w:lang w:val="en-US"/>
        </w:rPr>
      </w:pPr>
    </w:p>
    <w:p w:rsidRPr="00D663E0" w:rsidR="006E6ACB" w:rsidP="00942095" w:rsidRDefault="006E6ACB" w14:paraId="58B931AA" w14:textId="77777777">
      <w:pPr>
        <w:pStyle w:val="broodtekst"/>
        <w:rPr>
          <w:lang w:val="en-US"/>
        </w:rPr>
      </w:pPr>
    </w:p>
    <w:p w:rsidRPr="00D663E0" w:rsidR="006E6ACB" w:rsidP="00942095" w:rsidRDefault="006E6ACB" w14:paraId="53B31DD3" w14:textId="77777777">
      <w:pPr>
        <w:pStyle w:val="broodtekst"/>
        <w:rPr>
          <w:lang w:val="en-US"/>
        </w:rPr>
      </w:pPr>
    </w:p>
    <w:p w:rsidRPr="00D663E0" w:rsidR="00942095" w:rsidP="00942095" w:rsidRDefault="00942095" w14:paraId="198C040B" w14:textId="77777777">
      <w:pPr>
        <w:pStyle w:val="broodtekst"/>
        <w:rPr>
          <w:lang w:val="en-US"/>
        </w:rPr>
      </w:pPr>
    </w:p>
    <w:p w:rsidRPr="00D663E0" w:rsidR="004A747C" w:rsidP="00942095" w:rsidRDefault="004A747C" w14:paraId="2B83CC0D" w14:textId="77777777">
      <w:pPr>
        <w:pStyle w:val="broodtekst"/>
        <w:rPr>
          <w:lang w:val="en-US"/>
        </w:rPr>
      </w:pPr>
    </w:p>
    <w:p w:rsidRPr="00D663E0" w:rsidR="00942095" w:rsidP="00942095" w:rsidRDefault="00942095" w14:paraId="7A37CF15" w14:textId="77777777">
      <w:pPr>
        <w:pStyle w:val="broodtekst"/>
        <w:rPr>
          <w:lang w:val="en-US"/>
        </w:rPr>
      </w:pPr>
    </w:p>
    <w:p w:rsidRPr="00D663E0" w:rsidR="00251844" w:rsidP="00C55607" w:rsidRDefault="00251844" w14:paraId="4A1059F4" w14:textId="77777777">
      <w:pPr>
        <w:pStyle w:val="broodtekst"/>
        <w:rPr>
          <w:lang w:val="en-US"/>
        </w:rPr>
      </w:pPr>
    </w:p>
    <w:p w:rsidRPr="00D663E0" w:rsidR="00251844" w:rsidP="00C55607" w:rsidRDefault="00251844" w14:paraId="7057D342" w14:textId="77777777">
      <w:pPr>
        <w:pStyle w:val="broodtekst"/>
        <w:rPr>
          <w:lang w:val="en-US"/>
        </w:rPr>
      </w:pPr>
    </w:p>
    <w:p w:rsidRPr="00D663E0" w:rsidR="00251844" w:rsidP="00C55607" w:rsidRDefault="00251844" w14:paraId="74508136" w14:textId="77777777">
      <w:pPr>
        <w:pStyle w:val="broodtekst"/>
        <w:rPr>
          <w:lang w:val="en-US"/>
        </w:rPr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Pr="00D663E0" w:rsidR="00D96F5F" w:rsidTr="00251844" w14:paraId="0D4FEC30" w14:textId="77777777">
        <w:trPr>
          <w:cantSplit/>
        </w:trPr>
        <w:tc>
          <w:tcPr>
            <w:tcW w:w="7500" w:type="dxa"/>
          </w:tcPr>
          <w:p w:rsidRPr="00D663E0" w:rsidR="00D96F5F" w:rsidRDefault="00D96F5F" w14:paraId="4F79E6BB" w14:textId="77777777">
            <w:pPr>
              <w:pStyle w:val="in-table"/>
              <w:rPr>
                <w:lang w:val="en-US"/>
              </w:rPr>
            </w:pPr>
            <w:bookmarkStart w:name="ondertekening_bk" w:id="8"/>
          </w:p>
          <w:p w:rsidRPr="00D663E0" w:rsidR="00D96F5F" w:rsidRDefault="00D96F5F" w14:paraId="1295865A" w14:textId="77777777">
            <w:pPr>
              <w:pStyle w:val="in-table"/>
              <w:rPr>
                <w:lang w:val="en-US"/>
              </w:rPr>
            </w:pPr>
          </w:p>
        </w:tc>
      </w:tr>
      <w:bookmarkEnd w:id="8"/>
    </w:tbl>
    <w:p w:rsidRPr="00D663E0" w:rsidR="000A04A5" w:rsidP="002628BB" w:rsidRDefault="000A04A5" w14:paraId="4E249779" w14:textId="77777777">
      <w:pPr>
        <w:pStyle w:val="broodtekst"/>
        <w:rPr>
          <w:lang w:val="en-US"/>
        </w:rPr>
      </w:pPr>
    </w:p>
    <w:sectPr w:rsidRPr="00D663E0"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AB4E1" w14:textId="77777777" w:rsidR="00A577BF" w:rsidRDefault="00A577BF">
      <w:r>
        <w:separator/>
      </w:r>
    </w:p>
    <w:p w14:paraId="64A9E2C5" w14:textId="77777777" w:rsidR="00A577BF" w:rsidRDefault="00A577BF"/>
    <w:p w14:paraId="646D80E5" w14:textId="77777777" w:rsidR="00A577BF" w:rsidRDefault="00A577BF"/>
    <w:p w14:paraId="57F6CF85" w14:textId="77777777" w:rsidR="00A577BF" w:rsidRDefault="00A577BF"/>
  </w:endnote>
  <w:endnote w:type="continuationSeparator" w:id="0">
    <w:p w14:paraId="0DB12EE9" w14:textId="77777777" w:rsidR="00A577BF" w:rsidRDefault="00A577BF">
      <w:r>
        <w:continuationSeparator/>
      </w:r>
    </w:p>
    <w:p w14:paraId="61616580" w14:textId="77777777" w:rsidR="00A577BF" w:rsidRDefault="00A577BF"/>
    <w:p w14:paraId="707FDCED" w14:textId="77777777" w:rsidR="00A577BF" w:rsidRDefault="00A577BF"/>
    <w:p w14:paraId="744B72D8" w14:textId="77777777" w:rsidR="00A577BF" w:rsidRDefault="00A577BF"/>
  </w:endnote>
  <w:endnote w:type="continuationNotice" w:id="1">
    <w:p w14:paraId="46C8828F" w14:textId="77777777" w:rsidR="00A577BF" w:rsidRDefault="00A577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0ECA3" w14:textId="77777777" w:rsidR="00A577BF" w:rsidRDefault="00A577BF">
      <w:r>
        <w:separator/>
      </w:r>
    </w:p>
  </w:footnote>
  <w:footnote w:type="continuationSeparator" w:id="0">
    <w:p w14:paraId="59753FD5" w14:textId="77777777" w:rsidR="00A577BF" w:rsidRDefault="00A577BF">
      <w:r>
        <w:continuationSeparator/>
      </w:r>
    </w:p>
  </w:footnote>
  <w:footnote w:type="continuationNotice" w:id="1">
    <w:p w14:paraId="7052D98B" w14:textId="77777777" w:rsidR="00A577BF" w:rsidRDefault="00A577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A8094E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130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577BF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663E0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3F28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03B9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862D7"/>
    <w:rsid w:val="0043578E"/>
    <w:rsid w:val="00697C3D"/>
    <w:rsid w:val="00806070"/>
    <w:rsid w:val="00AB22D2"/>
    <w:rsid w:val="00C41B43"/>
    <w:rsid w:val="00C92376"/>
    <w:rsid w:val="00EE3F28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1145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2025-09-10T14:14:00.0000000Z</dcterms:created>
  <dcterms:modified xsi:type="dcterms:W3CDTF">2025-09-10T14:14:00.0000000Z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