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55F37" w14:paraId="6C2ECD27" w14:textId="4F7817A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978C32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F55F37" w:rsidR="00F55F37">
              <w:t>het laptopverbod voor advocaten in gevangenissen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F55F37" w:rsidRDefault="00F55F37" w14:paraId="6B65B161" w14:textId="27509228">
            <w:pPr>
              <w:pStyle w:val="referentiekopjes"/>
              <w:rPr>
                <w:b w:val="0"/>
              </w:rPr>
            </w:pPr>
            <w:r w:rsidRPr="00F55F37">
              <w:rPr>
                <w:b w:val="0"/>
              </w:rPr>
              <w:t>2025Z15242</w:t>
            </w:r>
          </w:p>
          <w:p w:rsidRPr="00F55F37" w:rsidR="00F55F37" w:rsidP="00F55F37" w:rsidRDefault="00F55F37" w14:paraId="00C059D9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55F37" w:rsidR="00C6487D" w:rsidP="00133AE9" w:rsidRDefault="00F55F37" w14:paraId="7E785020" w14:textId="11969721">
            <w:pPr>
              <w:pStyle w:val="referentiegegevens"/>
            </w:pPr>
            <w:r w:rsidRPr="00F55F37">
              <w:t>6681898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E29DBD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55F37">
        <w:rPr>
          <w:rFonts w:cs="Utopia"/>
          <w:color w:val="000000"/>
        </w:rPr>
        <w:t>het lid</w:t>
      </w:r>
      <w:r w:rsidR="00F64F6A">
        <w:t xml:space="preserve"> </w:t>
      </w:r>
      <w:r w:rsidRPr="00F55F37" w:rsidR="00F55F37">
        <w:rPr>
          <w:rFonts w:cs="Utopia"/>
          <w:color w:val="000000"/>
        </w:rPr>
        <w:t>Sneller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55F37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F55F37" w:rsidR="00F55F37">
        <w:rPr>
          <w:rFonts w:cs="Utopia"/>
          <w:color w:val="000000"/>
        </w:rPr>
        <w:t>het laptopverbod voor advocaten in gevangenissen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55F37">
        <w:t>20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66864D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55F37">
        <w:t xml:space="preserve">Staatssecretaris </w:t>
      </w:r>
      <w:r w:rsidR="00F55F37">
        <w:rPr>
          <w:rFonts w:cs="Utopia"/>
          <w:color w:val="000000"/>
        </w:rPr>
        <w:t>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rPr>
          <w:lang w:val="en-US"/>
        </w:r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Content>
        <w:p w:rsidRPr="00F55F37" w:rsidR="00A37921" w:rsidP="00A37921" w:rsidRDefault="00F55F37" w14:paraId="6B6473DD" w14:textId="635E63B0">
          <w:pPr>
            <w:pStyle w:val="broodtekst"/>
            <w:rPr>
              <w:szCs w:val="24"/>
              <w:lang w:val="en-US"/>
            </w:rPr>
          </w:pPr>
          <w:proofErr w:type="spellStart"/>
          <w:r w:rsidRPr="00F55F37">
            <w:rPr>
              <w:lang w:val="en-US"/>
            </w:rPr>
            <w:t>mr.</w:t>
          </w:r>
          <w:proofErr w:type="spellEnd"/>
          <w:r w:rsidRPr="00F55F37">
            <w:rPr>
              <w:lang w:val="en-US"/>
            </w:rPr>
            <w:t xml:space="preserve"> A.C.L. Rutte</w:t>
          </w:r>
        </w:p>
      </w:sdtContent>
    </w:sdt>
    <w:p w:rsidRPr="00F55F37" w:rsidR="006C71C5" w:rsidP="00395531" w:rsidRDefault="006C71C5" w14:paraId="33FDB05B" w14:textId="307EA20E">
      <w:pPr>
        <w:pStyle w:val="broodtekst"/>
        <w:rPr>
          <w:lang w:val="en-US"/>
        </w:rPr>
      </w:pPr>
    </w:p>
    <w:p w:rsidRPr="00F55F37" w:rsidR="00F95777" w:rsidP="00C6487D" w:rsidRDefault="00F95777" w14:paraId="26634FFA" w14:textId="016C8A2C">
      <w:pPr>
        <w:pStyle w:val="broodtekst"/>
        <w:rPr>
          <w:lang w:val="en-US"/>
        </w:rPr>
      </w:pPr>
      <w:bookmarkStart w:name="OLE_LINK1" w:id="7"/>
    </w:p>
    <w:bookmarkEnd w:id="7"/>
    <w:p w:rsidRPr="00F55F37" w:rsidR="00942095" w:rsidP="00942095" w:rsidRDefault="00942095" w14:paraId="4AFFF725" w14:textId="77777777">
      <w:pPr>
        <w:pStyle w:val="broodtekst"/>
        <w:rPr>
          <w:lang w:val="en-US"/>
        </w:rPr>
      </w:pPr>
    </w:p>
    <w:p w:rsidRPr="00F55F37" w:rsidR="006E6ACB" w:rsidP="00942095" w:rsidRDefault="006E6ACB" w14:paraId="58B931AA" w14:textId="77777777">
      <w:pPr>
        <w:pStyle w:val="broodtekst"/>
        <w:rPr>
          <w:lang w:val="en-US"/>
        </w:rPr>
      </w:pPr>
    </w:p>
    <w:p w:rsidRPr="00F55F37" w:rsidR="006E6ACB" w:rsidP="00942095" w:rsidRDefault="006E6ACB" w14:paraId="53B31DD3" w14:textId="77777777">
      <w:pPr>
        <w:pStyle w:val="broodtekst"/>
        <w:rPr>
          <w:lang w:val="en-US"/>
        </w:rPr>
      </w:pPr>
    </w:p>
    <w:p w:rsidRPr="00F55F37" w:rsidR="00942095" w:rsidP="00942095" w:rsidRDefault="00942095" w14:paraId="198C040B" w14:textId="77777777">
      <w:pPr>
        <w:pStyle w:val="broodtekst"/>
        <w:rPr>
          <w:lang w:val="en-US"/>
        </w:rPr>
      </w:pPr>
    </w:p>
    <w:p w:rsidRPr="00F55F37" w:rsidR="004A747C" w:rsidP="00942095" w:rsidRDefault="004A747C" w14:paraId="2B83CC0D" w14:textId="77777777">
      <w:pPr>
        <w:pStyle w:val="broodtekst"/>
        <w:rPr>
          <w:lang w:val="en-US"/>
        </w:rPr>
      </w:pPr>
    </w:p>
    <w:p w:rsidRPr="00F55F37" w:rsidR="00942095" w:rsidP="00942095" w:rsidRDefault="00942095" w14:paraId="7A37CF15" w14:textId="77777777">
      <w:pPr>
        <w:pStyle w:val="broodtekst"/>
        <w:rPr>
          <w:lang w:val="en-US"/>
        </w:rPr>
      </w:pPr>
    </w:p>
    <w:p w:rsidRPr="00F55F37" w:rsidR="00251844" w:rsidP="00C55607" w:rsidRDefault="00251844" w14:paraId="4A1059F4" w14:textId="77777777">
      <w:pPr>
        <w:pStyle w:val="broodtekst"/>
        <w:rPr>
          <w:lang w:val="en-US"/>
        </w:rPr>
      </w:pPr>
    </w:p>
    <w:p w:rsidRPr="00F55F37" w:rsidR="00251844" w:rsidP="00C55607" w:rsidRDefault="00251844" w14:paraId="7057D342" w14:textId="77777777">
      <w:pPr>
        <w:pStyle w:val="broodtekst"/>
        <w:rPr>
          <w:lang w:val="en-US"/>
        </w:rPr>
      </w:pPr>
    </w:p>
    <w:p w:rsidRPr="00F55F37" w:rsidR="00251844" w:rsidP="00C55607" w:rsidRDefault="00251844" w14:paraId="74508136" w14:textId="77777777">
      <w:pPr>
        <w:pStyle w:val="broodtekst"/>
        <w:rPr>
          <w:lang w:val="en-US"/>
        </w:rPr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Pr="00F55F37" w:rsidR="00D96F5F" w:rsidTr="00251844" w14:paraId="0D4FEC30" w14:textId="77777777">
        <w:trPr>
          <w:cantSplit/>
        </w:trPr>
        <w:tc>
          <w:tcPr>
            <w:tcW w:w="7500" w:type="dxa"/>
          </w:tcPr>
          <w:p w:rsidRPr="00F55F37" w:rsidR="00D96F5F" w:rsidRDefault="00D96F5F" w14:paraId="4F79E6BB" w14:textId="77777777">
            <w:pPr>
              <w:pStyle w:val="in-table"/>
              <w:rPr>
                <w:lang w:val="en-US"/>
              </w:rPr>
            </w:pPr>
            <w:bookmarkStart w:name="ondertekening_bk" w:id="8"/>
          </w:p>
          <w:p w:rsidRPr="00F55F37" w:rsidR="00D96F5F" w:rsidRDefault="00D96F5F" w14:paraId="1295865A" w14:textId="77777777">
            <w:pPr>
              <w:pStyle w:val="in-table"/>
              <w:rPr>
                <w:lang w:val="en-US"/>
              </w:rPr>
            </w:pPr>
          </w:p>
        </w:tc>
      </w:tr>
      <w:bookmarkEnd w:id="8"/>
    </w:tbl>
    <w:p w:rsidRPr="00F55F37" w:rsidR="000A04A5" w:rsidP="002628BB" w:rsidRDefault="000A04A5" w14:paraId="4E249779" w14:textId="77777777">
      <w:pPr>
        <w:pStyle w:val="broodtekst"/>
        <w:rPr>
          <w:lang w:val="en-US"/>
        </w:rPr>
      </w:pPr>
    </w:p>
    <w:sectPr w:rsidRPr="00F55F37"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BDE5" w14:textId="77777777" w:rsidR="00A8518F" w:rsidRDefault="00A8518F">
      <w:r>
        <w:separator/>
      </w:r>
    </w:p>
    <w:p w14:paraId="2F879ED5" w14:textId="77777777" w:rsidR="00A8518F" w:rsidRDefault="00A8518F"/>
    <w:p w14:paraId="00E52467" w14:textId="77777777" w:rsidR="00A8518F" w:rsidRDefault="00A8518F"/>
    <w:p w14:paraId="71B240C8" w14:textId="77777777" w:rsidR="00A8518F" w:rsidRDefault="00A8518F"/>
  </w:endnote>
  <w:endnote w:type="continuationSeparator" w:id="0">
    <w:p w14:paraId="77725CC7" w14:textId="77777777" w:rsidR="00A8518F" w:rsidRDefault="00A8518F">
      <w:r>
        <w:continuationSeparator/>
      </w:r>
    </w:p>
    <w:p w14:paraId="795E3CEB" w14:textId="77777777" w:rsidR="00A8518F" w:rsidRDefault="00A8518F"/>
    <w:p w14:paraId="2F5402AD" w14:textId="77777777" w:rsidR="00A8518F" w:rsidRDefault="00A8518F"/>
    <w:p w14:paraId="44F771B3" w14:textId="77777777" w:rsidR="00A8518F" w:rsidRDefault="00A8518F"/>
  </w:endnote>
  <w:endnote w:type="continuationNotice" w:id="1">
    <w:p w14:paraId="0277CCEF" w14:textId="77777777" w:rsidR="00A8518F" w:rsidRDefault="00A851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401E" w14:textId="77777777" w:rsidR="00A8518F" w:rsidRDefault="00A8518F">
      <w:r>
        <w:separator/>
      </w:r>
    </w:p>
  </w:footnote>
  <w:footnote w:type="continuationSeparator" w:id="0">
    <w:p w14:paraId="7D0CB56B" w14:textId="77777777" w:rsidR="00A8518F" w:rsidRDefault="00A8518F">
      <w:r>
        <w:continuationSeparator/>
      </w:r>
    </w:p>
  </w:footnote>
  <w:footnote w:type="continuationNotice" w:id="1">
    <w:p w14:paraId="5E901807" w14:textId="77777777" w:rsidR="00A8518F" w:rsidRDefault="00A851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923874599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2137081517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A578A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E698D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00A2E"/>
    <w:rsid w:val="00911A00"/>
    <w:rsid w:val="00916524"/>
    <w:rsid w:val="00923EC0"/>
    <w:rsid w:val="009244E9"/>
    <w:rsid w:val="00924CCD"/>
    <w:rsid w:val="0092618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8518F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02F57"/>
    <w:rsid w:val="00F13BFB"/>
    <w:rsid w:val="00F203D4"/>
    <w:rsid w:val="00F30C7A"/>
    <w:rsid w:val="00F3624E"/>
    <w:rsid w:val="00F50E56"/>
    <w:rsid w:val="00F53664"/>
    <w:rsid w:val="00F55F37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90525"/>
    <w:rsid w:val="0043578E"/>
    <w:rsid w:val="00697C3D"/>
    <w:rsid w:val="00806070"/>
    <w:rsid w:val="00AB22D2"/>
    <w:rsid w:val="00C41B43"/>
    <w:rsid w:val="00C92376"/>
    <w:rsid w:val="00F02F57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1104</ap:Characters>
  <ap:DocSecurity>0</ap:DocSecurity>
  <ap:Lines>9</ap:Lines>
  <ap:Paragraphs>2</ap:Paragraphs>
  <ap:ScaleCrop>false</ap:ScaleCrop>
  <ap:LinksUpToDate>false</ap:LinksUpToDate>
  <ap:CharactersWithSpaces>1302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2025-09-10T14:27:00.0000000Z</dcterms:created>
  <dcterms:modified xsi:type="dcterms:W3CDTF">2025-09-10T14:27:00.0000000Z</dcterms:modified>
  <category/>
  <dc:description>------------------------</dc:description>
  <version/>
</coreProperties>
</file>