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0224D3" w:rsidRDefault="00340ECA" w14:paraId="13D6D2CA" w14:textId="77777777"/>
    <w:p w:rsidR="00BF2437" w:rsidP="000224D3" w:rsidRDefault="00784234" w14:paraId="336149E7" w14:textId="77777777">
      <w:r>
        <w:t>Geachte Voorzitter,</w:t>
      </w:r>
    </w:p>
    <w:p w:rsidR="00BF2437" w:rsidP="000224D3" w:rsidRDefault="00BF2437" w14:paraId="365CF770" w14:textId="77777777"/>
    <w:p w:rsidR="0040489B" w:rsidP="000224D3" w:rsidRDefault="0040489B" w14:paraId="477096C8" w14:textId="22CAD7F3">
      <w:r>
        <w:t xml:space="preserve">Hierbij informeer ik u conform artikel 23.5, derde lid, van de Omgevingswet dat het ontwerpbesluit houdende wijziging van het Besluit kwaliteit leefomgeving in verband met de additionele aanwijzing van door de provincies te bestrijden invasieve uitheemse soorten </w:t>
      </w:r>
      <w:r w:rsidR="009C41CA">
        <w:t xml:space="preserve">voor </w:t>
      </w:r>
      <w:r>
        <w:t xml:space="preserve">advies </w:t>
      </w:r>
      <w:r w:rsidR="009C41CA">
        <w:t>aan</w:t>
      </w:r>
      <w:r>
        <w:t xml:space="preserve"> de Afdeling advisering van de Raad van State </w:t>
      </w:r>
      <w:r w:rsidR="009C41CA">
        <w:t>is</w:t>
      </w:r>
      <w:r>
        <w:t xml:space="preserve"> voorgelegd.</w:t>
      </w:r>
    </w:p>
    <w:p w:rsidR="0040489B" w:rsidP="000224D3" w:rsidRDefault="0040489B" w14:paraId="455553CB" w14:textId="77777777"/>
    <w:p w:rsidR="0040489B" w:rsidP="000224D3" w:rsidRDefault="0040489B" w14:paraId="757C641E" w14:textId="375DCB6E">
      <w:r>
        <w:t>Omdat d</w:t>
      </w:r>
      <w:r w:rsidR="009C41CA">
        <w:t>it ontwerpbesluit</w:t>
      </w:r>
      <w:r>
        <w:t xml:space="preserve"> alleen strekt tot uitvoering van internationaalrechtelijke verplichtingen, namelijk de Uitvoeringsverordening (EU) 2022/1203 van de Commissie van 12 juli 2022 tot wijziging van Uitvoeringsverordening (EU) 2016/1141 om de lijst van voor de Unie zorgwekkende invasieve uitheemse soorten te actualiseren (</w:t>
      </w:r>
      <w:proofErr w:type="spellStart"/>
      <w:r>
        <w:t>PbEU</w:t>
      </w:r>
      <w:proofErr w:type="spellEnd"/>
      <w:r>
        <w:t xml:space="preserve"> 2022, L 186), hoeft het ontwerpbesluit op grond van artikel 23.5, derde lid, van de Omgevingswet niet te worden voorgehangen en </w:t>
      </w:r>
      <w:r w:rsidR="009C41CA">
        <w:t xml:space="preserve">wordt </w:t>
      </w:r>
      <w:r>
        <w:t>daarvan kennis gegeven aan de beide Kamers der Staten-Generaal.</w:t>
      </w:r>
    </w:p>
    <w:p w:rsidR="0040489B" w:rsidP="000224D3" w:rsidRDefault="0040489B" w14:paraId="4019B6C7" w14:textId="77777777"/>
    <w:p w:rsidR="00B22B82" w:rsidP="000224D3" w:rsidRDefault="0040489B" w14:paraId="278D5955" w14:textId="2451FE2C">
      <w:r>
        <w:t xml:space="preserve">Een gelijkluidende </w:t>
      </w:r>
      <w:r w:rsidR="009C41CA">
        <w:t>kennisgeving</w:t>
      </w:r>
      <w:r>
        <w:t xml:space="preserve"> heb ik opgenomen in een brief aan de Voorzitter van de Eerste Kamer.</w:t>
      </w:r>
    </w:p>
    <w:p w:rsidR="0040489B" w:rsidP="000224D3" w:rsidRDefault="0040489B" w14:paraId="4A43EF24" w14:textId="77777777">
      <w:pPr>
        <w:rPr>
          <w:szCs w:val="18"/>
        </w:rPr>
      </w:pPr>
    </w:p>
    <w:p w:rsidR="00426BC7" w:rsidP="000224D3" w:rsidRDefault="00426BC7" w14:paraId="3507C613" w14:textId="77777777">
      <w:pPr>
        <w:rPr>
          <w:szCs w:val="18"/>
        </w:rPr>
      </w:pPr>
    </w:p>
    <w:p w:rsidR="000224D3" w:rsidP="000224D3" w:rsidRDefault="000224D3" w14:paraId="5460A42D" w14:textId="77777777">
      <w:pPr>
        <w:rPr>
          <w:szCs w:val="18"/>
        </w:rPr>
      </w:pPr>
    </w:p>
    <w:p w:rsidR="00426BC7" w:rsidP="000224D3" w:rsidRDefault="00426BC7" w14:paraId="06468F23" w14:textId="77777777">
      <w:pPr>
        <w:tabs>
          <w:tab w:val="left" w:pos="945"/>
        </w:tabs>
        <w:rPr>
          <w:szCs w:val="18"/>
        </w:rPr>
      </w:pPr>
    </w:p>
    <w:p w:rsidRPr="00A54BCC" w:rsidR="00C90702" w:rsidP="000224D3" w:rsidRDefault="00784234" w14:paraId="5BEDE916" w14:textId="77777777">
      <w:pPr>
        <w:rPr>
          <w:szCs w:val="18"/>
        </w:rPr>
      </w:pPr>
      <w:r>
        <w:t xml:space="preserve">Jean </w:t>
      </w:r>
      <w:proofErr w:type="spellStart"/>
      <w:r>
        <w:t>Rummenie</w:t>
      </w:r>
      <w:proofErr w:type="spellEnd"/>
    </w:p>
    <w:p w:rsidRPr="00426BC7" w:rsidR="00426BC7" w:rsidP="000224D3" w:rsidRDefault="00784234" w14:paraId="5113D3BF"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0224D3" w:rsidRDefault="005D32D1" w14:paraId="00AF2FAA" w14:textId="77777777"/>
    <w:p w:rsidR="006F04AF" w:rsidP="000224D3" w:rsidRDefault="006F04AF" w14:paraId="5BC4481A" w14:textId="77777777"/>
    <w:p w:rsidR="006F04AF" w:rsidP="000224D3" w:rsidRDefault="006F04AF" w14:paraId="140EE1E5"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AED3" w14:textId="77777777" w:rsidR="004B2525" w:rsidRDefault="004B2525">
      <w:r>
        <w:separator/>
      </w:r>
    </w:p>
    <w:p w14:paraId="4090A0B4" w14:textId="77777777" w:rsidR="004B2525" w:rsidRDefault="004B2525"/>
  </w:endnote>
  <w:endnote w:type="continuationSeparator" w:id="0">
    <w:p w14:paraId="3BA677EC" w14:textId="77777777" w:rsidR="004B2525" w:rsidRDefault="004B2525">
      <w:r>
        <w:continuationSeparator/>
      </w:r>
    </w:p>
    <w:p w14:paraId="7C536EC0" w14:textId="77777777" w:rsidR="004B2525" w:rsidRDefault="004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F849" w14:textId="1109D2EC"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D4CE4" w14:paraId="1AD276B1" w14:textId="77777777" w:rsidTr="00CA6A25">
      <w:trPr>
        <w:trHeight w:hRule="exact" w:val="240"/>
      </w:trPr>
      <w:tc>
        <w:tcPr>
          <w:tcW w:w="7601" w:type="dxa"/>
          <w:shd w:val="clear" w:color="auto" w:fill="auto"/>
        </w:tcPr>
        <w:p w14:paraId="4B3CC73C" w14:textId="77777777" w:rsidR="00527BD4" w:rsidRDefault="00527BD4" w:rsidP="003F1F6B">
          <w:pPr>
            <w:pStyle w:val="Huisstijl-Rubricering"/>
          </w:pPr>
        </w:p>
      </w:tc>
      <w:tc>
        <w:tcPr>
          <w:tcW w:w="2156" w:type="dxa"/>
        </w:tcPr>
        <w:p w14:paraId="75B423E8" w14:textId="0E844860" w:rsidR="00527BD4" w:rsidRPr="00645414" w:rsidRDefault="00784234"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0489B">
              <w:t>2</w:t>
            </w:r>
          </w:fldSimple>
        </w:p>
      </w:tc>
    </w:tr>
  </w:tbl>
  <w:p w14:paraId="17201E1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D4CE4" w14:paraId="08222E01" w14:textId="77777777" w:rsidTr="00CA6A25">
      <w:trPr>
        <w:trHeight w:hRule="exact" w:val="240"/>
      </w:trPr>
      <w:tc>
        <w:tcPr>
          <w:tcW w:w="7601" w:type="dxa"/>
          <w:shd w:val="clear" w:color="auto" w:fill="auto"/>
        </w:tcPr>
        <w:p w14:paraId="5816E3EA" w14:textId="689757A2" w:rsidR="00527BD4" w:rsidRDefault="00527BD4" w:rsidP="008C356D">
          <w:pPr>
            <w:pStyle w:val="Huisstijl-Rubricering"/>
          </w:pPr>
        </w:p>
      </w:tc>
      <w:tc>
        <w:tcPr>
          <w:tcW w:w="2170" w:type="dxa"/>
        </w:tcPr>
        <w:p w14:paraId="01327795" w14:textId="20F29B2B" w:rsidR="00527BD4" w:rsidRPr="00ED539E" w:rsidRDefault="00784234"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35B5B">
              <w:t>1</w:t>
            </w:r>
          </w:fldSimple>
        </w:p>
      </w:tc>
    </w:tr>
  </w:tbl>
  <w:p w14:paraId="224B898C" w14:textId="77777777" w:rsidR="00527BD4" w:rsidRPr="00BC3B53" w:rsidRDefault="00527BD4" w:rsidP="008C356D">
    <w:pPr>
      <w:pStyle w:val="Voettekst"/>
      <w:spacing w:line="240" w:lineRule="auto"/>
      <w:rPr>
        <w:sz w:val="2"/>
        <w:szCs w:val="2"/>
      </w:rPr>
    </w:pPr>
  </w:p>
  <w:p w14:paraId="46E8932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7ECC5" w14:textId="77777777" w:rsidR="004B2525" w:rsidRDefault="004B2525">
      <w:r>
        <w:separator/>
      </w:r>
    </w:p>
    <w:p w14:paraId="0E03115E" w14:textId="77777777" w:rsidR="004B2525" w:rsidRDefault="004B2525"/>
  </w:footnote>
  <w:footnote w:type="continuationSeparator" w:id="0">
    <w:p w14:paraId="633D6C2E" w14:textId="77777777" w:rsidR="004B2525" w:rsidRDefault="004B2525">
      <w:r>
        <w:continuationSeparator/>
      </w:r>
    </w:p>
    <w:p w14:paraId="466C0976" w14:textId="77777777" w:rsidR="004B2525" w:rsidRDefault="004B2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D4CE4" w14:paraId="4B9680AC" w14:textId="77777777" w:rsidTr="00A50CF6">
      <w:tc>
        <w:tcPr>
          <w:tcW w:w="2156" w:type="dxa"/>
          <w:shd w:val="clear" w:color="auto" w:fill="auto"/>
        </w:tcPr>
        <w:p w14:paraId="4BAD1F4C" w14:textId="77777777" w:rsidR="00527BD4" w:rsidRPr="005819CE" w:rsidRDefault="00784234" w:rsidP="00A50CF6">
          <w:pPr>
            <w:pStyle w:val="Huisstijl-Adres"/>
          </w:pPr>
          <w:r>
            <w:rPr>
              <w:b/>
            </w:rPr>
            <w:t>Directoraat-generaal Natuur en Visserij</w:t>
          </w:r>
        </w:p>
      </w:tc>
    </w:tr>
    <w:tr w:rsidR="004D4CE4" w14:paraId="2B748BD7" w14:textId="77777777" w:rsidTr="00A50CF6">
      <w:trPr>
        <w:trHeight w:hRule="exact" w:val="200"/>
      </w:trPr>
      <w:tc>
        <w:tcPr>
          <w:tcW w:w="2156" w:type="dxa"/>
          <w:shd w:val="clear" w:color="auto" w:fill="auto"/>
        </w:tcPr>
        <w:p w14:paraId="67D32D0F" w14:textId="77777777" w:rsidR="00527BD4" w:rsidRPr="005819CE" w:rsidRDefault="00527BD4" w:rsidP="00A50CF6"/>
      </w:tc>
    </w:tr>
    <w:tr w:rsidR="004D4CE4" w14:paraId="26E043F1" w14:textId="77777777" w:rsidTr="00502512">
      <w:trPr>
        <w:trHeight w:hRule="exact" w:val="774"/>
      </w:trPr>
      <w:tc>
        <w:tcPr>
          <w:tcW w:w="2156" w:type="dxa"/>
          <w:shd w:val="clear" w:color="auto" w:fill="auto"/>
        </w:tcPr>
        <w:p w14:paraId="31258675" w14:textId="77777777" w:rsidR="00527BD4" w:rsidRDefault="00527BD4" w:rsidP="003A5290">
          <w:pPr>
            <w:pStyle w:val="Huisstijl-Kopje"/>
          </w:pPr>
        </w:p>
        <w:p w14:paraId="07A3F7B2" w14:textId="77777777" w:rsidR="00502512" w:rsidRPr="00502512" w:rsidRDefault="00784234" w:rsidP="003A5290">
          <w:pPr>
            <w:pStyle w:val="Huisstijl-Kopje"/>
            <w:rPr>
              <w:b w:val="0"/>
            </w:rPr>
          </w:pPr>
          <w:r>
            <w:rPr>
              <w:b w:val="0"/>
            </w:rPr>
            <w:t>DGNV-S</w:t>
          </w:r>
          <w:r w:rsidRPr="00502512">
            <w:rPr>
              <w:b w:val="0"/>
            </w:rPr>
            <w:t xml:space="preserve"> / </w:t>
          </w:r>
          <w:r>
            <w:rPr>
              <w:b w:val="0"/>
            </w:rPr>
            <w:t>100415176</w:t>
          </w:r>
        </w:p>
        <w:p w14:paraId="38621C31" w14:textId="77777777" w:rsidR="00527BD4" w:rsidRPr="005819CE" w:rsidRDefault="00527BD4" w:rsidP="00361A56">
          <w:pPr>
            <w:pStyle w:val="Huisstijl-Kopje"/>
          </w:pPr>
        </w:p>
      </w:tc>
    </w:tr>
  </w:tbl>
  <w:p w14:paraId="049B3A9D" w14:textId="77777777" w:rsidR="00527BD4" w:rsidRPr="00740712" w:rsidRDefault="00527BD4" w:rsidP="004F44C2"/>
  <w:p w14:paraId="5224462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D4CE4" w14:paraId="49581060" w14:textId="77777777" w:rsidTr="00751A6A">
      <w:trPr>
        <w:trHeight w:val="2636"/>
      </w:trPr>
      <w:tc>
        <w:tcPr>
          <w:tcW w:w="737" w:type="dxa"/>
          <w:shd w:val="clear" w:color="auto" w:fill="auto"/>
        </w:tcPr>
        <w:p w14:paraId="7F28E1E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E707B85" w14:textId="77777777" w:rsidR="003B2E54" w:rsidRDefault="00784234"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34A8CC6" wp14:editId="4E074AC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C3F7429" w14:textId="77777777" w:rsidR="00527BD4" w:rsidRDefault="00527BD4" w:rsidP="00651CEE">
          <w:pPr>
            <w:framePr w:w="6340" w:h="2750" w:hRule="exact" w:hSpace="180" w:wrap="around" w:vAnchor="page" w:hAnchor="text" w:x="3873" w:y="-140"/>
            <w:spacing w:line="240" w:lineRule="auto"/>
          </w:pPr>
        </w:p>
      </w:tc>
    </w:tr>
  </w:tbl>
  <w:p w14:paraId="527917A7" w14:textId="77777777" w:rsidR="00527BD4" w:rsidRDefault="00527BD4" w:rsidP="00D0609E">
    <w:pPr>
      <w:framePr w:w="6340" w:h="2750" w:hRule="exact" w:hSpace="180" w:wrap="around" w:vAnchor="page" w:hAnchor="text" w:x="3873" w:y="-140"/>
    </w:pPr>
  </w:p>
  <w:p w14:paraId="0A8D474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D4CE4" w:rsidRPr="00A02A52" w14:paraId="24511F1C" w14:textId="77777777" w:rsidTr="00A50CF6">
      <w:tc>
        <w:tcPr>
          <w:tcW w:w="2160" w:type="dxa"/>
          <w:shd w:val="clear" w:color="auto" w:fill="auto"/>
        </w:tcPr>
        <w:p w14:paraId="68F40798" w14:textId="77777777" w:rsidR="005C07D1" w:rsidRDefault="00784234" w:rsidP="00A50CF6">
          <w:pPr>
            <w:pStyle w:val="Huisstijl-Adres"/>
          </w:pPr>
          <w:r>
            <w:rPr>
              <w:b/>
            </w:rPr>
            <w:t>Directoraat-generaal Natuur en Visserij</w:t>
          </w:r>
          <w:r w:rsidR="00527BD4" w:rsidRPr="005819CE">
            <w:rPr>
              <w:b/>
            </w:rPr>
            <w:br/>
          </w:r>
          <w:r>
            <w:t>Cluster Soorten</w:t>
          </w:r>
        </w:p>
        <w:p w14:paraId="74D430C6" w14:textId="77777777" w:rsidR="00527BD4" w:rsidRPr="009000E4" w:rsidRDefault="00784234" w:rsidP="00A72979">
          <w:pPr>
            <w:pStyle w:val="Huisstijl-Adres"/>
          </w:pPr>
          <w:r>
            <w:rPr>
              <w:b/>
            </w:rPr>
            <w:t>Bezoekadres</w:t>
          </w:r>
          <w:r>
            <w:rPr>
              <w:b/>
            </w:rPr>
            <w:br/>
          </w:r>
          <w:r>
            <w:t>Bezuidenhoutseweg 73</w:t>
          </w:r>
          <w:r w:rsidRPr="005819CE">
            <w:br/>
          </w:r>
          <w:r>
            <w:t>2594 AC Den Haag</w:t>
          </w:r>
        </w:p>
        <w:p w14:paraId="0B6024FA" w14:textId="77777777" w:rsidR="00EF495B" w:rsidRDefault="00784234" w:rsidP="0098788A">
          <w:pPr>
            <w:pStyle w:val="Huisstijl-Adres"/>
          </w:pPr>
          <w:r>
            <w:rPr>
              <w:b/>
            </w:rPr>
            <w:t>Postadres</w:t>
          </w:r>
          <w:r>
            <w:rPr>
              <w:b/>
            </w:rPr>
            <w:br/>
          </w:r>
          <w:r>
            <w:t>Postbus 20401</w:t>
          </w:r>
          <w:r w:rsidRPr="005819CE">
            <w:br/>
            <w:t>2500 E</w:t>
          </w:r>
          <w:r>
            <w:t>K</w:t>
          </w:r>
          <w:r w:rsidRPr="005819CE">
            <w:t xml:space="preserve"> Den Haag</w:t>
          </w:r>
        </w:p>
        <w:p w14:paraId="027746D8" w14:textId="77777777" w:rsidR="00556BEE" w:rsidRPr="005B3814" w:rsidRDefault="00784234" w:rsidP="0098788A">
          <w:pPr>
            <w:pStyle w:val="Huisstijl-Adres"/>
          </w:pPr>
          <w:r>
            <w:rPr>
              <w:b/>
            </w:rPr>
            <w:t>Overheidsidentificatienr</w:t>
          </w:r>
          <w:r>
            <w:rPr>
              <w:b/>
            </w:rPr>
            <w:br/>
          </w:r>
          <w:r w:rsidR="00BA129E">
            <w:rPr>
              <w:rFonts w:cs="Agrofont"/>
              <w:iCs/>
            </w:rPr>
            <w:t>00000001858272854000</w:t>
          </w:r>
        </w:p>
        <w:p w14:paraId="6BCCA133" w14:textId="6D59C63A" w:rsidR="00527BD4" w:rsidRPr="000224D3" w:rsidRDefault="00784234"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4D4CE4" w:rsidRPr="00A02A52" w14:paraId="7D539D85" w14:textId="77777777" w:rsidTr="00A50CF6">
      <w:trPr>
        <w:trHeight w:hRule="exact" w:val="200"/>
      </w:trPr>
      <w:tc>
        <w:tcPr>
          <w:tcW w:w="2160" w:type="dxa"/>
          <w:shd w:val="clear" w:color="auto" w:fill="auto"/>
        </w:tcPr>
        <w:p w14:paraId="57233921" w14:textId="77777777" w:rsidR="00527BD4" w:rsidRPr="00A72979" w:rsidRDefault="00527BD4" w:rsidP="00A50CF6">
          <w:pPr>
            <w:rPr>
              <w:lang w:val="fr-FR"/>
            </w:rPr>
          </w:pPr>
        </w:p>
      </w:tc>
    </w:tr>
    <w:tr w:rsidR="004D4CE4" w14:paraId="59652353" w14:textId="77777777" w:rsidTr="00A50CF6">
      <w:tc>
        <w:tcPr>
          <w:tcW w:w="2160" w:type="dxa"/>
          <w:shd w:val="clear" w:color="auto" w:fill="auto"/>
        </w:tcPr>
        <w:p w14:paraId="0BCF0529" w14:textId="77777777" w:rsidR="000C0163" w:rsidRPr="005819CE" w:rsidRDefault="00784234" w:rsidP="000C0163">
          <w:pPr>
            <w:pStyle w:val="Huisstijl-Kopje"/>
          </w:pPr>
          <w:r>
            <w:t>Ons kenmerk</w:t>
          </w:r>
        </w:p>
        <w:p w14:paraId="4A772F79" w14:textId="392D7264" w:rsidR="00527BD4" w:rsidRPr="005819CE" w:rsidRDefault="00784234" w:rsidP="000224D3">
          <w:pPr>
            <w:pStyle w:val="Huisstijl-Gegeven"/>
          </w:pPr>
          <w:r>
            <w:t>DGNV-S</w:t>
          </w:r>
          <w:r w:rsidR="00926AE2">
            <w:t xml:space="preserve"> / </w:t>
          </w:r>
          <w:r>
            <w:t>100415176</w:t>
          </w:r>
        </w:p>
      </w:tc>
    </w:tr>
  </w:tbl>
  <w:p w14:paraId="1809165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D4CE4" w14:paraId="5287BD24" w14:textId="77777777" w:rsidTr="001B667E">
      <w:trPr>
        <w:trHeight w:val="400"/>
      </w:trPr>
      <w:tc>
        <w:tcPr>
          <w:tcW w:w="7371" w:type="dxa"/>
          <w:gridSpan w:val="2"/>
          <w:shd w:val="clear" w:color="auto" w:fill="auto"/>
        </w:tcPr>
        <w:p w14:paraId="2FAB1D17" w14:textId="77777777" w:rsidR="00527BD4" w:rsidRPr="00BC3B53" w:rsidRDefault="00784234"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4D4CE4" w14:paraId="2EE4143B" w14:textId="77777777" w:rsidTr="001B667E">
      <w:tc>
        <w:tcPr>
          <w:tcW w:w="7371" w:type="dxa"/>
          <w:gridSpan w:val="2"/>
          <w:shd w:val="clear" w:color="auto" w:fill="auto"/>
        </w:tcPr>
        <w:p w14:paraId="3C6FFA5A" w14:textId="77777777" w:rsidR="00527BD4" w:rsidRPr="00983E8F" w:rsidRDefault="00527BD4" w:rsidP="00A50CF6">
          <w:pPr>
            <w:pStyle w:val="Huisstijl-Rubricering"/>
          </w:pPr>
        </w:p>
      </w:tc>
    </w:tr>
    <w:tr w:rsidR="004D4CE4" w14:paraId="62C417F9" w14:textId="77777777" w:rsidTr="001B667E">
      <w:trPr>
        <w:trHeight w:hRule="exact" w:val="2440"/>
      </w:trPr>
      <w:tc>
        <w:tcPr>
          <w:tcW w:w="7371" w:type="dxa"/>
          <w:gridSpan w:val="2"/>
          <w:shd w:val="clear" w:color="auto" w:fill="auto"/>
        </w:tcPr>
        <w:p w14:paraId="7EE8E47C" w14:textId="77777777" w:rsidR="00527BD4" w:rsidRDefault="00784234" w:rsidP="00A50CF6">
          <w:pPr>
            <w:pStyle w:val="Huisstijl-NAW"/>
          </w:pPr>
          <w:r>
            <w:t xml:space="preserve">De Voorzitter van de Tweede Kamer </w:t>
          </w:r>
        </w:p>
        <w:p w14:paraId="47926D12" w14:textId="77777777" w:rsidR="00D87195" w:rsidRDefault="00784234" w:rsidP="00D87195">
          <w:pPr>
            <w:pStyle w:val="Huisstijl-NAW"/>
          </w:pPr>
          <w:r>
            <w:t>der Staten-Generaal</w:t>
          </w:r>
        </w:p>
        <w:p w14:paraId="576F277A" w14:textId="77777777" w:rsidR="005C769E" w:rsidRDefault="00784234" w:rsidP="005C769E">
          <w:pPr>
            <w:rPr>
              <w:szCs w:val="18"/>
            </w:rPr>
          </w:pPr>
          <w:r>
            <w:rPr>
              <w:szCs w:val="18"/>
            </w:rPr>
            <w:t>Prinses Irenestraat 6</w:t>
          </w:r>
        </w:p>
        <w:p w14:paraId="5E4A484A" w14:textId="77777777" w:rsidR="005C769E" w:rsidRDefault="00784234" w:rsidP="005C769E">
          <w:pPr>
            <w:pStyle w:val="Huisstijl-NAW"/>
          </w:pPr>
          <w:r>
            <w:t>2595 BD  DEN HAAG</w:t>
          </w:r>
        </w:p>
      </w:tc>
    </w:tr>
    <w:tr w:rsidR="004D4CE4" w14:paraId="68536838" w14:textId="77777777" w:rsidTr="001B667E">
      <w:trPr>
        <w:trHeight w:hRule="exact" w:val="400"/>
      </w:trPr>
      <w:tc>
        <w:tcPr>
          <w:tcW w:w="7371" w:type="dxa"/>
          <w:gridSpan w:val="2"/>
          <w:shd w:val="clear" w:color="auto" w:fill="auto"/>
        </w:tcPr>
        <w:p w14:paraId="17D8842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D4CE4" w14:paraId="41CE1736" w14:textId="77777777" w:rsidTr="001B667E">
      <w:trPr>
        <w:trHeight w:val="240"/>
      </w:trPr>
      <w:tc>
        <w:tcPr>
          <w:tcW w:w="709" w:type="dxa"/>
          <w:shd w:val="clear" w:color="auto" w:fill="auto"/>
        </w:tcPr>
        <w:p w14:paraId="62D21D2F" w14:textId="77777777" w:rsidR="00527BD4" w:rsidRPr="00C21A01" w:rsidRDefault="00784234" w:rsidP="00A50CF6">
          <w:pPr>
            <w:rPr>
              <w:szCs w:val="18"/>
            </w:rPr>
          </w:pPr>
          <w:r>
            <w:rPr>
              <w:szCs w:val="18"/>
            </w:rPr>
            <w:t>Datum</w:t>
          </w:r>
        </w:p>
      </w:tc>
      <w:tc>
        <w:tcPr>
          <w:tcW w:w="6662" w:type="dxa"/>
          <w:shd w:val="clear" w:color="auto" w:fill="auto"/>
        </w:tcPr>
        <w:p w14:paraId="31B6830B" w14:textId="7FF9E5B5" w:rsidR="00527BD4" w:rsidRPr="007709EF" w:rsidRDefault="009A5442" w:rsidP="00A50CF6">
          <w:r>
            <w:t>11 september 2025</w:t>
          </w:r>
        </w:p>
      </w:tc>
    </w:tr>
    <w:tr w:rsidR="004D4CE4" w14:paraId="0BEA6ECC" w14:textId="77777777" w:rsidTr="001B667E">
      <w:trPr>
        <w:trHeight w:val="240"/>
      </w:trPr>
      <w:tc>
        <w:tcPr>
          <w:tcW w:w="709" w:type="dxa"/>
          <w:shd w:val="clear" w:color="auto" w:fill="auto"/>
        </w:tcPr>
        <w:p w14:paraId="1A5D40C5" w14:textId="77777777" w:rsidR="00527BD4" w:rsidRPr="00C21A01" w:rsidRDefault="00784234" w:rsidP="00A50CF6">
          <w:pPr>
            <w:rPr>
              <w:szCs w:val="18"/>
            </w:rPr>
          </w:pPr>
          <w:r>
            <w:rPr>
              <w:szCs w:val="18"/>
            </w:rPr>
            <w:t>Betreft</w:t>
          </w:r>
        </w:p>
      </w:tc>
      <w:tc>
        <w:tcPr>
          <w:tcW w:w="6662" w:type="dxa"/>
          <w:shd w:val="clear" w:color="auto" w:fill="auto"/>
        </w:tcPr>
        <w:p w14:paraId="068A8A5B" w14:textId="77777777" w:rsidR="00527BD4" w:rsidRPr="007709EF" w:rsidRDefault="00784234" w:rsidP="00A50CF6">
          <w:r>
            <w:t>Wijziging Besluit kwaliteit leefomgeving in verband met de additionele aanwijzing van door de provincies te bestrijden invasieve uitheemse soorten</w:t>
          </w:r>
        </w:p>
      </w:tc>
    </w:tr>
  </w:tbl>
  <w:p w14:paraId="3BA9424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336CB70">
      <w:start w:val="1"/>
      <w:numFmt w:val="bullet"/>
      <w:pStyle w:val="Lijstopsomteken"/>
      <w:lvlText w:val="•"/>
      <w:lvlJc w:val="left"/>
      <w:pPr>
        <w:tabs>
          <w:tab w:val="num" w:pos="227"/>
        </w:tabs>
        <w:ind w:left="227" w:hanging="227"/>
      </w:pPr>
      <w:rPr>
        <w:rFonts w:ascii="Verdana" w:hAnsi="Verdana" w:hint="default"/>
        <w:sz w:val="18"/>
        <w:szCs w:val="18"/>
      </w:rPr>
    </w:lvl>
    <w:lvl w:ilvl="1" w:tplc="FB90771E" w:tentative="1">
      <w:start w:val="1"/>
      <w:numFmt w:val="bullet"/>
      <w:lvlText w:val="o"/>
      <w:lvlJc w:val="left"/>
      <w:pPr>
        <w:tabs>
          <w:tab w:val="num" w:pos="1440"/>
        </w:tabs>
        <w:ind w:left="1440" w:hanging="360"/>
      </w:pPr>
      <w:rPr>
        <w:rFonts w:ascii="Courier New" w:hAnsi="Courier New" w:cs="Courier New" w:hint="default"/>
      </w:rPr>
    </w:lvl>
    <w:lvl w:ilvl="2" w:tplc="1D464C3C" w:tentative="1">
      <w:start w:val="1"/>
      <w:numFmt w:val="bullet"/>
      <w:lvlText w:val=""/>
      <w:lvlJc w:val="left"/>
      <w:pPr>
        <w:tabs>
          <w:tab w:val="num" w:pos="2160"/>
        </w:tabs>
        <w:ind w:left="2160" w:hanging="360"/>
      </w:pPr>
      <w:rPr>
        <w:rFonts w:ascii="Wingdings" w:hAnsi="Wingdings" w:hint="default"/>
      </w:rPr>
    </w:lvl>
    <w:lvl w:ilvl="3" w:tplc="25908CBE" w:tentative="1">
      <w:start w:val="1"/>
      <w:numFmt w:val="bullet"/>
      <w:lvlText w:val=""/>
      <w:lvlJc w:val="left"/>
      <w:pPr>
        <w:tabs>
          <w:tab w:val="num" w:pos="2880"/>
        </w:tabs>
        <w:ind w:left="2880" w:hanging="360"/>
      </w:pPr>
      <w:rPr>
        <w:rFonts w:ascii="Symbol" w:hAnsi="Symbol" w:hint="default"/>
      </w:rPr>
    </w:lvl>
    <w:lvl w:ilvl="4" w:tplc="D76CFFB2" w:tentative="1">
      <w:start w:val="1"/>
      <w:numFmt w:val="bullet"/>
      <w:lvlText w:val="o"/>
      <w:lvlJc w:val="left"/>
      <w:pPr>
        <w:tabs>
          <w:tab w:val="num" w:pos="3600"/>
        </w:tabs>
        <w:ind w:left="3600" w:hanging="360"/>
      </w:pPr>
      <w:rPr>
        <w:rFonts w:ascii="Courier New" w:hAnsi="Courier New" w:cs="Courier New" w:hint="default"/>
      </w:rPr>
    </w:lvl>
    <w:lvl w:ilvl="5" w:tplc="E018A440" w:tentative="1">
      <w:start w:val="1"/>
      <w:numFmt w:val="bullet"/>
      <w:lvlText w:val=""/>
      <w:lvlJc w:val="left"/>
      <w:pPr>
        <w:tabs>
          <w:tab w:val="num" w:pos="4320"/>
        </w:tabs>
        <w:ind w:left="4320" w:hanging="360"/>
      </w:pPr>
      <w:rPr>
        <w:rFonts w:ascii="Wingdings" w:hAnsi="Wingdings" w:hint="default"/>
      </w:rPr>
    </w:lvl>
    <w:lvl w:ilvl="6" w:tplc="AF1C427C" w:tentative="1">
      <w:start w:val="1"/>
      <w:numFmt w:val="bullet"/>
      <w:lvlText w:val=""/>
      <w:lvlJc w:val="left"/>
      <w:pPr>
        <w:tabs>
          <w:tab w:val="num" w:pos="5040"/>
        </w:tabs>
        <w:ind w:left="5040" w:hanging="360"/>
      </w:pPr>
      <w:rPr>
        <w:rFonts w:ascii="Symbol" w:hAnsi="Symbol" w:hint="default"/>
      </w:rPr>
    </w:lvl>
    <w:lvl w:ilvl="7" w:tplc="1FA2F9DE" w:tentative="1">
      <w:start w:val="1"/>
      <w:numFmt w:val="bullet"/>
      <w:lvlText w:val="o"/>
      <w:lvlJc w:val="left"/>
      <w:pPr>
        <w:tabs>
          <w:tab w:val="num" w:pos="5760"/>
        </w:tabs>
        <w:ind w:left="5760" w:hanging="360"/>
      </w:pPr>
      <w:rPr>
        <w:rFonts w:ascii="Courier New" w:hAnsi="Courier New" w:cs="Courier New" w:hint="default"/>
      </w:rPr>
    </w:lvl>
    <w:lvl w:ilvl="8" w:tplc="692296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F4C6058">
      <w:start w:val="1"/>
      <w:numFmt w:val="bullet"/>
      <w:pStyle w:val="Lijstopsomteken2"/>
      <w:lvlText w:val="–"/>
      <w:lvlJc w:val="left"/>
      <w:pPr>
        <w:tabs>
          <w:tab w:val="num" w:pos="227"/>
        </w:tabs>
        <w:ind w:left="227" w:firstLine="0"/>
      </w:pPr>
      <w:rPr>
        <w:rFonts w:ascii="Verdana" w:hAnsi="Verdana" w:hint="default"/>
      </w:rPr>
    </w:lvl>
    <w:lvl w:ilvl="1" w:tplc="6EF2AF4E" w:tentative="1">
      <w:start w:val="1"/>
      <w:numFmt w:val="bullet"/>
      <w:lvlText w:val="o"/>
      <w:lvlJc w:val="left"/>
      <w:pPr>
        <w:tabs>
          <w:tab w:val="num" w:pos="1440"/>
        </w:tabs>
        <w:ind w:left="1440" w:hanging="360"/>
      </w:pPr>
      <w:rPr>
        <w:rFonts w:ascii="Courier New" w:hAnsi="Courier New" w:cs="Courier New" w:hint="default"/>
      </w:rPr>
    </w:lvl>
    <w:lvl w:ilvl="2" w:tplc="D22A0AF2" w:tentative="1">
      <w:start w:val="1"/>
      <w:numFmt w:val="bullet"/>
      <w:lvlText w:val=""/>
      <w:lvlJc w:val="left"/>
      <w:pPr>
        <w:tabs>
          <w:tab w:val="num" w:pos="2160"/>
        </w:tabs>
        <w:ind w:left="2160" w:hanging="360"/>
      </w:pPr>
      <w:rPr>
        <w:rFonts w:ascii="Wingdings" w:hAnsi="Wingdings" w:hint="default"/>
      </w:rPr>
    </w:lvl>
    <w:lvl w:ilvl="3" w:tplc="29B8E202" w:tentative="1">
      <w:start w:val="1"/>
      <w:numFmt w:val="bullet"/>
      <w:lvlText w:val=""/>
      <w:lvlJc w:val="left"/>
      <w:pPr>
        <w:tabs>
          <w:tab w:val="num" w:pos="2880"/>
        </w:tabs>
        <w:ind w:left="2880" w:hanging="360"/>
      </w:pPr>
      <w:rPr>
        <w:rFonts w:ascii="Symbol" w:hAnsi="Symbol" w:hint="default"/>
      </w:rPr>
    </w:lvl>
    <w:lvl w:ilvl="4" w:tplc="E378F4B6" w:tentative="1">
      <w:start w:val="1"/>
      <w:numFmt w:val="bullet"/>
      <w:lvlText w:val="o"/>
      <w:lvlJc w:val="left"/>
      <w:pPr>
        <w:tabs>
          <w:tab w:val="num" w:pos="3600"/>
        </w:tabs>
        <w:ind w:left="3600" w:hanging="360"/>
      </w:pPr>
      <w:rPr>
        <w:rFonts w:ascii="Courier New" w:hAnsi="Courier New" w:cs="Courier New" w:hint="default"/>
      </w:rPr>
    </w:lvl>
    <w:lvl w:ilvl="5" w:tplc="72F82F3E" w:tentative="1">
      <w:start w:val="1"/>
      <w:numFmt w:val="bullet"/>
      <w:lvlText w:val=""/>
      <w:lvlJc w:val="left"/>
      <w:pPr>
        <w:tabs>
          <w:tab w:val="num" w:pos="4320"/>
        </w:tabs>
        <w:ind w:left="4320" w:hanging="360"/>
      </w:pPr>
      <w:rPr>
        <w:rFonts w:ascii="Wingdings" w:hAnsi="Wingdings" w:hint="default"/>
      </w:rPr>
    </w:lvl>
    <w:lvl w:ilvl="6" w:tplc="C1789FDE" w:tentative="1">
      <w:start w:val="1"/>
      <w:numFmt w:val="bullet"/>
      <w:lvlText w:val=""/>
      <w:lvlJc w:val="left"/>
      <w:pPr>
        <w:tabs>
          <w:tab w:val="num" w:pos="5040"/>
        </w:tabs>
        <w:ind w:left="5040" w:hanging="360"/>
      </w:pPr>
      <w:rPr>
        <w:rFonts w:ascii="Symbol" w:hAnsi="Symbol" w:hint="default"/>
      </w:rPr>
    </w:lvl>
    <w:lvl w:ilvl="7" w:tplc="78EA4D9E" w:tentative="1">
      <w:start w:val="1"/>
      <w:numFmt w:val="bullet"/>
      <w:lvlText w:val="o"/>
      <w:lvlJc w:val="left"/>
      <w:pPr>
        <w:tabs>
          <w:tab w:val="num" w:pos="5760"/>
        </w:tabs>
        <w:ind w:left="5760" w:hanging="360"/>
      </w:pPr>
      <w:rPr>
        <w:rFonts w:ascii="Courier New" w:hAnsi="Courier New" w:cs="Courier New" w:hint="default"/>
      </w:rPr>
    </w:lvl>
    <w:lvl w:ilvl="8" w:tplc="2C3C5F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80053862">
    <w:abstractNumId w:val="10"/>
  </w:num>
  <w:num w:numId="2" w16cid:durableId="662701552">
    <w:abstractNumId w:val="7"/>
  </w:num>
  <w:num w:numId="3" w16cid:durableId="2062748454">
    <w:abstractNumId w:val="6"/>
  </w:num>
  <w:num w:numId="4" w16cid:durableId="179316229">
    <w:abstractNumId w:val="5"/>
  </w:num>
  <w:num w:numId="5" w16cid:durableId="1094278691">
    <w:abstractNumId w:val="4"/>
  </w:num>
  <w:num w:numId="6" w16cid:durableId="1605336580">
    <w:abstractNumId w:val="8"/>
  </w:num>
  <w:num w:numId="7" w16cid:durableId="753480843">
    <w:abstractNumId w:val="3"/>
  </w:num>
  <w:num w:numId="8" w16cid:durableId="1527133460">
    <w:abstractNumId w:val="2"/>
  </w:num>
  <w:num w:numId="9" w16cid:durableId="94177329">
    <w:abstractNumId w:val="1"/>
  </w:num>
  <w:num w:numId="10" w16cid:durableId="1689140231">
    <w:abstractNumId w:val="0"/>
  </w:num>
  <w:num w:numId="11" w16cid:durableId="1448894377">
    <w:abstractNumId w:val="9"/>
  </w:num>
  <w:num w:numId="12" w16cid:durableId="738676272">
    <w:abstractNumId w:val="11"/>
  </w:num>
  <w:num w:numId="13" w16cid:durableId="155388471">
    <w:abstractNumId w:val="13"/>
  </w:num>
  <w:num w:numId="14" w16cid:durableId="6174868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24D3"/>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67C8B"/>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0489B"/>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525"/>
    <w:rsid w:val="004B5465"/>
    <w:rsid w:val="004B70F0"/>
    <w:rsid w:val="004D4CE4"/>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5B5B"/>
    <w:rsid w:val="00537095"/>
    <w:rsid w:val="005403C8"/>
    <w:rsid w:val="005429DC"/>
    <w:rsid w:val="00542B09"/>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590E"/>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6685"/>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84234"/>
    <w:rsid w:val="00790FDB"/>
    <w:rsid w:val="0079551B"/>
    <w:rsid w:val="00797AA5"/>
    <w:rsid w:val="007A26BD"/>
    <w:rsid w:val="007A4105"/>
    <w:rsid w:val="007B4503"/>
    <w:rsid w:val="007C406E"/>
    <w:rsid w:val="007C5183"/>
    <w:rsid w:val="007C7573"/>
    <w:rsid w:val="007E2B20"/>
    <w:rsid w:val="007F1572"/>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8F700B"/>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4FDA"/>
    <w:rsid w:val="009A31BF"/>
    <w:rsid w:val="009A3B71"/>
    <w:rsid w:val="009A5442"/>
    <w:rsid w:val="009A61BC"/>
    <w:rsid w:val="009B0138"/>
    <w:rsid w:val="009B0FE9"/>
    <w:rsid w:val="009B173A"/>
    <w:rsid w:val="009C3F20"/>
    <w:rsid w:val="009C41CA"/>
    <w:rsid w:val="009C7CA1"/>
    <w:rsid w:val="009D043D"/>
    <w:rsid w:val="009F3259"/>
    <w:rsid w:val="00A02A52"/>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160"/>
    <w:rsid w:val="00B824BA"/>
    <w:rsid w:val="00B91CFC"/>
    <w:rsid w:val="00B93893"/>
    <w:rsid w:val="00BA129E"/>
    <w:rsid w:val="00BA1397"/>
    <w:rsid w:val="00BA7E0A"/>
    <w:rsid w:val="00BB32FC"/>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3B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9C41C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150</ap:Words>
  <ap:Characters>933</ap:Characters>
  <ap:DocSecurity>0</ap:DocSecurity>
  <ap:Lines>7</ap:Lines>
  <ap:Paragraphs>2</ap:Paragraphs>
  <ap:ScaleCrop>false</ap:ScaleCrop>
  <ap:LinksUpToDate>false</ap:LinksUpToDate>
  <ap:CharactersWithSpaces>1081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2025-09-11T07:57:00.0000000Z</dcterms:created>
  <dcterms:modified xsi:type="dcterms:W3CDTF">2025-09-11T07:57:00.0000000Z</dcterms:modified>
  <dc:description>------------------------</dc:description>
  <dc:subject/>
  <keywords/>
  <version/>
  <category/>
</coreProperties>
</file>