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4FAD" w:rsidP="007426AA" w:rsidRDefault="00134FAD" w14:paraId="740578BB" w14:textId="77777777">
      <w:pPr>
        <w:rPr>
          <w:szCs w:val="18"/>
        </w:rPr>
      </w:pPr>
      <w:r w:rsidRPr="00134FAD">
        <w:rPr>
          <w:szCs w:val="18"/>
        </w:rPr>
        <w:t xml:space="preserve">Geachte Voorzitter, </w:t>
      </w:r>
    </w:p>
    <w:p w:rsidR="00134FAD" w:rsidP="007426AA" w:rsidRDefault="00134FAD" w14:paraId="2DDA78CF" w14:textId="77777777">
      <w:pPr>
        <w:rPr>
          <w:szCs w:val="18"/>
        </w:rPr>
      </w:pPr>
    </w:p>
    <w:p w:rsidRPr="007426AA" w:rsidR="00134FAD" w:rsidP="00815745" w:rsidRDefault="00134FAD" w14:paraId="511040E7" w14:textId="37619C9C">
      <w:pPr>
        <w:rPr>
          <w:szCs w:val="18"/>
        </w:rPr>
      </w:pPr>
      <w:r w:rsidRPr="00134FAD">
        <w:rPr>
          <w:szCs w:val="18"/>
        </w:rPr>
        <w:t xml:space="preserve">De vragen van het lid </w:t>
      </w:r>
      <w:proofErr w:type="spellStart"/>
      <w:r w:rsidRPr="00134FAD">
        <w:rPr>
          <w:szCs w:val="18"/>
        </w:rPr>
        <w:t>Kostić</w:t>
      </w:r>
      <w:proofErr w:type="spellEnd"/>
      <w:r w:rsidRPr="00134FAD">
        <w:rPr>
          <w:szCs w:val="18"/>
        </w:rPr>
        <w:t xml:space="preserve"> (PvdD) over het stikstofplan 'Bouwstenendocument emissiereductie landbouw'</w:t>
      </w:r>
      <w:r>
        <w:rPr>
          <w:szCs w:val="18"/>
        </w:rPr>
        <w:t xml:space="preserve"> (</w:t>
      </w:r>
      <w:r w:rsidR="00DB58E5">
        <w:rPr>
          <w:szCs w:val="18"/>
        </w:rPr>
        <w:t xml:space="preserve">kenmerk </w:t>
      </w:r>
      <w:r w:rsidRPr="00134FAD">
        <w:rPr>
          <w:szCs w:val="18"/>
        </w:rPr>
        <w:t>2025Z15279</w:t>
      </w:r>
      <w:r w:rsidR="00DB58E5">
        <w:rPr>
          <w:szCs w:val="18"/>
        </w:rPr>
        <w:t>; ingezonden 21 augustus 2025</w:t>
      </w:r>
      <w:r>
        <w:rPr>
          <w:szCs w:val="18"/>
        </w:rPr>
        <w:t xml:space="preserve">) </w:t>
      </w:r>
      <w:r w:rsidRPr="00134FAD">
        <w:rPr>
          <w:szCs w:val="18"/>
        </w:rPr>
        <w:t>kunnen niet binnen de gebruikelijke termijn worden beantwoord vanwege de benodigde afstemming. Ik zal uw Kamer zo spoedig mogelijk de antwoorden op de vragen doen toekomen.</w:t>
      </w:r>
    </w:p>
    <w:p w:rsidRPr="00EC58D9" w:rsidR="00F71F9E" w:rsidP="007255FC" w:rsidRDefault="00F71F9E" w14:paraId="2D28B4D2" w14:textId="76CED585"/>
    <w:p w:rsidR="007239A1" w:rsidP="007255FC" w:rsidRDefault="00832D8D" w14:paraId="0DADA7E5" w14:textId="16E9D40B">
      <w:r>
        <w:t>Hoogachtend,</w:t>
      </w:r>
    </w:p>
    <w:p w:rsidR="00DB58E5" w:rsidP="007255FC" w:rsidRDefault="00DB58E5" w14:paraId="7AE68270" w14:textId="77777777"/>
    <w:p w:rsidRPr="00EC58D9" w:rsidR="00DB58E5" w:rsidP="007255FC" w:rsidRDefault="00DB58E5" w14:paraId="2BA2377C" w14:textId="77777777"/>
    <w:p w:rsidRPr="00EC58D9" w:rsidR="007239A1" w:rsidP="007255FC" w:rsidRDefault="007239A1" w14:paraId="5A0EBA3B" w14:textId="77777777"/>
    <w:p w:rsidRPr="006A15A5" w:rsidR="007239A1" w:rsidP="007255FC" w:rsidRDefault="00AB54E1" w14:paraId="020B5290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AB54E1" w14:paraId="076B0BB9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30AD6E89" w14:textId="77777777"/>
    <w:p w:rsidR="00144B73" w:rsidP="00810C93" w:rsidRDefault="00144B73" w14:paraId="08763C54" w14:textId="77777777"/>
    <w:p w:rsidRPr="00144B73" w:rsidR="00144B73" w:rsidP="00810C93" w:rsidRDefault="00144B73" w14:paraId="3AF52072" w14:textId="77777777">
      <w:pPr>
        <w:rPr>
          <w:i/>
          <w:iCs/>
        </w:rPr>
      </w:pPr>
    </w:p>
    <w:sectPr w:rsidRPr="00144B73" w:rsidR="00144B73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819AB" w14:textId="77777777" w:rsidR="001B2E84" w:rsidRDefault="001B2E84">
      <w:r>
        <w:separator/>
      </w:r>
    </w:p>
    <w:p w14:paraId="0A2D9DF3" w14:textId="77777777" w:rsidR="001B2E84" w:rsidRDefault="001B2E84"/>
  </w:endnote>
  <w:endnote w:type="continuationSeparator" w:id="0">
    <w:p w14:paraId="14B22428" w14:textId="77777777" w:rsidR="001B2E84" w:rsidRDefault="001B2E84">
      <w:r>
        <w:continuationSeparator/>
      </w:r>
    </w:p>
    <w:p w14:paraId="1121DEF6" w14:textId="77777777" w:rsidR="001B2E84" w:rsidRDefault="001B2E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925D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697312" w14:paraId="09397F3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C5E4D8D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8D1F1E3" w14:textId="77777777" w:rsidR="00527BD4" w:rsidRPr="00645414" w:rsidRDefault="00AB54E1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44B73">
            <w:t>2</w:t>
          </w:r>
          <w:r w:rsidR="00144B73">
            <w:fldChar w:fldCharType="end"/>
          </w:r>
        </w:p>
      </w:tc>
    </w:tr>
  </w:tbl>
  <w:p w14:paraId="7DD2FE9B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697312" w14:paraId="33B3F53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9F845DF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549D5ADF" w14:textId="69CFC1A0" w:rsidR="00527BD4" w:rsidRPr="00ED539E" w:rsidRDefault="00AB54E1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>
            <w:t>1</w:t>
          </w:r>
          <w:r w:rsidR="00144B73">
            <w:fldChar w:fldCharType="end"/>
          </w:r>
        </w:p>
      </w:tc>
    </w:tr>
  </w:tbl>
  <w:p w14:paraId="19D29DB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FF93672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2627A" w14:textId="77777777" w:rsidR="001B2E84" w:rsidRDefault="001B2E84">
      <w:r>
        <w:separator/>
      </w:r>
    </w:p>
    <w:p w14:paraId="6F88C5F9" w14:textId="77777777" w:rsidR="001B2E84" w:rsidRDefault="001B2E84"/>
  </w:footnote>
  <w:footnote w:type="continuationSeparator" w:id="0">
    <w:p w14:paraId="78B9BDD0" w14:textId="77777777" w:rsidR="001B2E84" w:rsidRDefault="001B2E84">
      <w:r>
        <w:continuationSeparator/>
      </w:r>
    </w:p>
    <w:p w14:paraId="08B3DAEA" w14:textId="77777777" w:rsidR="001B2E84" w:rsidRDefault="001B2E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697312" w14:paraId="65959931" w14:textId="77777777" w:rsidTr="00A50CF6">
      <w:tc>
        <w:tcPr>
          <w:tcW w:w="2156" w:type="dxa"/>
          <w:shd w:val="clear" w:color="auto" w:fill="auto"/>
        </w:tcPr>
        <w:p w14:paraId="3C5A0C45" w14:textId="77777777" w:rsidR="00527BD4" w:rsidRPr="005819CE" w:rsidRDefault="00AB54E1" w:rsidP="00A50CF6">
          <w:pPr>
            <w:pStyle w:val="Huisstijl-Adres"/>
            <w:rPr>
              <w:b/>
            </w:rPr>
          </w:pPr>
          <w:r>
            <w:rPr>
              <w:b/>
            </w:rPr>
            <w:t xml:space="preserve">Directoraat Generaal Landelijk Gebied en </w:t>
          </w:r>
          <w:r>
            <w:rPr>
              <w:b/>
            </w:rPr>
            <w:t>Stikstof</w:t>
          </w:r>
          <w:r w:rsidRPr="005819CE">
            <w:rPr>
              <w:b/>
            </w:rPr>
            <w:br/>
          </w:r>
        </w:p>
      </w:tc>
    </w:tr>
    <w:tr w:rsidR="00697312" w14:paraId="4F7B4D19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722DCBF" w14:textId="77777777" w:rsidR="00527BD4" w:rsidRPr="005819CE" w:rsidRDefault="00527BD4" w:rsidP="00A50CF6"/>
      </w:tc>
    </w:tr>
    <w:tr w:rsidR="00697312" w14:paraId="4B7CA471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8499D63" w14:textId="77777777" w:rsidR="00527BD4" w:rsidRDefault="00AB54E1" w:rsidP="003A5290">
          <w:pPr>
            <w:pStyle w:val="Huisstijl-Kopje"/>
          </w:pPr>
          <w:r>
            <w:t>Ons kenmerk</w:t>
          </w:r>
        </w:p>
        <w:p w14:paraId="4B27A89E" w14:textId="77777777" w:rsidR="00527BD4" w:rsidRPr="005819CE" w:rsidRDefault="00AB54E1" w:rsidP="001E6117">
          <w:pPr>
            <w:pStyle w:val="Huisstijl-Kopje"/>
          </w:pPr>
          <w:r>
            <w:rPr>
              <w:b w:val="0"/>
            </w:rPr>
            <w:t>DGLGS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101043931</w:t>
          </w:r>
        </w:p>
      </w:tc>
    </w:tr>
  </w:tbl>
  <w:p w14:paraId="07BD643D" w14:textId="77777777" w:rsidR="00527BD4" w:rsidRDefault="00527BD4" w:rsidP="008C356D"/>
  <w:p w14:paraId="07BB1BD4" w14:textId="77777777" w:rsidR="00527BD4" w:rsidRPr="00740712" w:rsidRDefault="00527BD4" w:rsidP="008C356D"/>
  <w:p w14:paraId="3027592D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094DFEC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1A5F5301" w14:textId="77777777" w:rsidR="00527BD4" w:rsidRDefault="00527BD4" w:rsidP="004F44C2"/>
  <w:p w14:paraId="560000FD" w14:textId="77777777" w:rsidR="00527BD4" w:rsidRPr="00740712" w:rsidRDefault="00527BD4" w:rsidP="004F44C2"/>
  <w:p w14:paraId="5932C98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97312" w14:paraId="77DD8337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6B69A22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643F368" w14:textId="77777777" w:rsidR="00527BD4" w:rsidRDefault="00AB54E1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4DA1D4E2" wp14:editId="5470C023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FFDC28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DAD91B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97312" w14:paraId="0A26CBE4" w14:textId="77777777" w:rsidTr="00A50CF6">
      <w:tc>
        <w:tcPr>
          <w:tcW w:w="2160" w:type="dxa"/>
          <w:shd w:val="clear" w:color="auto" w:fill="auto"/>
        </w:tcPr>
        <w:p w14:paraId="06BC199D" w14:textId="77777777" w:rsidR="00527BD4" w:rsidRPr="005819CE" w:rsidRDefault="00AB54E1" w:rsidP="00A50CF6">
          <w:pPr>
            <w:pStyle w:val="Huisstijl-Adres"/>
            <w:rPr>
              <w:b/>
            </w:rPr>
          </w:pPr>
          <w:r>
            <w:rPr>
              <w:b/>
            </w:rPr>
            <w:t>Directoraat Generaal Landelijk Gebied en Stikstof</w:t>
          </w:r>
          <w:r w:rsidRPr="005819CE">
            <w:rPr>
              <w:b/>
            </w:rPr>
            <w:br/>
          </w:r>
        </w:p>
        <w:p w14:paraId="792F4086" w14:textId="77777777" w:rsidR="00527BD4" w:rsidRPr="00BE5ED9" w:rsidRDefault="00AB54E1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4CB4021" w14:textId="77777777" w:rsidR="00EF495B" w:rsidRDefault="00AB54E1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467F7C0" w14:textId="77777777" w:rsidR="00556BEE" w:rsidRPr="005B3814" w:rsidRDefault="00AB54E1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114B2067" w14:textId="1EA91AD2" w:rsidR="00527BD4" w:rsidRPr="00DB58E5" w:rsidRDefault="00AB54E1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697312" w14:paraId="7F03468D" w14:textId="77777777" w:rsidTr="00DB58E5">
      <w:trPr>
        <w:trHeight w:hRule="exact" w:val="80"/>
      </w:trPr>
      <w:tc>
        <w:tcPr>
          <w:tcW w:w="2160" w:type="dxa"/>
          <w:shd w:val="clear" w:color="auto" w:fill="auto"/>
        </w:tcPr>
        <w:p w14:paraId="0D688D59" w14:textId="77777777" w:rsidR="00527BD4" w:rsidRPr="005819CE" w:rsidRDefault="00527BD4" w:rsidP="00A50CF6"/>
      </w:tc>
    </w:tr>
    <w:tr w:rsidR="00697312" w14:paraId="7E624F9D" w14:textId="77777777" w:rsidTr="00A50CF6">
      <w:tc>
        <w:tcPr>
          <w:tcW w:w="2160" w:type="dxa"/>
          <w:shd w:val="clear" w:color="auto" w:fill="auto"/>
        </w:tcPr>
        <w:p w14:paraId="3BB68A68" w14:textId="77777777" w:rsidR="000C0163" w:rsidRPr="005819CE" w:rsidRDefault="00AB54E1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4E882EF" w14:textId="77777777" w:rsidR="000C0163" w:rsidRPr="005819CE" w:rsidRDefault="00AB54E1" w:rsidP="000C0163">
          <w:pPr>
            <w:pStyle w:val="Huisstijl-Gegeven"/>
          </w:pPr>
          <w:r>
            <w:t>DGLGS /</w:t>
          </w:r>
          <w:r w:rsidR="00486354">
            <w:t xml:space="preserve"> </w:t>
          </w:r>
          <w:r>
            <w:t>101043931</w:t>
          </w:r>
        </w:p>
        <w:p w14:paraId="6D05462E" w14:textId="77777777" w:rsidR="00527BD4" w:rsidRPr="005819CE" w:rsidRDefault="00527BD4" w:rsidP="00DB58E5">
          <w:pPr>
            <w:pStyle w:val="Huisstijl-Kopje"/>
          </w:pPr>
        </w:p>
      </w:tc>
    </w:tr>
  </w:tbl>
  <w:p w14:paraId="1C953273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697312" w14:paraId="4AE92B02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2BD155C" w14:textId="77777777" w:rsidR="00527BD4" w:rsidRPr="00BC3B53" w:rsidRDefault="00AB54E1" w:rsidP="00A50CF6">
          <w:pPr>
            <w:pStyle w:val="Huisstijl-Retouradres"/>
          </w:pPr>
          <w:r>
            <w:t>&gt; Retouradres Postbus 20401 2500 EK Den Haag</w:t>
          </w:r>
        </w:p>
      </w:tc>
    </w:tr>
    <w:tr w:rsidR="00697312" w14:paraId="70AC3753" w14:textId="77777777" w:rsidTr="009E2051">
      <w:tc>
        <w:tcPr>
          <w:tcW w:w="7520" w:type="dxa"/>
          <w:gridSpan w:val="2"/>
          <w:shd w:val="clear" w:color="auto" w:fill="auto"/>
        </w:tcPr>
        <w:p w14:paraId="6E23DB98" w14:textId="77777777" w:rsidR="00527BD4" w:rsidRPr="00983E8F" w:rsidRDefault="00527BD4" w:rsidP="00A50CF6">
          <w:pPr>
            <w:pStyle w:val="Huisstijl-Rubricering"/>
          </w:pPr>
        </w:p>
      </w:tc>
    </w:tr>
    <w:tr w:rsidR="00697312" w14:paraId="1F60276F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9D35494" w14:textId="77777777" w:rsidR="00527BD4" w:rsidRDefault="00AB54E1" w:rsidP="00A50CF6">
          <w:pPr>
            <w:pStyle w:val="Huisstijl-NAW"/>
          </w:pPr>
          <w:r>
            <w:t xml:space="preserve">De Voorzitter van de Tweede Kamer </w:t>
          </w:r>
        </w:p>
        <w:p w14:paraId="60F512E9" w14:textId="4202F432" w:rsidR="00DB58E5" w:rsidRDefault="00DB58E5" w:rsidP="00A50CF6">
          <w:pPr>
            <w:pStyle w:val="Huisstijl-NAW"/>
          </w:pPr>
          <w:r>
            <w:t>der Staten-Generaal</w:t>
          </w:r>
        </w:p>
        <w:p w14:paraId="4550F59E" w14:textId="289B4B6E" w:rsidR="00DB58E5" w:rsidRDefault="00DB58E5" w:rsidP="00A50CF6">
          <w:pPr>
            <w:pStyle w:val="Huisstijl-NAW"/>
          </w:pPr>
          <w:r>
            <w:t>Prinses Irenestraat 6</w:t>
          </w:r>
        </w:p>
        <w:p w14:paraId="4D2216ED" w14:textId="2F5DEACC" w:rsidR="00DB58E5" w:rsidRDefault="00DB58E5" w:rsidP="00A50CF6">
          <w:pPr>
            <w:pStyle w:val="Huisstijl-NAW"/>
          </w:pPr>
          <w:r>
            <w:t>2595 BD  DEN HAAG</w:t>
          </w:r>
        </w:p>
        <w:p w14:paraId="5B607B1E" w14:textId="77777777" w:rsidR="00697312" w:rsidRDefault="00486354">
          <w:pPr>
            <w:pStyle w:val="Huisstijl-NAW"/>
          </w:pPr>
          <w:r>
            <w:t xml:space="preserve"> </w:t>
          </w:r>
        </w:p>
      </w:tc>
    </w:tr>
    <w:tr w:rsidR="00697312" w14:paraId="0B4D2106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6D598A1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97312" w14:paraId="4F607867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28F89010" w14:textId="77777777" w:rsidR="00527BD4" w:rsidRPr="007709EF" w:rsidRDefault="00AB54E1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2BB8815" w14:textId="307A1B52" w:rsidR="00134FAD" w:rsidRPr="007709EF" w:rsidRDefault="00832D8D" w:rsidP="00A50CF6">
          <w:r>
            <w:t>11</w:t>
          </w:r>
          <w:r w:rsidR="00134FAD">
            <w:t xml:space="preserve"> september 2025</w:t>
          </w:r>
        </w:p>
      </w:tc>
    </w:tr>
    <w:tr w:rsidR="00697312" w14:paraId="052BCEC6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2F7DB0A" w14:textId="77777777" w:rsidR="00527BD4" w:rsidRPr="007709EF" w:rsidRDefault="00AB54E1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99ADD62" w14:textId="6E4BE5C1" w:rsidR="00527BD4" w:rsidRPr="007709EF" w:rsidRDefault="00AB54E1" w:rsidP="00A50CF6">
          <w:r>
            <w:t>Uitstel</w:t>
          </w:r>
          <w:r w:rsidR="00F539AC">
            <w:t xml:space="preserve"> beantwoording</w:t>
          </w:r>
          <w:r>
            <w:t xml:space="preserve"> Kamervragen over het stikstofplan 'Bouwstenendocument emissiereductie landbouw'</w:t>
          </w:r>
        </w:p>
      </w:tc>
    </w:tr>
  </w:tbl>
  <w:p w14:paraId="7CA8310E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D9A5D0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FA86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AE1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45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C4A7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F8A5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8A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EC0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BA8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C5ABBF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E2ED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D859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A5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C60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FA7E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C7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E08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C26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0590442">
    <w:abstractNumId w:val="10"/>
  </w:num>
  <w:num w:numId="2" w16cid:durableId="613634670">
    <w:abstractNumId w:val="7"/>
  </w:num>
  <w:num w:numId="3" w16cid:durableId="1060252208">
    <w:abstractNumId w:val="6"/>
  </w:num>
  <w:num w:numId="4" w16cid:durableId="1826582205">
    <w:abstractNumId w:val="5"/>
  </w:num>
  <w:num w:numId="5" w16cid:durableId="250822423">
    <w:abstractNumId w:val="4"/>
  </w:num>
  <w:num w:numId="6" w16cid:durableId="1158301347">
    <w:abstractNumId w:val="8"/>
  </w:num>
  <w:num w:numId="7" w16cid:durableId="1224676857">
    <w:abstractNumId w:val="3"/>
  </w:num>
  <w:num w:numId="8" w16cid:durableId="229074093">
    <w:abstractNumId w:val="2"/>
  </w:num>
  <w:num w:numId="9" w16cid:durableId="612789560">
    <w:abstractNumId w:val="1"/>
  </w:num>
  <w:num w:numId="10" w16cid:durableId="1170218082">
    <w:abstractNumId w:val="0"/>
  </w:num>
  <w:num w:numId="11" w16cid:durableId="590049070">
    <w:abstractNumId w:val="9"/>
  </w:num>
  <w:num w:numId="12" w16cid:durableId="1040015067">
    <w:abstractNumId w:val="11"/>
  </w:num>
  <w:num w:numId="13" w16cid:durableId="1214465989">
    <w:abstractNumId w:val="13"/>
  </w:num>
  <w:num w:numId="14" w16cid:durableId="157732259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2ECC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34FAD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2E84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97312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15745"/>
    <w:rsid w:val="00821FC1"/>
    <w:rsid w:val="00823AE2"/>
    <w:rsid w:val="0083178B"/>
    <w:rsid w:val="00832D8D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1BAE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49CC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4E1"/>
    <w:rsid w:val="00AB5933"/>
    <w:rsid w:val="00AC70E1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50EC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58E5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765D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9AC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4F3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392</ap:Characters>
  <ap:DocSecurity>0</ap:DocSecurity>
  <ap:Lines>3</ap:Lines>
  <ap:Paragraphs>1</ap:Paragraphs>
  <ap:ScaleCrop>false</ap:ScaleCrop>
  <ap:LinksUpToDate>false</ap:LinksUpToDate>
  <ap:CharactersWithSpaces>449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2025-09-11T08:17:00.0000000Z</dcterms:created>
  <dcterms:modified xsi:type="dcterms:W3CDTF">2025-09-11T08:17:00.0000000Z</dcterms:modified>
  <dc:description>------------------------</dc:description>
  <dc:subject/>
  <keywords/>
  <version/>
  <category/>
</coreProperties>
</file>