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856" w:rsidP="008D0293" w:rsidRDefault="00CD5856" w14:paraId="3AB84A29" w14:textId="27CE52AB"/>
    <w:p w:rsidR="00CD5856" w:rsidRDefault="00CD5856" w14:paraId="4B01DF16" w14:textId="77777777"/>
    <w:p w:rsidR="00CD5856" w:rsidRDefault="00CD5856" w14:paraId="21D820D1" w14:textId="77777777"/>
    <w:p w:rsidR="00CD5856" w:rsidRDefault="00CD5856" w14:paraId="7B6FB2E3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072E9AD1" w14:textId="77777777">
      <w:pPr>
        <w:pStyle w:val="Huisstijl-Aanhef"/>
      </w:pPr>
      <w:r>
        <w:t>Geachte voorzitter,</w:t>
      </w:r>
    </w:p>
    <w:p w:rsidR="00935902" w:rsidP="00935902" w:rsidRDefault="00000000" w14:paraId="21F5EA37" w14:textId="77777777">
      <w:r>
        <w:t xml:space="preserve">Hierbij bied ik u de ontwerpregeling aan houdende de wijziging van de </w:t>
      </w:r>
      <w:r w:rsidRPr="00040F43">
        <w:t xml:space="preserve">Regeling ambulancezorgvoorzieningen </w:t>
      </w:r>
      <w:r>
        <w:t xml:space="preserve">in verband met de uitoefening van de meldkamerfunctie. </w:t>
      </w:r>
      <w:r w:rsidRPr="00403B88">
        <w:t xml:space="preserve">Voor de inhoud van </w:t>
      </w:r>
      <w:r>
        <w:t>de regeling</w:t>
      </w:r>
      <w:r w:rsidRPr="00403B88">
        <w:t xml:space="preserve"> verwijs ik u naar de ontwerp- toelichting.</w:t>
      </w:r>
    </w:p>
    <w:p w:rsidR="00935902" w:rsidP="00935902" w:rsidRDefault="00935902" w14:paraId="722712D9" w14:textId="77777777"/>
    <w:p w:rsidR="00935902" w:rsidP="00935902" w:rsidRDefault="00000000" w14:paraId="600B0AFD" w14:textId="77777777">
      <w:r w:rsidRPr="0084793C">
        <w:t xml:space="preserve">De voorlegging geschiedt ter uitvoering van de voorhangprocedure </w:t>
      </w:r>
      <w:r>
        <w:t>zoals</w:t>
      </w:r>
      <w:r w:rsidRPr="0084793C">
        <w:t xml:space="preserve"> opgenomen in artikel </w:t>
      </w:r>
      <w:r>
        <w:t xml:space="preserve">5, </w:t>
      </w:r>
      <w:r w:rsidR="008C7350">
        <w:t xml:space="preserve">vierde </w:t>
      </w:r>
      <w:r>
        <w:t>lid van de Wet ambulancezorgvoorzieningen</w:t>
      </w:r>
      <w:r w:rsidRPr="0084793C">
        <w:t xml:space="preserve"> en biedt uw Kamer de mogelijkheid zich uit te spreken over </w:t>
      </w:r>
      <w:r>
        <w:t xml:space="preserve">de ontwerpregeling voordat het zal worden vastgesteld. </w:t>
      </w:r>
    </w:p>
    <w:p w:rsidR="00935902" w:rsidP="00935902" w:rsidRDefault="00935902" w14:paraId="22B16501" w14:textId="77777777"/>
    <w:p w:rsidR="00935902" w:rsidP="00935902" w:rsidRDefault="00000000" w14:paraId="0A7C89B8" w14:textId="77777777">
      <w:r>
        <w:t>Op grond van de aangehaalde bepaling wordt d</w:t>
      </w:r>
      <w:r w:rsidRPr="0084793C">
        <w:t>e ministeriële regeling niet eerder vastgesteld dan vier weken na</w:t>
      </w:r>
      <w:r>
        <w:t>dat</w:t>
      </w:r>
      <w:r w:rsidRPr="0084793C">
        <w:t xml:space="preserve"> het ontwerp</w:t>
      </w:r>
      <w:r>
        <w:t xml:space="preserve"> aan beide Kamers der Staten-Generaal is overgelegd</w:t>
      </w:r>
      <w:r w:rsidRPr="0084793C">
        <w:t>.</w:t>
      </w:r>
    </w:p>
    <w:p w:rsidR="00935902" w:rsidP="00935902" w:rsidRDefault="00935902" w14:paraId="66BC0DB7" w14:textId="77777777"/>
    <w:p w:rsidR="00935902" w:rsidP="00935902" w:rsidRDefault="00000000" w14:paraId="57671652" w14:textId="77777777">
      <w:r w:rsidRPr="00403B88">
        <w:t>Op grond van aanwijzing 2.38 van de Aanwijzingen voor de regelgeving wordt deze termijn in verband met het</w:t>
      </w:r>
      <w:r>
        <w:t xml:space="preserve"> verkiezings</w:t>
      </w:r>
      <w:r w:rsidRPr="00403B88">
        <w:t>reces van uw Kamer verlengd tot</w:t>
      </w:r>
      <w:r>
        <w:t xml:space="preserve"> en met 6 november 2025</w:t>
      </w:r>
      <w:r w:rsidRPr="00403B88">
        <w:t>.</w:t>
      </w:r>
    </w:p>
    <w:p w:rsidR="00935902" w:rsidP="00935902" w:rsidRDefault="00935902" w14:paraId="28D036C2" w14:textId="77777777"/>
    <w:p w:rsidR="00935902" w:rsidP="00935902" w:rsidRDefault="00000000" w14:paraId="56D18AB0" w14:textId="77777777">
      <w:r>
        <w:t>Er wordt gestreefd naar inwerkingtreding van de regeling met ingang van 1 januari 2026.</w:t>
      </w:r>
    </w:p>
    <w:p w:rsidR="00370952" w:rsidP="00040F43" w:rsidRDefault="00370952" w14:paraId="3FC27674" w14:textId="77777777"/>
    <w:p w:rsidRPr="008D59C5" w:rsidR="008D59C5" w:rsidP="008D59C5" w:rsidRDefault="00000000" w14:paraId="224704ED" w14:textId="77777777">
      <w:r w:rsidRPr="0084793C">
        <w:t>Een gelijkluidende brief heb ik gezonden aan de voorzitter van de Eerste Kamer der Staten-Generaal.</w:t>
      </w:r>
    </w:p>
    <w:p w:rsidR="008D0293" w:rsidP="008D0293" w:rsidRDefault="008D0293" w14:paraId="4F010FC3" w14:textId="77777777">
      <w:pPr>
        <w:spacing w:line="240" w:lineRule="auto"/>
      </w:pPr>
    </w:p>
    <w:p w:rsidR="008D0293" w:rsidP="008D0293" w:rsidRDefault="008D0293" w14:paraId="133EEADD" w14:textId="076529CB">
      <w:pPr>
        <w:spacing w:line="240" w:lineRule="auto"/>
      </w:pPr>
      <w:r>
        <w:t>Hoogachtend,</w:t>
      </w:r>
    </w:p>
    <w:p w:rsidR="008D0293" w:rsidP="008D0293" w:rsidRDefault="008D0293" w14:paraId="6FC4DBED" w14:textId="77777777">
      <w:pPr>
        <w:spacing w:line="240" w:lineRule="auto"/>
      </w:pPr>
    </w:p>
    <w:p w:rsidR="008D0293" w:rsidP="008D0293" w:rsidRDefault="008D0293" w14:paraId="6E36036A" w14:textId="77777777">
      <w:pPr>
        <w:spacing w:line="240" w:lineRule="auto"/>
      </w:pPr>
      <w:r>
        <w:t>de minister van Volksgezondheid,</w:t>
      </w:r>
    </w:p>
    <w:p w:rsidR="008D0293" w:rsidP="008D0293" w:rsidRDefault="008D0293" w14:paraId="292DDE23" w14:textId="77777777">
      <w:pPr>
        <w:spacing w:line="240" w:lineRule="auto"/>
      </w:pPr>
      <w:r>
        <w:t>Welzijn en Sport,</w:t>
      </w:r>
    </w:p>
    <w:p w:rsidR="008D0293" w:rsidP="008D0293" w:rsidRDefault="008D0293" w14:paraId="5FAFBC74" w14:textId="77777777">
      <w:pPr>
        <w:spacing w:line="240" w:lineRule="auto"/>
      </w:pPr>
    </w:p>
    <w:p w:rsidR="008D0293" w:rsidP="008D0293" w:rsidRDefault="008D0293" w14:paraId="73DDA2E0" w14:textId="77777777">
      <w:pPr>
        <w:spacing w:line="240" w:lineRule="auto"/>
      </w:pPr>
    </w:p>
    <w:p w:rsidR="008D0293" w:rsidP="008D0293" w:rsidRDefault="008D0293" w14:paraId="6DFAD96F" w14:textId="77777777">
      <w:pPr>
        <w:spacing w:line="240" w:lineRule="auto"/>
      </w:pPr>
    </w:p>
    <w:p w:rsidR="008D0293" w:rsidP="008D0293" w:rsidRDefault="008D0293" w14:paraId="4ED9444D" w14:textId="77777777">
      <w:pPr>
        <w:spacing w:line="240" w:lineRule="auto"/>
      </w:pPr>
    </w:p>
    <w:p w:rsidR="00235AED" w:rsidP="00463DBC" w:rsidRDefault="008D0293" w14:paraId="0B6EDD8E" w14:textId="7A207860">
      <w:pPr>
        <w:spacing w:line="240" w:lineRule="auto"/>
        <w:rPr>
          <w:noProof/>
        </w:rPr>
      </w:pPr>
      <w:r>
        <w:t>Jan Anthonie Bruijn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2A9A" w14:textId="77777777" w:rsidR="00A56E16" w:rsidRDefault="00A56E16">
      <w:pPr>
        <w:spacing w:line="240" w:lineRule="auto"/>
      </w:pPr>
      <w:r>
        <w:separator/>
      </w:r>
    </w:p>
  </w:endnote>
  <w:endnote w:type="continuationSeparator" w:id="0">
    <w:p w14:paraId="3E528419" w14:textId="77777777" w:rsidR="00A56E16" w:rsidRDefault="00A56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6132" w14:textId="1D8818CB" w:rsidR="00DC7639" w:rsidRDefault="002871C4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9EDCB25" wp14:editId="65C04E48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97010368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78FEC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DCB2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40078FEC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048A" w14:textId="77777777" w:rsidR="00A56E16" w:rsidRDefault="00A56E16">
      <w:pPr>
        <w:spacing w:line="240" w:lineRule="auto"/>
      </w:pPr>
      <w:r>
        <w:separator/>
      </w:r>
    </w:p>
  </w:footnote>
  <w:footnote w:type="continuationSeparator" w:id="0">
    <w:p w14:paraId="7B89FD19" w14:textId="77777777" w:rsidR="00A56E16" w:rsidRDefault="00A56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3C3D" w14:textId="249264B4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EAA11DE" wp14:editId="4D7C3EC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2802212" wp14:editId="78A7C99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871C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E1A92" wp14:editId="2E12DC19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84447128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2CF19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1FFB3CC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9A1580D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5DBBB46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0503B5EC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7A66D98D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4203563-1087240-CZ</w:t>
                          </w:r>
                        </w:p>
                        <w:bookmarkEnd w:id="0"/>
                        <w:p w14:paraId="56B4E69D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7500008E" w14:textId="77777777" w:rsidR="00215CB5" w:rsidRPr="00040F43" w:rsidRDefault="00000000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Ontwerpr</w:t>
                          </w:r>
                          <w:r w:rsidR="00040F43" w:rsidRPr="00040F43">
                            <w:rPr>
                              <w:b w:val="0"/>
                              <w:bCs/>
                            </w:rPr>
                            <w:t>egeling</w:t>
                          </w:r>
                        </w:p>
                        <w:p w14:paraId="1C223A87" w14:textId="77777777" w:rsidR="00040F43" w:rsidRPr="00040F43" w:rsidRDefault="00000000" w:rsidP="00040F43">
                          <w:pPr>
                            <w:pStyle w:val="Huisstijl-Referentiegegevens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T</w:t>
                          </w:r>
                          <w:r w:rsidRPr="00040F43">
                            <w:rPr>
                              <w:bCs/>
                            </w:rPr>
                            <w:t>oelichting</w:t>
                          </w:r>
                        </w:p>
                        <w:p w14:paraId="682C1918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7ECB9591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6335D26F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E1A9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24F2CF19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1FFB3CC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9A1580D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5DBBB460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0503B5EC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7A66D98D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4203563-1087240-CZ</w:t>
                    </w:r>
                  </w:p>
                  <w:bookmarkEnd w:id="1"/>
                  <w:p w14:paraId="56B4E69D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7500008E" w14:textId="77777777" w:rsidR="00215CB5" w:rsidRPr="00040F43" w:rsidRDefault="00000000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Ontwerpr</w:t>
                    </w:r>
                    <w:r w:rsidR="00040F43" w:rsidRPr="00040F43">
                      <w:rPr>
                        <w:b w:val="0"/>
                        <w:bCs/>
                      </w:rPr>
                      <w:t>egeling</w:t>
                    </w:r>
                  </w:p>
                  <w:p w14:paraId="1C223A87" w14:textId="77777777" w:rsidR="00040F43" w:rsidRPr="00040F43" w:rsidRDefault="00000000" w:rsidP="00040F43">
                    <w:pPr>
                      <w:pStyle w:val="Huisstijl-Referentiegegevens"/>
                      <w:rPr>
                        <w:bCs/>
                      </w:rPr>
                    </w:pPr>
                    <w:r>
                      <w:rPr>
                        <w:bCs/>
                      </w:rPr>
                      <w:t>T</w:t>
                    </w:r>
                    <w:r w:rsidRPr="00040F43">
                      <w:rPr>
                        <w:bCs/>
                      </w:rPr>
                      <w:t>oelichting</w:t>
                    </w:r>
                  </w:p>
                  <w:p w14:paraId="682C1918" w14:textId="77777777" w:rsidR="00CD5856" w:rsidRDefault="00CD5856">
                    <w:pPr>
                      <w:pStyle w:val="Huisstijl-Referentiegegevens"/>
                    </w:pPr>
                  </w:p>
                  <w:p w14:paraId="7ECB9591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6335D26F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2871C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7E362B" wp14:editId="709BC89E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169540036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D0F2F" w14:textId="764456A9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2F276F">
                            <w:t>11 september 2025</w:t>
                          </w:r>
                        </w:p>
                        <w:p w14:paraId="6F2C3F56" w14:textId="77777777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040F43" w:rsidRPr="00040F43">
                            <w:t xml:space="preserve">wijziging van de Regeling ambulancezorgvoorzieningen </w:t>
                          </w:r>
                          <w:r w:rsidR="00040F43">
                            <w:t>in verband met de uitoefening van de meldkamerfunctie</w:t>
                          </w:r>
                        </w:p>
                        <w:p w14:paraId="0F86A81A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7E362B" id="Text Box 29" o:spid="_x0000_s1027" type="#_x0000_t202" style="position:absolute;margin-left:79.65pt;margin-top:296.85pt;width:323.1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" strokecolor="white">
              <v:textbox style="mso-fit-shape-to-text:t" inset="0,0,0,0">
                <w:txbxContent>
                  <w:p w14:paraId="29AD0F2F" w14:textId="764456A9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2F276F">
                      <w:t>11 september 2025</w:t>
                    </w:r>
                  </w:p>
                  <w:p w14:paraId="6F2C3F56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040F43" w:rsidRPr="00040F43">
                      <w:t xml:space="preserve">wijziging van de Regeling ambulancezorgvoorzieningen </w:t>
                    </w:r>
                    <w:r w:rsidR="00040F43">
                      <w:t>in verband met de uitoefening van de meldkamerfunctie</w:t>
                    </w:r>
                  </w:p>
                  <w:p w14:paraId="0F86A81A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71C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0F55F" wp14:editId="6A9AF3E6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39438644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6C067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0F55F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5AD6C067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71C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0230FA" wp14:editId="179D03A4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204582956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817BB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230FA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489817BB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1C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21DBD24" wp14:editId="3D86C59D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76512879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B90A2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DBD24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7B6B90A2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FD3B" w14:textId="0222B4FD" w:rsidR="00CD5856" w:rsidRDefault="002871C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25B5" wp14:editId="46C4ACB7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7465710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B18F3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20B8F4A0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4203563-1087240-CZ</w:t>
                          </w:r>
                        </w:p>
                        <w:p w14:paraId="728D6980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725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2CBB18F3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20B8F4A0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4203563-1087240-CZ</w:t>
                    </w:r>
                  </w:p>
                  <w:p w14:paraId="728D6980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B8E6460" wp14:editId="3E7DADD3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0357745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C43FB" w14:textId="0546F116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8C7350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8C7350">
                            <w:fldChar w:fldCharType="separate"/>
                          </w:r>
                          <w:r w:rsidR="00D42959">
                            <w:rPr>
                              <w:noProof/>
                            </w:rPr>
                            <w:t>2</w:t>
                          </w:r>
                          <w:r w:rsidR="008C7350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0B8F42A" w14:textId="77777777" w:rsidR="00CD5856" w:rsidRDefault="00CD5856"/>
                        <w:p w14:paraId="227BAC07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D8347EE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E6460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69AC43FB" w14:textId="0546F116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8C7350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8C7350">
                      <w:fldChar w:fldCharType="separate"/>
                    </w:r>
                    <w:r w:rsidR="00D42959">
                      <w:rPr>
                        <w:noProof/>
                      </w:rPr>
                      <w:t>2</w:t>
                    </w:r>
                    <w:r w:rsidR="008C7350">
                      <w:rPr>
                        <w:noProof/>
                      </w:rPr>
                      <w:fldChar w:fldCharType="end"/>
                    </w:r>
                  </w:p>
                  <w:p w14:paraId="10B8F42A" w14:textId="77777777" w:rsidR="00CD5856" w:rsidRDefault="00CD5856"/>
                  <w:p w14:paraId="227BAC07" w14:textId="77777777" w:rsidR="00CD5856" w:rsidRDefault="00CD5856">
                    <w:pPr>
                      <w:pStyle w:val="Huisstijl-Paginanummer"/>
                    </w:pPr>
                  </w:p>
                  <w:p w14:paraId="7D8347EE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F460" w14:textId="6C1FBACC" w:rsidR="00CD5856" w:rsidRDefault="002871C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AD859F" wp14:editId="62016F82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4110798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5227E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8D0293">
                                <w:t>26 juni 2014</w:t>
                              </w:r>
                            </w:sdtContent>
                          </w:sdt>
                        </w:p>
                        <w:p w14:paraId="1128FFD0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6CEA7F57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D859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23A5227E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8D0293">
                          <w:t>26 juni 2014</w:t>
                        </w:r>
                      </w:sdtContent>
                    </w:sdt>
                  </w:p>
                  <w:p w14:paraId="1128FFD0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6CEA7F57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7BEC214A" wp14:editId="2CC60FB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556A93D" wp14:editId="28A7725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DB0E29" wp14:editId="5D0D7BAA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57704480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524D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5BE20E5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0A4BE93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D3F51EE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2136D49B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4F86FA2D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08386F36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780F1C71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76C3133C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34C5CC20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DB0E29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318524D0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5BE20E50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0A4BE93C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D3F51EE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2136D49B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4F86FA2D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08386F36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780F1C71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76C3133C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34C5CC20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BB1377" wp14:editId="24148004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00909851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7E60C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B1377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36F7E60C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3E6642B" wp14:editId="3F3993D6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423679268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C4564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6642B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5FBC4564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9D9858" wp14:editId="300F830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35802820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374DF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D9858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3FB374DF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EA3B54" wp14:editId="428220F2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431116290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D7177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A3B54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674D7177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FE68697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F5C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C9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CB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4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81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9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2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7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40F43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60AE1"/>
    <w:rsid w:val="00172CD9"/>
    <w:rsid w:val="001B41E1"/>
    <w:rsid w:val="001B7303"/>
    <w:rsid w:val="00215CB5"/>
    <w:rsid w:val="00235AED"/>
    <w:rsid w:val="00241BB9"/>
    <w:rsid w:val="002871C4"/>
    <w:rsid w:val="00297795"/>
    <w:rsid w:val="002B1D9F"/>
    <w:rsid w:val="002B504F"/>
    <w:rsid w:val="002C5AA9"/>
    <w:rsid w:val="002F276F"/>
    <w:rsid w:val="002F4886"/>
    <w:rsid w:val="00334C45"/>
    <w:rsid w:val="003451E2"/>
    <w:rsid w:val="00345D5B"/>
    <w:rsid w:val="00347F1B"/>
    <w:rsid w:val="00370952"/>
    <w:rsid w:val="003B287C"/>
    <w:rsid w:val="003B48D4"/>
    <w:rsid w:val="003C472B"/>
    <w:rsid w:val="003C6ED5"/>
    <w:rsid w:val="003C700C"/>
    <w:rsid w:val="003C7185"/>
    <w:rsid w:val="003D27F8"/>
    <w:rsid w:val="003F3A47"/>
    <w:rsid w:val="00403B88"/>
    <w:rsid w:val="0043480A"/>
    <w:rsid w:val="00437B5F"/>
    <w:rsid w:val="004509BE"/>
    <w:rsid w:val="0045486D"/>
    <w:rsid w:val="00463DBC"/>
    <w:rsid w:val="004934A8"/>
    <w:rsid w:val="004F0B09"/>
    <w:rsid w:val="00516D6A"/>
    <w:rsid w:val="005228F1"/>
    <w:rsid w:val="00523C02"/>
    <w:rsid w:val="00544135"/>
    <w:rsid w:val="005569E6"/>
    <w:rsid w:val="005600D7"/>
    <w:rsid w:val="005677D6"/>
    <w:rsid w:val="00582E97"/>
    <w:rsid w:val="00587714"/>
    <w:rsid w:val="005C0A6C"/>
    <w:rsid w:val="005C3CD4"/>
    <w:rsid w:val="005D327A"/>
    <w:rsid w:val="005D6E3F"/>
    <w:rsid w:val="00606299"/>
    <w:rsid w:val="0063555A"/>
    <w:rsid w:val="00641FB4"/>
    <w:rsid w:val="00686885"/>
    <w:rsid w:val="006922AC"/>
    <w:rsid w:val="00697032"/>
    <w:rsid w:val="006B16C1"/>
    <w:rsid w:val="0074764C"/>
    <w:rsid w:val="00763E81"/>
    <w:rsid w:val="00776965"/>
    <w:rsid w:val="0079304D"/>
    <w:rsid w:val="007A4F37"/>
    <w:rsid w:val="007B028B"/>
    <w:rsid w:val="007B6A41"/>
    <w:rsid w:val="007C5F22"/>
    <w:rsid w:val="007D0F21"/>
    <w:rsid w:val="007D23C6"/>
    <w:rsid w:val="007D3583"/>
    <w:rsid w:val="007E36BA"/>
    <w:rsid w:val="007F21D0"/>
    <w:rsid w:val="007F380D"/>
    <w:rsid w:val="007F4A98"/>
    <w:rsid w:val="0084793C"/>
    <w:rsid w:val="0087691C"/>
    <w:rsid w:val="008910ED"/>
    <w:rsid w:val="00893C24"/>
    <w:rsid w:val="0089740D"/>
    <w:rsid w:val="008A21F4"/>
    <w:rsid w:val="008C7350"/>
    <w:rsid w:val="008D0293"/>
    <w:rsid w:val="008D37ED"/>
    <w:rsid w:val="008D59C5"/>
    <w:rsid w:val="008D618A"/>
    <w:rsid w:val="008E210E"/>
    <w:rsid w:val="008E4B89"/>
    <w:rsid w:val="008F33AD"/>
    <w:rsid w:val="00935902"/>
    <w:rsid w:val="00960E2B"/>
    <w:rsid w:val="00985A65"/>
    <w:rsid w:val="00993A01"/>
    <w:rsid w:val="009A31BF"/>
    <w:rsid w:val="009B2459"/>
    <w:rsid w:val="009B4AE4"/>
    <w:rsid w:val="009C4777"/>
    <w:rsid w:val="009D3C77"/>
    <w:rsid w:val="009D7D63"/>
    <w:rsid w:val="009F419D"/>
    <w:rsid w:val="00A171BE"/>
    <w:rsid w:val="00A51FFB"/>
    <w:rsid w:val="00A52DBE"/>
    <w:rsid w:val="00A56E16"/>
    <w:rsid w:val="00A62D61"/>
    <w:rsid w:val="00A83BE3"/>
    <w:rsid w:val="00AA61EA"/>
    <w:rsid w:val="00AF6BEC"/>
    <w:rsid w:val="00B8296E"/>
    <w:rsid w:val="00B82F43"/>
    <w:rsid w:val="00B92912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42959"/>
    <w:rsid w:val="00D54679"/>
    <w:rsid w:val="00D67BAF"/>
    <w:rsid w:val="00D76A68"/>
    <w:rsid w:val="00DA15A1"/>
    <w:rsid w:val="00DC7639"/>
    <w:rsid w:val="00E11E47"/>
    <w:rsid w:val="00E1490C"/>
    <w:rsid w:val="00E34B0E"/>
    <w:rsid w:val="00E37122"/>
    <w:rsid w:val="00E85195"/>
    <w:rsid w:val="00EA275E"/>
    <w:rsid w:val="00EE23CE"/>
    <w:rsid w:val="00EE2A9D"/>
    <w:rsid w:val="00F32EA9"/>
    <w:rsid w:val="00F558BA"/>
    <w:rsid w:val="00F56EBE"/>
    <w:rsid w:val="00F72360"/>
    <w:rsid w:val="00F847BF"/>
    <w:rsid w:val="00F87E88"/>
    <w:rsid w:val="00FC776C"/>
    <w:rsid w:val="00FD036B"/>
    <w:rsid w:val="00FE17E6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5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975</ap:Characters>
  <ap:DocSecurity>0</ap:DocSecurity>
  <ap:Lines>8</ap:Lines>
  <ap:Paragraphs>2</ap:Paragraphs>
  <ap:ScaleCrop>false</ap:ScaleCrop>
  <ap:LinksUpToDate>false</ap:LinksUpToDate>
  <ap:CharactersWithSpaces>1150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2025-09-11T11:04:00.0000000Z</dcterms:created>
  <dcterms:modified xsi:type="dcterms:W3CDTF">2025-09-11T11:04:00.0000000Z</dcterms:modified>
  <dc:description>------------------------</dc:description>
  <dc:subject/>
  <dc:title/>
  <keywords/>
  <version/>
  <category/>
</coreProperties>
</file>