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711" w:rsidP="00274A87" w:rsidRDefault="00500711" w14:paraId="08651A1B" w14:textId="77777777">
      <w:pPr>
        <w:autoSpaceDE w:val="0"/>
        <w:autoSpaceDN w:val="0"/>
        <w:adjustRightInd w:val="0"/>
      </w:pPr>
    </w:p>
    <w:p w:rsidR="00274A87" w:rsidP="00274A87" w:rsidRDefault="00274A87" w14:paraId="54E13EAC" w14:textId="503B2772">
      <w:pPr>
        <w:autoSpaceDE w:val="0"/>
        <w:autoSpaceDN w:val="0"/>
        <w:adjustRightInd w:val="0"/>
      </w:pPr>
      <w:r>
        <w:t>Geachte Voorzitter,</w:t>
      </w:r>
    </w:p>
    <w:p w:rsidR="00274A87" w:rsidP="00274A87" w:rsidRDefault="00274A87" w14:paraId="6780B8CD" w14:textId="77777777">
      <w:pPr>
        <w:autoSpaceDE w:val="0"/>
        <w:autoSpaceDN w:val="0"/>
        <w:adjustRightInd w:val="0"/>
      </w:pPr>
    </w:p>
    <w:p w:rsidR="00484566" w:rsidP="00484566" w:rsidRDefault="00273BDD" w14:paraId="1679813E" w14:textId="77777777">
      <w:pPr>
        <w:pStyle w:val="NoSpacing"/>
      </w:pPr>
      <w:r w:rsidRPr="00AA1D3F">
        <w:t xml:space="preserve">Overeenkomstig het bepaalde in artikel 13, eerste </w:t>
      </w:r>
      <w:r w:rsidR="004B334C">
        <w:t xml:space="preserve">lid, </w:t>
      </w:r>
      <w:r w:rsidRPr="00AA1D3F">
        <w:t>van de Rijkswet goedkeuring en bekendmaking verdragen moge ik u hierbij ter kennis brengen</w:t>
      </w:r>
      <w:r w:rsidR="003665FB">
        <w:t xml:space="preserve"> de op </w:t>
      </w:r>
      <w:r w:rsidR="00A32C67">
        <w:t xml:space="preserve">29 juli 2025 </w:t>
      </w:r>
      <w:r w:rsidR="00FE4F8C">
        <w:t xml:space="preserve">tot stand gekomen </w:t>
      </w:r>
      <w:r w:rsidR="00A32C67">
        <w:t xml:space="preserve">notawisseling houdende een verdrag tot verlenging van het verdrag tussen het Koninkrijk der Nederlanden en de Republiek Cyprus inzake </w:t>
      </w:r>
      <w:proofErr w:type="spellStart"/>
      <w:r w:rsidR="00A32C67">
        <w:t>noodevacuatieoperaties</w:t>
      </w:r>
      <w:proofErr w:type="spellEnd"/>
      <w:r w:rsidR="00A32C67">
        <w:t xml:space="preserve"> als gevolg van een crisissituatie </w:t>
      </w:r>
    </w:p>
    <w:p w:rsidR="004B334C" w:rsidP="00484566" w:rsidRDefault="004B334C" w14:paraId="168AB38A" w14:textId="26188A2C">
      <w:pPr>
        <w:pStyle w:val="NoSpacing"/>
      </w:pPr>
      <w:r>
        <w:t>(</w:t>
      </w:r>
      <w:proofErr w:type="spellStart"/>
      <w:r w:rsidRPr="00AA1D3F">
        <w:rPr>
          <w:i/>
          <w:iCs/>
        </w:rPr>
        <w:t>Trb</w:t>
      </w:r>
      <w:proofErr w:type="spellEnd"/>
      <w:r>
        <w:t>. 202</w:t>
      </w:r>
      <w:r w:rsidR="008437DC">
        <w:t>5</w:t>
      </w:r>
      <w:r>
        <w:t xml:space="preserve">, </w:t>
      </w:r>
      <w:r w:rsidR="00A32C67">
        <w:t>60</w:t>
      </w:r>
      <w:r>
        <w:t>).</w:t>
      </w:r>
    </w:p>
    <w:p w:rsidRPr="00222E24" w:rsidR="00484566" w:rsidP="00484566" w:rsidRDefault="00484566" w14:paraId="6981D472" w14:textId="77777777">
      <w:pPr>
        <w:pStyle w:val="NoSpacing"/>
      </w:pPr>
    </w:p>
    <w:p w:rsidR="00AA2781" w:rsidP="00AA2781" w:rsidRDefault="00A32C67" w14:paraId="1968F757" w14:textId="6A710F0D">
      <w:pPr>
        <w:tabs>
          <w:tab w:val="left" w:pos="284"/>
        </w:tabs>
        <w:rPr>
          <w:szCs w:val="18"/>
        </w:rPr>
      </w:pPr>
      <w:r>
        <w:rPr>
          <w:szCs w:val="18"/>
        </w:rPr>
        <w:t xml:space="preserve">Het in nota’s vervatte verlengingsverdrag </w:t>
      </w:r>
      <w:r w:rsidR="002F03D5">
        <w:rPr>
          <w:szCs w:val="18"/>
        </w:rPr>
        <w:t>behoef</w:t>
      </w:r>
      <w:r>
        <w:rPr>
          <w:szCs w:val="18"/>
        </w:rPr>
        <w:t>t</w:t>
      </w:r>
      <w:r w:rsidR="002F03D5">
        <w:rPr>
          <w:szCs w:val="18"/>
        </w:rPr>
        <w:t xml:space="preserve"> </w:t>
      </w:r>
      <w:r>
        <w:rPr>
          <w:szCs w:val="18"/>
        </w:rPr>
        <w:t xml:space="preserve">ingevolge </w:t>
      </w:r>
      <w:r w:rsidRPr="00644632" w:rsidR="00AA2781">
        <w:rPr>
          <w:szCs w:val="18"/>
        </w:rPr>
        <w:t xml:space="preserve">artikel 7, onderdeel </w:t>
      </w:r>
      <w:r>
        <w:rPr>
          <w:szCs w:val="18"/>
        </w:rPr>
        <w:t>e</w:t>
      </w:r>
      <w:r w:rsidRPr="00644632" w:rsidR="00AA2781">
        <w:rPr>
          <w:szCs w:val="18"/>
        </w:rPr>
        <w:t xml:space="preserve">, van </w:t>
      </w:r>
      <w:r w:rsidR="00C7733B">
        <w:rPr>
          <w:szCs w:val="18"/>
        </w:rPr>
        <w:t>de</w:t>
      </w:r>
      <w:r w:rsidRPr="00644632" w:rsidR="00AA2781">
        <w:rPr>
          <w:szCs w:val="18"/>
        </w:rPr>
        <w:t xml:space="preserve"> Rijkswet </w:t>
      </w:r>
      <w:r w:rsidR="00C7733B">
        <w:rPr>
          <w:szCs w:val="18"/>
        </w:rPr>
        <w:t>goedkeuring en bekendmaking verdragen</w:t>
      </w:r>
      <w:r w:rsidRPr="00644632" w:rsidR="00AA2781">
        <w:rPr>
          <w:szCs w:val="18"/>
        </w:rPr>
        <w:t xml:space="preserve"> niet de goedkeuring van de Staten-Generaal.</w:t>
      </w:r>
    </w:p>
    <w:p w:rsidR="00231F0A" w:rsidP="00AA2781" w:rsidRDefault="00231F0A" w14:paraId="17B954F6" w14:textId="3BFD15F8">
      <w:pPr>
        <w:tabs>
          <w:tab w:val="left" w:pos="284"/>
        </w:tabs>
        <w:rPr>
          <w:szCs w:val="18"/>
        </w:rPr>
      </w:pPr>
    </w:p>
    <w:p w:rsidRPr="00644632" w:rsidR="00AA2781" w:rsidP="00AA2781" w:rsidRDefault="00AA2781" w14:paraId="6D3C1BFE" w14:textId="77777777">
      <w:pPr>
        <w:tabs>
          <w:tab w:val="left" w:pos="284"/>
        </w:tabs>
        <w:rPr>
          <w:szCs w:val="18"/>
        </w:rPr>
      </w:pPr>
    </w:p>
    <w:p w:rsidR="00B32B35" w:rsidP="004E4396" w:rsidRDefault="00B32B35" w14:paraId="3E2A06EF" w14:textId="1C4A24D9">
      <w:r>
        <w:t>De Minister van Buitenlandse Zaken,</w:t>
      </w:r>
    </w:p>
    <w:p w:rsidR="00311B30" w:rsidP="004E4396" w:rsidRDefault="00311B30" w14:paraId="63746C73" w14:textId="3AFFAE39"/>
    <w:p w:rsidR="00311B30" w:rsidP="004E4396" w:rsidRDefault="00311B30" w14:paraId="7DCB98E5" w14:textId="4594D2FD"/>
    <w:p w:rsidR="00311B30" w:rsidP="004E4396" w:rsidRDefault="00311B30" w14:paraId="796F05A7" w14:textId="3737D830"/>
    <w:p w:rsidR="00882EC4" w:rsidP="00231F0A" w:rsidRDefault="00882EC4" w14:paraId="0384FC69" w14:textId="77777777"/>
    <w:p w:rsidR="00B32B35" w:rsidP="00231F0A" w:rsidRDefault="00A118A7" w14:paraId="2A51415F" w14:textId="1795D744">
      <w:r>
        <w:t>D.M. van Weel</w:t>
      </w:r>
    </w:p>
    <w:p w:rsidR="00B32B35" w:rsidP="004E4396" w:rsidRDefault="00B32B35" w14:paraId="0A45A9B1" w14:textId="77777777"/>
    <w:p w:rsidRPr="00FB2752" w:rsidR="00B32B35" w:rsidP="004E4396" w:rsidRDefault="00B32B35" w14:paraId="2D8B918E" w14:textId="3A56E911"/>
    <w:p w:rsidR="00B32B35" w:rsidP="00C37FE1" w:rsidRDefault="00B32B35" w14:paraId="5E5BB0CA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38A8" w14:textId="77777777" w:rsidR="006E750A" w:rsidRDefault="006E750A">
      <w:r>
        <w:separator/>
      </w:r>
    </w:p>
    <w:p w14:paraId="644B4731" w14:textId="77777777" w:rsidR="006E750A" w:rsidRDefault="006E750A"/>
  </w:endnote>
  <w:endnote w:type="continuationSeparator" w:id="0">
    <w:p w14:paraId="3E82F784" w14:textId="77777777" w:rsidR="006E750A" w:rsidRDefault="006E750A">
      <w:r>
        <w:continuationSeparator/>
      </w:r>
    </w:p>
    <w:p w14:paraId="415E4DE2" w14:textId="77777777" w:rsidR="006E750A" w:rsidRDefault="006E7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A78E" w14:textId="77777777" w:rsidR="004E0ED2" w:rsidRDefault="004E0ED2">
    <w:pPr>
      <w:pStyle w:val="Footer"/>
    </w:pPr>
  </w:p>
  <w:p w14:paraId="670EC6E1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EF432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F08CD7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7357EB8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5ECD397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BBAA94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1B8BD73F" w14:textId="1409C7C4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26EF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26EF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02218EAE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7D59159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A6E409" w14:textId="77777777" w:rsidR="004E0ED2" w:rsidRDefault="004E0ED2" w:rsidP="00023E9A"/>
      </w:tc>
      <w:tc>
        <w:tcPr>
          <w:tcW w:w="2148" w:type="dxa"/>
        </w:tcPr>
        <w:p w14:paraId="748715B7" w14:textId="450F7A2E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26EF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6B3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26EF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D6B3B">
              <w:t>1</w:t>
            </w:r>
          </w:fldSimple>
        </w:p>
      </w:tc>
    </w:tr>
  </w:tbl>
  <w:p w14:paraId="5D9F769C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206A" w14:textId="77777777" w:rsidR="006E750A" w:rsidRDefault="006E750A">
      <w:r>
        <w:separator/>
      </w:r>
    </w:p>
    <w:p w14:paraId="79DA81BC" w14:textId="77777777" w:rsidR="006E750A" w:rsidRDefault="006E750A"/>
  </w:footnote>
  <w:footnote w:type="continuationSeparator" w:id="0">
    <w:p w14:paraId="4F21EB02" w14:textId="77777777" w:rsidR="006E750A" w:rsidRDefault="006E750A">
      <w:r>
        <w:continuationSeparator/>
      </w:r>
    </w:p>
    <w:p w14:paraId="63419A2B" w14:textId="77777777" w:rsidR="006E750A" w:rsidRDefault="006E7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F705" w14:textId="77777777" w:rsidR="004E0ED2" w:rsidRDefault="004E0ED2">
    <w:pPr>
      <w:pStyle w:val="Header"/>
    </w:pPr>
  </w:p>
  <w:p w14:paraId="44824B37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EE90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5CAC6" wp14:editId="0F10FFA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0B9972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0AF658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273DDB8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D10F1F" w14:textId="77777777" w:rsidR="004E0ED2" w:rsidRPr="00DF54D9" w:rsidRDefault="004E0ED2" w:rsidP="004F44C2"/>
                            </w:tc>
                          </w:tr>
                          <w:tr w:rsidR="004E0ED2" w:rsidRPr="00496319" w14:paraId="254CBDB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1C680C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BD05432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623AF913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0B7231DC" w14:textId="0CEB7530" w:rsidR="004E0ED2" w:rsidRDefault="006B6FAC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B26EF4">
                                    <w:t>Onze Referentie</w:t>
                                  </w:r>
                                </w:fldSimple>
                              </w:p>
                              <w:p w14:paraId="36EF843D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1DB0DE4C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3A4B904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15C5A2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EA9EA6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5CAC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0B9972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0AF658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273DDB8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D10F1F" w14:textId="77777777" w:rsidR="004E0ED2" w:rsidRPr="00DF54D9" w:rsidRDefault="004E0ED2" w:rsidP="004F44C2"/>
                      </w:tc>
                    </w:tr>
                    <w:tr w:rsidR="004E0ED2" w:rsidRPr="00496319" w14:paraId="254CBDB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1C680C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BD05432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623AF913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0B7231DC" w14:textId="0CEB7530" w:rsidR="004E0ED2" w:rsidRDefault="006B6FAC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 w:rsidR="00B26EF4">
                              <w:t>Onze Referentie</w:t>
                            </w:r>
                          </w:fldSimple>
                        </w:p>
                        <w:p w14:paraId="36EF843D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1DB0DE4C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3A4B904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15C5A2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EA9EA6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64A1035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5C4A956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00AC654" w14:textId="77777777" w:rsidR="004E0ED2" w:rsidRPr="00740712" w:rsidRDefault="004E0ED2" w:rsidP="004F44C2"/>
  <w:p w14:paraId="08673932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6067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D3923" wp14:editId="53F5AA69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B26EF4" w14:paraId="013A149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6941B3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470A4080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6F594B7C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4FB1BDD8" w14:textId="77777777" w:rsidR="00952A76" w:rsidRPr="00DC79B8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C79B8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0CCF396" w14:textId="77777777" w:rsidR="00952A76" w:rsidRPr="00DC79B8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C79B8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01A9C5D2" w14:textId="77777777" w:rsidR="00952A76" w:rsidRPr="00DC79B8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C79B8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6916B45F" w14:textId="77777777" w:rsidR="00952A76" w:rsidRPr="00DC79B8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C79B8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27128B5D" w14:textId="77777777" w:rsidR="00952A76" w:rsidRPr="00DC79B8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C79B8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0D792E7A" w14:textId="77777777" w:rsidR="00952A76" w:rsidRPr="00DC79B8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C79B8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7CF8C0EE" w14:textId="77777777" w:rsidR="00952A76" w:rsidRPr="00DC79B8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65C993DB" w14:textId="53D6532B" w:rsidR="00952A76" w:rsidRPr="00DC79B8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B26EF4" w14:paraId="62164BC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3400FA" w14:textId="77777777" w:rsidR="00952A76" w:rsidRPr="00DC79B8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5057C4B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6668FA" w14:textId="2DF6EBD9" w:rsidR="00952A76" w:rsidRPr="00153EEE" w:rsidRDefault="006B6FAC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B26EF4">
                                    <w:t>Onze Referentie</w:t>
                                  </w:r>
                                </w:fldSimple>
                              </w:p>
                              <w:p w14:paraId="4FD5FFDC" w14:textId="0DE29EFA" w:rsidR="0075599C" w:rsidRDefault="007B3E48" w:rsidP="00952A76">
                                <w:pPr>
                                  <w:pStyle w:val="Huisstijl-Gegeven"/>
                                </w:pPr>
                                <w:r w:rsidRPr="007B3E48">
                                  <w:t>BZ25193</w:t>
                                </w:r>
                                <w:r w:rsidR="0000619F">
                                  <w:t>977</w:t>
                                </w:r>
                              </w:p>
                              <w:p w14:paraId="5FC567DF" w14:textId="462D9DE8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Griffie </w:t>
                                </w:r>
                                <w:r w:rsidR="006B6FAC">
                                  <w:t>I</w:t>
                                </w:r>
                                <w:r>
                                  <w:t>I</w:t>
                                </w:r>
                              </w:p>
                              <w:p w14:paraId="243F0BCA" w14:textId="3B584155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21B3F889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1052636F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43BD4DA0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A1E55D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22BFA1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8CFBE1F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392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B26EF4" w14:paraId="013A149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E6941B3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470A4080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6F594B7C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4FB1BDD8" w14:textId="77777777" w:rsidR="00952A76" w:rsidRPr="00DC79B8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C79B8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0CCF396" w14:textId="77777777" w:rsidR="00952A76" w:rsidRPr="00DC79B8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C79B8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01A9C5D2" w14:textId="77777777" w:rsidR="00952A76" w:rsidRPr="00DC79B8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C79B8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6916B45F" w14:textId="77777777" w:rsidR="00952A76" w:rsidRPr="00DC79B8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C79B8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7128B5D" w14:textId="77777777" w:rsidR="00952A76" w:rsidRPr="00DC79B8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C79B8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0D792E7A" w14:textId="77777777" w:rsidR="00952A76" w:rsidRPr="00DC79B8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C79B8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7CF8C0EE" w14:textId="77777777" w:rsidR="00952A76" w:rsidRPr="00DC79B8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65C993DB" w14:textId="53D6532B" w:rsidR="00952A76" w:rsidRPr="00DC79B8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B26EF4" w14:paraId="62164BC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C3400FA" w14:textId="77777777" w:rsidR="00952A76" w:rsidRPr="00DC79B8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5057C4B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6668FA" w14:textId="2DF6EBD9" w:rsidR="00952A76" w:rsidRPr="00153EEE" w:rsidRDefault="006B6FAC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 w:rsidR="00B26EF4">
                              <w:t>Onze Referentie</w:t>
                            </w:r>
                          </w:fldSimple>
                        </w:p>
                        <w:p w14:paraId="4FD5FFDC" w14:textId="0DE29EFA" w:rsidR="0075599C" w:rsidRDefault="007B3E48" w:rsidP="00952A76">
                          <w:pPr>
                            <w:pStyle w:val="Huisstijl-Gegeven"/>
                          </w:pPr>
                          <w:r w:rsidRPr="007B3E48">
                            <w:t>BZ25193</w:t>
                          </w:r>
                          <w:r w:rsidR="0000619F">
                            <w:t>977</w:t>
                          </w:r>
                        </w:p>
                        <w:p w14:paraId="5FC567DF" w14:textId="462D9DE8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Griffie </w:t>
                          </w:r>
                          <w:r w:rsidR="006B6FAC">
                            <w:t>I</w:t>
                          </w:r>
                          <w:r>
                            <w:t>I</w:t>
                          </w:r>
                        </w:p>
                        <w:p w14:paraId="243F0BCA" w14:textId="3B584155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21B3F889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1052636F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43BD4DA0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A1E55D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222BFA1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8CFBE1F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76EEA" wp14:editId="5686C8A5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B59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76EEA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241B59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CC4048" wp14:editId="35CAB19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291B34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27E920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D188C4" wp14:editId="1F7895A8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275601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120853" wp14:editId="7ED63E20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CC9279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C4048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291B34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27E920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188C4" wp14:editId="1F7895A8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275601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20853" wp14:editId="7ED63E20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CC9279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3601BCCB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60E11579" w14:textId="77777777" w:rsidR="004E0ED2" w:rsidRPr="00BC3B53" w:rsidRDefault="004E0ED2" w:rsidP="00717318">
          <w:pPr>
            <w:pStyle w:val="Huisstijl-NAW"/>
          </w:pPr>
        </w:p>
      </w:tc>
    </w:tr>
    <w:tr w:rsidR="004E0ED2" w14:paraId="69A061FB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7BB4788E" w14:textId="11E8E523" w:rsidR="00D30F1F" w:rsidRDefault="00D30F1F" w:rsidP="00D30F1F">
          <w:pPr>
            <w:pStyle w:val="Rubricering"/>
          </w:pPr>
        </w:p>
        <w:p w14:paraId="50E91587" w14:textId="77777777" w:rsidR="006B6FAC" w:rsidRDefault="007C1E9D" w:rsidP="006B6FAC">
          <w:pPr>
            <w:pStyle w:val="Huisstijl-NAW"/>
          </w:pPr>
          <w:r w:rsidRPr="006B35AE">
            <w:t xml:space="preserve">Aan de Voorzitter van de </w:t>
          </w:r>
          <w:r w:rsidR="006B6FAC" w:rsidRPr="0025449D">
            <w:t xml:space="preserve">Tweede Kamer </w:t>
          </w:r>
        </w:p>
        <w:p w14:paraId="18EBC8D7" w14:textId="77777777" w:rsidR="006B6FAC" w:rsidRPr="0025449D" w:rsidRDefault="006B6FAC" w:rsidP="006B6FAC">
          <w:pPr>
            <w:pStyle w:val="Huisstijl-NAW"/>
          </w:pPr>
          <w:r w:rsidRPr="0025449D">
            <w:t>der Staten-Generaal</w:t>
          </w:r>
        </w:p>
        <w:p w14:paraId="2884B00E" w14:textId="77777777" w:rsidR="006B6FAC" w:rsidRPr="0025449D" w:rsidRDefault="006B6FAC" w:rsidP="006B6FAC">
          <w:pPr>
            <w:pStyle w:val="Huisstijl-NAW"/>
          </w:pPr>
          <w:r w:rsidRPr="0025449D">
            <w:t>Prinses Irenestraat 6</w:t>
          </w:r>
        </w:p>
        <w:p w14:paraId="0562DBA9" w14:textId="77777777" w:rsidR="006B6FAC" w:rsidRPr="004A066F" w:rsidRDefault="006B6FAC" w:rsidP="006B6FAC">
          <w:r>
            <w:t>2595 BD  Den Haag</w:t>
          </w:r>
        </w:p>
        <w:p w14:paraId="20A4C207" w14:textId="3C919C51" w:rsidR="004E0ED2" w:rsidRPr="004A066F" w:rsidRDefault="004E0ED2" w:rsidP="004A066F"/>
        <w:p w14:paraId="6BB439F1" w14:textId="77777777" w:rsidR="004E0ED2" w:rsidRDefault="004E0ED2" w:rsidP="004A066F"/>
        <w:p w14:paraId="7C1FC39D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3498222C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48DBD571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4F022A2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B63CED2" w14:textId="27991E88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B26EF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602465">
            <w:rPr>
              <w:rFonts w:cs="Verdana"/>
              <w:szCs w:val="18"/>
            </w:rPr>
            <w:t>10 september 2025</w:t>
          </w:r>
          <w:r w:rsidR="00B81204">
            <w:rPr>
              <w:rFonts w:cs="Verdana"/>
              <w:szCs w:val="18"/>
            </w:rPr>
            <w:t xml:space="preserve"> </w:t>
          </w:r>
          <w:r w:rsidR="006B35AE">
            <w:rPr>
              <w:rFonts w:cs="Verdana"/>
              <w:szCs w:val="18"/>
            </w:rPr>
            <w:t xml:space="preserve">            </w:t>
          </w:r>
        </w:p>
      </w:tc>
    </w:tr>
    <w:tr w:rsidR="004E0ED2" w:rsidRPr="00FF0445" w14:paraId="2D3296D5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26503D20" w14:textId="77777777" w:rsidR="007B3E48" w:rsidRDefault="00676655" w:rsidP="00A32C67">
          <w:pPr>
            <w:pStyle w:val="NoSpacing"/>
          </w:pPr>
          <w:r>
            <w:t>Betreft</w:t>
          </w:r>
          <w:r w:rsidR="00A33933" w:rsidRPr="00CD172D">
            <w:t xml:space="preserve"> </w:t>
          </w:r>
          <w:r w:rsidR="00274A87">
            <w:t xml:space="preserve"> </w:t>
          </w:r>
          <w:r w:rsidR="00A32C67">
            <w:t>Notawisseling houdende een verdrag tot verlenging van het verdrag tussen</w:t>
          </w:r>
        </w:p>
        <w:p w14:paraId="2ABC6E14" w14:textId="77777777" w:rsidR="007B3E48" w:rsidRDefault="007B3E48" w:rsidP="00A32C67">
          <w:pPr>
            <w:pStyle w:val="NoSpacing"/>
          </w:pPr>
          <w:r>
            <w:t xml:space="preserve">           </w:t>
          </w:r>
          <w:r w:rsidR="00A32C67">
            <w:t xml:space="preserve"> het Koninkrijk der Nederlanden en de Republiek Cyprus inzake </w:t>
          </w:r>
        </w:p>
        <w:p w14:paraId="533D8968" w14:textId="77777777" w:rsidR="007B3E48" w:rsidRDefault="007B3E48" w:rsidP="00A32C67">
          <w:pPr>
            <w:pStyle w:val="NoSpacing"/>
          </w:pPr>
          <w:r>
            <w:t xml:space="preserve">            </w:t>
          </w:r>
          <w:proofErr w:type="spellStart"/>
          <w:r w:rsidR="00A32C67">
            <w:t>noodevacuatieoperaties</w:t>
          </w:r>
          <w:proofErr w:type="spellEnd"/>
          <w:r w:rsidR="00A32C67">
            <w:t xml:space="preserve"> als gevolg van een crisissituatie</w:t>
          </w:r>
          <w:r w:rsidR="003665FB">
            <w:t xml:space="preserve">; </w:t>
          </w:r>
          <w:r w:rsidR="00A32C67">
            <w:t>Nicosia</w:t>
          </w:r>
          <w:r w:rsidR="003665FB">
            <w:t xml:space="preserve">, </w:t>
          </w:r>
        </w:p>
        <w:p w14:paraId="2117E82C" w14:textId="3052137F" w:rsidR="0050567F" w:rsidRPr="003665FB" w:rsidRDefault="007B3E48" w:rsidP="00A32C67">
          <w:pPr>
            <w:pStyle w:val="NoSpacing"/>
            <w:rPr>
              <w:rFonts w:ascii="Arial" w:hAnsi="Arial"/>
              <w:b/>
              <w:bCs/>
              <w:color w:val="154273"/>
              <w:sz w:val="33"/>
              <w:szCs w:val="33"/>
            </w:rPr>
          </w:pPr>
          <w:r>
            <w:t xml:space="preserve">            </w:t>
          </w:r>
          <w:r w:rsidR="00A32C67">
            <w:t>29 juli 2025</w:t>
          </w:r>
          <w:r w:rsidR="003665FB">
            <w:t xml:space="preserve"> </w:t>
          </w:r>
        </w:p>
      </w:tc>
    </w:tr>
    <w:tr w:rsidR="00A51BC1" w:rsidRPr="00FF0445" w14:paraId="5ED30F9A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8D141B9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20A6607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1450540220">
    <w:abstractNumId w:val="12"/>
  </w:num>
  <w:num w:numId="2" w16cid:durableId="283776315">
    <w:abstractNumId w:val="7"/>
  </w:num>
  <w:num w:numId="3" w16cid:durableId="1596786291">
    <w:abstractNumId w:val="6"/>
  </w:num>
  <w:num w:numId="4" w16cid:durableId="1794397201">
    <w:abstractNumId w:val="5"/>
  </w:num>
  <w:num w:numId="5" w16cid:durableId="1994602769">
    <w:abstractNumId w:val="4"/>
  </w:num>
  <w:num w:numId="6" w16cid:durableId="1709328832">
    <w:abstractNumId w:val="8"/>
  </w:num>
  <w:num w:numId="7" w16cid:durableId="885214014">
    <w:abstractNumId w:val="3"/>
  </w:num>
  <w:num w:numId="8" w16cid:durableId="436753597">
    <w:abstractNumId w:val="2"/>
  </w:num>
  <w:num w:numId="9" w16cid:durableId="795411878">
    <w:abstractNumId w:val="1"/>
  </w:num>
  <w:num w:numId="10" w16cid:durableId="528876359">
    <w:abstractNumId w:val="0"/>
  </w:num>
  <w:num w:numId="11" w16cid:durableId="662973486">
    <w:abstractNumId w:val="10"/>
  </w:num>
  <w:num w:numId="12" w16cid:durableId="435441063">
    <w:abstractNumId w:val="15"/>
  </w:num>
  <w:num w:numId="13" w16cid:durableId="1626230954">
    <w:abstractNumId w:val="19"/>
  </w:num>
  <w:num w:numId="14" w16cid:durableId="1188176376">
    <w:abstractNumId w:val="16"/>
  </w:num>
  <w:num w:numId="15" w16cid:durableId="398597498">
    <w:abstractNumId w:val="11"/>
  </w:num>
  <w:num w:numId="16" w16cid:durableId="236978420">
    <w:abstractNumId w:val="11"/>
  </w:num>
  <w:num w:numId="17" w16cid:durableId="1566598758">
    <w:abstractNumId w:val="11"/>
  </w:num>
  <w:num w:numId="18" w16cid:durableId="655957157">
    <w:abstractNumId w:val="11"/>
  </w:num>
  <w:num w:numId="19" w16cid:durableId="1317225742">
    <w:abstractNumId w:val="11"/>
  </w:num>
  <w:num w:numId="20" w16cid:durableId="963268203">
    <w:abstractNumId w:val="22"/>
  </w:num>
  <w:num w:numId="21" w16cid:durableId="788477166">
    <w:abstractNumId w:val="22"/>
  </w:num>
  <w:num w:numId="22" w16cid:durableId="727415455">
    <w:abstractNumId w:val="22"/>
  </w:num>
  <w:num w:numId="23" w16cid:durableId="1232347451">
    <w:abstractNumId w:val="22"/>
  </w:num>
  <w:num w:numId="24" w16cid:durableId="1404065709">
    <w:abstractNumId w:val="11"/>
  </w:num>
  <w:num w:numId="25" w16cid:durableId="1806239138">
    <w:abstractNumId w:val="11"/>
  </w:num>
  <w:num w:numId="26" w16cid:durableId="1422528094">
    <w:abstractNumId w:val="11"/>
  </w:num>
  <w:num w:numId="27" w16cid:durableId="1871913042">
    <w:abstractNumId w:val="11"/>
  </w:num>
  <w:num w:numId="28" w16cid:durableId="1691176969">
    <w:abstractNumId w:val="11"/>
  </w:num>
  <w:num w:numId="29" w16cid:durableId="997684546">
    <w:abstractNumId w:val="22"/>
  </w:num>
  <w:num w:numId="30" w16cid:durableId="1277132488">
    <w:abstractNumId w:val="22"/>
  </w:num>
  <w:num w:numId="31" w16cid:durableId="44183390">
    <w:abstractNumId w:val="22"/>
  </w:num>
  <w:num w:numId="32" w16cid:durableId="475029633">
    <w:abstractNumId w:val="22"/>
  </w:num>
  <w:num w:numId="33" w16cid:durableId="1532300593">
    <w:abstractNumId w:val="12"/>
  </w:num>
  <w:num w:numId="34" w16cid:durableId="884829656">
    <w:abstractNumId w:val="7"/>
  </w:num>
  <w:num w:numId="35" w16cid:durableId="869684364">
    <w:abstractNumId w:val="8"/>
  </w:num>
  <w:num w:numId="36" w16cid:durableId="1400833996">
    <w:abstractNumId w:val="3"/>
  </w:num>
  <w:num w:numId="37" w16cid:durableId="910430658">
    <w:abstractNumId w:val="24"/>
  </w:num>
  <w:num w:numId="38" w16cid:durableId="1582906458">
    <w:abstractNumId w:val="9"/>
  </w:num>
  <w:num w:numId="39" w16cid:durableId="1581672627">
    <w:abstractNumId w:val="24"/>
  </w:num>
  <w:num w:numId="40" w16cid:durableId="913903553">
    <w:abstractNumId w:val="9"/>
  </w:num>
  <w:num w:numId="41" w16cid:durableId="568271113">
    <w:abstractNumId w:val="23"/>
  </w:num>
  <w:num w:numId="42" w16cid:durableId="2043482422">
    <w:abstractNumId w:val="20"/>
  </w:num>
  <w:num w:numId="43" w16cid:durableId="1591813027">
    <w:abstractNumId w:val="14"/>
  </w:num>
  <w:num w:numId="44" w16cid:durableId="1466582783">
    <w:abstractNumId w:val="13"/>
  </w:num>
  <w:num w:numId="45" w16cid:durableId="1299382734">
    <w:abstractNumId w:val="25"/>
  </w:num>
  <w:num w:numId="46" w16cid:durableId="695237085">
    <w:abstractNumId w:val="17"/>
  </w:num>
  <w:num w:numId="47" w16cid:durableId="706370600">
    <w:abstractNumId w:val="21"/>
  </w:num>
  <w:num w:numId="48" w16cid:durableId="173874194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843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0619F"/>
    <w:rsid w:val="0001192B"/>
    <w:rsid w:val="00013862"/>
    <w:rsid w:val="00013D7A"/>
    <w:rsid w:val="00020189"/>
    <w:rsid w:val="00020411"/>
    <w:rsid w:val="00020EE4"/>
    <w:rsid w:val="00023E9A"/>
    <w:rsid w:val="00034A84"/>
    <w:rsid w:val="00035101"/>
    <w:rsid w:val="00035E67"/>
    <w:rsid w:val="000428BE"/>
    <w:rsid w:val="000445F7"/>
    <w:rsid w:val="0004508E"/>
    <w:rsid w:val="00067F4B"/>
    <w:rsid w:val="00070C74"/>
    <w:rsid w:val="00071F28"/>
    <w:rsid w:val="00076BB4"/>
    <w:rsid w:val="00080A91"/>
    <w:rsid w:val="00082144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D0134"/>
    <w:rsid w:val="000D05C2"/>
    <w:rsid w:val="000D1B10"/>
    <w:rsid w:val="000D39BA"/>
    <w:rsid w:val="000D595D"/>
    <w:rsid w:val="000D6858"/>
    <w:rsid w:val="000E0FEC"/>
    <w:rsid w:val="000E74F8"/>
    <w:rsid w:val="000F0550"/>
    <w:rsid w:val="000F16CF"/>
    <w:rsid w:val="000F30B4"/>
    <w:rsid w:val="000F5BE0"/>
    <w:rsid w:val="000F7B96"/>
    <w:rsid w:val="001065C1"/>
    <w:rsid w:val="0010664D"/>
    <w:rsid w:val="001075CB"/>
    <w:rsid w:val="00114E9E"/>
    <w:rsid w:val="00123704"/>
    <w:rsid w:val="001270C7"/>
    <w:rsid w:val="00127C7F"/>
    <w:rsid w:val="00127FB2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67AFE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705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C70"/>
    <w:rsid w:val="001F4D76"/>
    <w:rsid w:val="002121BF"/>
    <w:rsid w:val="0021228E"/>
    <w:rsid w:val="00214F2B"/>
    <w:rsid w:val="00216367"/>
    <w:rsid w:val="0022050A"/>
    <w:rsid w:val="002247BC"/>
    <w:rsid w:val="00225340"/>
    <w:rsid w:val="00231F0A"/>
    <w:rsid w:val="0023566B"/>
    <w:rsid w:val="00235D13"/>
    <w:rsid w:val="002428E3"/>
    <w:rsid w:val="00244A73"/>
    <w:rsid w:val="002507EF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BDD"/>
    <w:rsid w:val="00273F3B"/>
    <w:rsid w:val="00274A87"/>
    <w:rsid w:val="0027594D"/>
    <w:rsid w:val="00275984"/>
    <w:rsid w:val="00276814"/>
    <w:rsid w:val="00277523"/>
    <w:rsid w:val="00280F74"/>
    <w:rsid w:val="00281752"/>
    <w:rsid w:val="0028393E"/>
    <w:rsid w:val="00284795"/>
    <w:rsid w:val="00286998"/>
    <w:rsid w:val="00291AB7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E0F69"/>
    <w:rsid w:val="002E1E40"/>
    <w:rsid w:val="002F03D5"/>
    <w:rsid w:val="002F5F79"/>
    <w:rsid w:val="002F6C89"/>
    <w:rsid w:val="0030780E"/>
    <w:rsid w:val="0031167D"/>
    <w:rsid w:val="00311B30"/>
    <w:rsid w:val="00312597"/>
    <w:rsid w:val="00313685"/>
    <w:rsid w:val="00314773"/>
    <w:rsid w:val="0032499F"/>
    <w:rsid w:val="003267A2"/>
    <w:rsid w:val="00330C60"/>
    <w:rsid w:val="00341D25"/>
    <w:rsid w:val="00341FA0"/>
    <w:rsid w:val="00344D7B"/>
    <w:rsid w:val="00344E82"/>
    <w:rsid w:val="00350A5C"/>
    <w:rsid w:val="00352F25"/>
    <w:rsid w:val="00353932"/>
    <w:rsid w:val="0036252A"/>
    <w:rsid w:val="00364D9D"/>
    <w:rsid w:val="003665FB"/>
    <w:rsid w:val="0036742F"/>
    <w:rsid w:val="00367F57"/>
    <w:rsid w:val="0037421D"/>
    <w:rsid w:val="00377DB0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6144"/>
    <w:rsid w:val="003D735C"/>
    <w:rsid w:val="003D74D6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2690"/>
    <w:rsid w:val="00447BE6"/>
    <w:rsid w:val="00451A5B"/>
    <w:rsid w:val="00452BCD"/>
    <w:rsid w:val="00452CEA"/>
    <w:rsid w:val="00465B52"/>
    <w:rsid w:val="004715B8"/>
    <w:rsid w:val="00473437"/>
    <w:rsid w:val="004748DF"/>
    <w:rsid w:val="00474B75"/>
    <w:rsid w:val="00474BAF"/>
    <w:rsid w:val="00475803"/>
    <w:rsid w:val="0048140E"/>
    <w:rsid w:val="00482A7E"/>
    <w:rsid w:val="00483F0B"/>
    <w:rsid w:val="00483F34"/>
    <w:rsid w:val="00484566"/>
    <w:rsid w:val="004871A5"/>
    <w:rsid w:val="00487E24"/>
    <w:rsid w:val="0049462B"/>
    <w:rsid w:val="00496319"/>
    <w:rsid w:val="004A066F"/>
    <w:rsid w:val="004A34AC"/>
    <w:rsid w:val="004A53CB"/>
    <w:rsid w:val="004A7831"/>
    <w:rsid w:val="004B334C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0711"/>
    <w:rsid w:val="0050567F"/>
    <w:rsid w:val="005100E7"/>
    <w:rsid w:val="005115BB"/>
    <w:rsid w:val="00516022"/>
    <w:rsid w:val="00517C83"/>
    <w:rsid w:val="005219B8"/>
    <w:rsid w:val="00521CEE"/>
    <w:rsid w:val="00524A7F"/>
    <w:rsid w:val="005360B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D4F69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2465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410"/>
    <w:rsid w:val="006375DE"/>
    <w:rsid w:val="0064373D"/>
    <w:rsid w:val="006460E2"/>
    <w:rsid w:val="00647E2F"/>
    <w:rsid w:val="006502B8"/>
    <w:rsid w:val="00653606"/>
    <w:rsid w:val="0065381A"/>
    <w:rsid w:val="00655C72"/>
    <w:rsid w:val="00661591"/>
    <w:rsid w:val="00661EE6"/>
    <w:rsid w:val="0066221A"/>
    <w:rsid w:val="0066361F"/>
    <w:rsid w:val="0066632F"/>
    <w:rsid w:val="00670866"/>
    <w:rsid w:val="00674AB0"/>
    <w:rsid w:val="00676655"/>
    <w:rsid w:val="006816F9"/>
    <w:rsid w:val="00681FFD"/>
    <w:rsid w:val="006849B3"/>
    <w:rsid w:val="006864DA"/>
    <w:rsid w:val="006906E5"/>
    <w:rsid w:val="006909AC"/>
    <w:rsid w:val="00690C03"/>
    <w:rsid w:val="00692BBE"/>
    <w:rsid w:val="006A30BE"/>
    <w:rsid w:val="006A7400"/>
    <w:rsid w:val="006A784D"/>
    <w:rsid w:val="006A7D61"/>
    <w:rsid w:val="006B35AE"/>
    <w:rsid w:val="006B58DF"/>
    <w:rsid w:val="006B6FAC"/>
    <w:rsid w:val="006B775E"/>
    <w:rsid w:val="006C1D77"/>
    <w:rsid w:val="006C1E09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20AD"/>
    <w:rsid w:val="00733978"/>
    <w:rsid w:val="00733C20"/>
    <w:rsid w:val="0073720D"/>
    <w:rsid w:val="00740712"/>
    <w:rsid w:val="00742AB9"/>
    <w:rsid w:val="00745BD7"/>
    <w:rsid w:val="00751E4D"/>
    <w:rsid w:val="007538F8"/>
    <w:rsid w:val="00754FBF"/>
    <w:rsid w:val="0075599C"/>
    <w:rsid w:val="00763E95"/>
    <w:rsid w:val="00767AC5"/>
    <w:rsid w:val="00767DE0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A6375"/>
    <w:rsid w:val="007B2F93"/>
    <w:rsid w:val="007B3E48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756E"/>
    <w:rsid w:val="007E0E4C"/>
    <w:rsid w:val="007F1BD6"/>
    <w:rsid w:val="007F2529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47EF"/>
    <w:rsid w:val="008370BD"/>
    <w:rsid w:val="00842CD8"/>
    <w:rsid w:val="00842D61"/>
    <w:rsid w:val="008437DC"/>
    <w:rsid w:val="00845485"/>
    <w:rsid w:val="00846884"/>
    <w:rsid w:val="008478F4"/>
    <w:rsid w:val="0085307C"/>
    <w:rsid w:val="008547BA"/>
    <w:rsid w:val="008553C7"/>
    <w:rsid w:val="00855D5E"/>
    <w:rsid w:val="00857FEB"/>
    <w:rsid w:val="0086008D"/>
    <w:rsid w:val="0086101E"/>
    <w:rsid w:val="0086283E"/>
    <w:rsid w:val="00864D36"/>
    <w:rsid w:val="00871A89"/>
    <w:rsid w:val="00872271"/>
    <w:rsid w:val="00876B4A"/>
    <w:rsid w:val="00882EC4"/>
    <w:rsid w:val="00884C58"/>
    <w:rsid w:val="00887E81"/>
    <w:rsid w:val="00890DD0"/>
    <w:rsid w:val="00891210"/>
    <w:rsid w:val="00893C38"/>
    <w:rsid w:val="00896D7C"/>
    <w:rsid w:val="00896E31"/>
    <w:rsid w:val="008974AE"/>
    <w:rsid w:val="008A7A9E"/>
    <w:rsid w:val="008B0C77"/>
    <w:rsid w:val="008B3929"/>
    <w:rsid w:val="008B4CB3"/>
    <w:rsid w:val="008C1E0F"/>
    <w:rsid w:val="008C20D0"/>
    <w:rsid w:val="008C4789"/>
    <w:rsid w:val="008D2FE0"/>
    <w:rsid w:val="008D6800"/>
    <w:rsid w:val="008E1BDF"/>
    <w:rsid w:val="008E49AD"/>
    <w:rsid w:val="008E7811"/>
    <w:rsid w:val="008F0929"/>
    <w:rsid w:val="008F216B"/>
    <w:rsid w:val="008F3246"/>
    <w:rsid w:val="008F508C"/>
    <w:rsid w:val="008F63D6"/>
    <w:rsid w:val="00901594"/>
    <w:rsid w:val="00910642"/>
    <w:rsid w:val="00923961"/>
    <w:rsid w:val="009301F7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C5C47"/>
    <w:rsid w:val="009D0573"/>
    <w:rsid w:val="009D2FB8"/>
    <w:rsid w:val="009D6A0B"/>
    <w:rsid w:val="009E251C"/>
    <w:rsid w:val="009E3EB9"/>
    <w:rsid w:val="009F20F8"/>
    <w:rsid w:val="009F47B8"/>
    <w:rsid w:val="00A01CE3"/>
    <w:rsid w:val="00A0257B"/>
    <w:rsid w:val="00A070B2"/>
    <w:rsid w:val="00A118A7"/>
    <w:rsid w:val="00A2047E"/>
    <w:rsid w:val="00A217F6"/>
    <w:rsid w:val="00A21E76"/>
    <w:rsid w:val="00A25E17"/>
    <w:rsid w:val="00A2703E"/>
    <w:rsid w:val="00A30E68"/>
    <w:rsid w:val="00A32C67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0A56"/>
    <w:rsid w:val="00A61373"/>
    <w:rsid w:val="00A62C44"/>
    <w:rsid w:val="00A73F77"/>
    <w:rsid w:val="00A75DA0"/>
    <w:rsid w:val="00A7726B"/>
    <w:rsid w:val="00A81C52"/>
    <w:rsid w:val="00A82E86"/>
    <w:rsid w:val="00A831FD"/>
    <w:rsid w:val="00A87199"/>
    <w:rsid w:val="00A877D4"/>
    <w:rsid w:val="00A951B7"/>
    <w:rsid w:val="00AA2781"/>
    <w:rsid w:val="00AB106B"/>
    <w:rsid w:val="00AB523F"/>
    <w:rsid w:val="00AB5933"/>
    <w:rsid w:val="00AC5EC0"/>
    <w:rsid w:val="00AD12F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6CB"/>
    <w:rsid w:val="00B10986"/>
    <w:rsid w:val="00B131C9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26EF4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A7FA6"/>
    <w:rsid w:val="00BB5053"/>
    <w:rsid w:val="00BB51E1"/>
    <w:rsid w:val="00BB5315"/>
    <w:rsid w:val="00BC007C"/>
    <w:rsid w:val="00BC3AE9"/>
    <w:rsid w:val="00BC3B53"/>
    <w:rsid w:val="00BC3B96"/>
    <w:rsid w:val="00BC4AE3"/>
    <w:rsid w:val="00BC70B1"/>
    <w:rsid w:val="00BD4563"/>
    <w:rsid w:val="00BD6B3B"/>
    <w:rsid w:val="00BD6EA6"/>
    <w:rsid w:val="00BE3F0D"/>
    <w:rsid w:val="00BE3F88"/>
    <w:rsid w:val="00BE4756"/>
    <w:rsid w:val="00BE50FD"/>
    <w:rsid w:val="00BF3435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FE1"/>
    <w:rsid w:val="00C40C60"/>
    <w:rsid w:val="00C47DF9"/>
    <w:rsid w:val="00C50859"/>
    <w:rsid w:val="00C5258E"/>
    <w:rsid w:val="00C53302"/>
    <w:rsid w:val="00C5486F"/>
    <w:rsid w:val="00C570F2"/>
    <w:rsid w:val="00C6025F"/>
    <w:rsid w:val="00C6593A"/>
    <w:rsid w:val="00C756F4"/>
    <w:rsid w:val="00C7733B"/>
    <w:rsid w:val="00C97C80"/>
    <w:rsid w:val="00CA075D"/>
    <w:rsid w:val="00CA47D3"/>
    <w:rsid w:val="00CA4D38"/>
    <w:rsid w:val="00CB165D"/>
    <w:rsid w:val="00CC3B34"/>
    <w:rsid w:val="00CC4304"/>
    <w:rsid w:val="00CC6CB3"/>
    <w:rsid w:val="00CD362D"/>
    <w:rsid w:val="00CD7D69"/>
    <w:rsid w:val="00CE0CC2"/>
    <w:rsid w:val="00CE1879"/>
    <w:rsid w:val="00CE42AC"/>
    <w:rsid w:val="00CE5848"/>
    <w:rsid w:val="00CE7644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35877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9CA"/>
    <w:rsid w:val="00D97A9B"/>
    <w:rsid w:val="00D97B2E"/>
    <w:rsid w:val="00DA1050"/>
    <w:rsid w:val="00DA2A9B"/>
    <w:rsid w:val="00DB36FE"/>
    <w:rsid w:val="00DB7806"/>
    <w:rsid w:val="00DC5E4D"/>
    <w:rsid w:val="00DC79B8"/>
    <w:rsid w:val="00DD2A79"/>
    <w:rsid w:val="00DD2AB8"/>
    <w:rsid w:val="00DE578A"/>
    <w:rsid w:val="00DF2583"/>
    <w:rsid w:val="00DF4718"/>
    <w:rsid w:val="00DF54D9"/>
    <w:rsid w:val="00E101C6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37FC7"/>
    <w:rsid w:val="00E4222F"/>
    <w:rsid w:val="00E50D43"/>
    <w:rsid w:val="00E634E3"/>
    <w:rsid w:val="00E658F6"/>
    <w:rsid w:val="00E70D9F"/>
    <w:rsid w:val="00E74989"/>
    <w:rsid w:val="00E75111"/>
    <w:rsid w:val="00E76B70"/>
    <w:rsid w:val="00E770E9"/>
    <w:rsid w:val="00E77F89"/>
    <w:rsid w:val="00E81283"/>
    <w:rsid w:val="00E824EE"/>
    <w:rsid w:val="00E8721E"/>
    <w:rsid w:val="00E90118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3525"/>
    <w:rsid w:val="00EE4A1F"/>
    <w:rsid w:val="00EE6A44"/>
    <w:rsid w:val="00EF1183"/>
    <w:rsid w:val="00EF1650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1A72"/>
    <w:rsid w:val="00F663C3"/>
    <w:rsid w:val="00F6695E"/>
    <w:rsid w:val="00F66F13"/>
    <w:rsid w:val="00F701D2"/>
    <w:rsid w:val="00F74073"/>
    <w:rsid w:val="00F7669C"/>
    <w:rsid w:val="00F778C0"/>
    <w:rsid w:val="00F802BB"/>
    <w:rsid w:val="00F83C60"/>
    <w:rsid w:val="00F8713B"/>
    <w:rsid w:val="00F93F9E"/>
    <w:rsid w:val="00F95612"/>
    <w:rsid w:val="00F96CE7"/>
    <w:rsid w:val="00FA2485"/>
    <w:rsid w:val="00FB06ED"/>
    <w:rsid w:val="00FB15B7"/>
    <w:rsid w:val="00FB2752"/>
    <w:rsid w:val="00FB2EB1"/>
    <w:rsid w:val="00FB3B6A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4F8C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FE3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2507EF"/>
    <w:rPr>
      <w:rFonts w:ascii="Verdana" w:hAnsi="Verdana"/>
      <w:sz w:val="18"/>
      <w:szCs w:val="24"/>
    </w:rPr>
  </w:style>
  <w:style w:type="paragraph" w:styleId="NoSpacing">
    <w:name w:val="No Spacing"/>
    <w:uiPriority w:val="1"/>
    <w:qFormat/>
    <w:rsid w:val="00A32C67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564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2025-09-12T10:34:00.0000000Z</dcterms:created>
  <dcterms:modified xsi:type="dcterms:W3CDTF">2025-09-12T10:34:00.0000000Z</dcterms:modified>
  <dc:description>------------------------</dc:description>
  <version/>
  <category/>
</coreProperties>
</file>