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A7F" w:rsidP="004E4396" w:rsidRDefault="00C465DD" w14:paraId="0C8B9F04" w14:textId="5041081F">
      <w:pPr>
        <w:tabs>
          <w:tab w:val="left" w:pos="567"/>
        </w:tabs>
      </w:pPr>
      <w:r>
        <w:t xml:space="preserve">Geachte </w:t>
      </w:r>
      <w:r w:rsidR="008F70D7">
        <w:t>v</w:t>
      </w:r>
      <w:r>
        <w:t>oorzitter,</w:t>
      </w:r>
    </w:p>
    <w:p w:rsidR="00524A7F" w:rsidP="004E4396" w:rsidRDefault="00524A7F" w14:paraId="63600C55" w14:textId="77777777"/>
    <w:p w:rsidRPr="003A0CBC" w:rsidR="00411B3F" w:rsidP="00411B3F" w:rsidRDefault="00EB7187" w14:paraId="1D614822" w14:textId="51BE66A5">
      <w:pPr>
        <w:shd w:val="clear" w:color="auto" w:fill="FFFFFF"/>
        <w:spacing w:after="240"/>
        <w:outlineLvl w:val="2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200017">
        <w:t>w</w:t>
      </w:r>
      <w:r w:rsidRPr="00860927" w:rsidR="00200017">
        <w:rPr>
          <w:szCs w:val="18"/>
        </w:rPr>
        <w:t xml:space="preserve">ijzigingen </w:t>
      </w:r>
      <w:r w:rsidR="00566CE1">
        <w:rPr>
          <w:szCs w:val="18"/>
        </w:rPr>
        <w:t xml:space="preserve">van </w:t>
      </w:r>
      <w:r w:rsidR="00F0078A">
        <w:rPr>
          <w:szCs w:val="18"/>
        </w:rPr>
        <w:t>18</w:t>
      </w:r>
      <w:r w:rsidR="00566CE1">
        <w:rPr>
          <w:szCs w:val="18"/>
        </w:rPr>
        <w:t xml:space="preserve"> maart 202</w:t>
      </w:r>
      <w:r w:rsidR="00F0078A">
        <w:rPr>
          <w:szCs w:val="18"/>
        </w:rPr>
        <w:t>4 en 5 november 2024</w:t>
      </w:r>
      <w:r w:rsidR="00566CE1">
        <w:rPr>
          <w:szCs w:val="18"/>
        </w:rPr>
        <w:t xml:space="preserve"> van de </w:t>
      </w:r>
      <w:r w:rsidR="00382CE5">
        <w:rPr>
          <w:szCs w:val="18"/>
        </w:rPr>
        <w:t>B</w:t>
      </w:r>
      <w:r w:rsidR="00566CE1">
        <w:rPr>
          <w:szCs w:val="18"/>
        </w:rPr>
        <w:t>ijlagen bij het Verdrag inzake de internationale burgerluchtvaart, tot stand gekomen te Chicago op 7 december 1944</w:t>
      </w:r>
      <w:r w:rsidR="00200017">
        <w:rPr>
          <w:iCs/>
          <w:szCs w:val="18"/>
        </w:rPr>
        <w:t xml:space="preserve">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C25F30">
        <w:rPr>
          <w:szCs w:val="18"/>
        </w:rPr>
        <w:t>5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C25F30">
        <w:rPr>
          <w:szCs w:val="18"/>
        </w:rPr>
        <w:t>27</w:t>
      </w:r>
      <w:r w:rsidR="00411B3F">
        <w:rPr>
          <w:szCs w:val="18"/>
        </w:rPr>
        <w:t>).</w:t>
      </w:r>
    </w:p>
    <w:p w:rsidRPr="008A5E56" w:rsidR="00702C02" w:rsidP="00702C02" w:rsidRDefault="00702C02" w14:paraId="225AD5C7" w14:textId="72774363">
      <w:pPr>
        <w:shd w:val="clear" w:color="auto" w:fill="FFFFFF"/>
        <w:spacing w:after="240"/>
        <w:outlineLvl w:val="2"/>
        <w:rPr>
          <w:rFonts w:cs="Arial"/>
          <w:szCs w:val="18"/>
        </w:rPr>
      </w:pPr>
      <w:r w:rsidRPr="008A5E56">
        <w:rPr>
          <w:szCs w:val="18"/>
        </w:rPr>
        <w:t>De wijziging</w:t>
      </w:r>
      <w:r w:rsidR="00411B3F">
        <w:rPr>
          <w:szCs w:val="18"/>
        </w:rPr>
        <w:t>en</w:t>
      </w:r>
      <w:r w:rsidRPr="008A5E56">
        <w:rPr>
          <w:szCs w:val="18"/>
        </w:rPr>
        <w:t xml:space="preserve"> </w:t>
      </w:r>
      <w:r w:rsidR="001973A3">
        <w:rPr>
          <w:szCs w:val="18"/>
        </w:rPr>
        <w:t xml:space="preserve">van </w:t>
      </w:r>
      <w:r w:rsidR="00961AB1">
        <w:rPr>
          <w:szCs w:val="18"/>
        </w:rPr>
        <w:t xml:space="preserve">18 maart 2024 en 5 november 2024 </w:t>
      </w:r>
      <w:r w:rsidR="00382CE5">
        <w:rPr>
          <w:szCs w:val="18"/>
        </w:rPr>
        <w:t xml:space="preserve">van de Bijlagen bij het Verdrag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ingevolge artikel 7, </w:t>
      </w:r>
      <w:r w:rsidR="00A969C5">
        <w:rPr>
          <w:szCs w:val="18"/>
        </w:rPr>
        <w:t xml:space="preserve">aanhef, </w:t>
      </w:r>
      <w:r w:rsidRPr="008A5E56">
        <w:rPr>
          <w:szCs w:val="18"/>
        </w:rPr>
        <w:t>onderdeel f, van de Rijkswet goedkeuring en bekendmaking verdragen niet de goedkeuring van de Staten-Generaal.</w:t>
      </w:r>
    </w:p>
    <w:p w:rsidR="00CE4B5D" w:rsidP="00CE4B5D" w:rsidRDefault="00CE4B5D" w14:paraId="70FD1FF1" w14:textId="6E8BBDD7">
      <w:pPr>
        <w:rPr>
          <w:rFonts w:asciiTheme="minorHAnsi" w:hAnsiTheme="minorHAnsi"/>
          <w:sz w:val="22"/>
          <w:szCs w:val="22"/>
        </w:rPr>
      </w:pPr>
      <w:r>
        <w:t>Voor een inhoudelijke toelichting op de wijzigingen verwijs ik u naar de bijlage</w:t>
      </w:r>
      <w:r w:rsidR="007D62F6">
        <w:t xml:space="preserve"> bij deze brief</w:t>
      </w:r>
      <w:r>
        <w:t>. Deze bijlage wordt op verzoek van de vaste commissie Infrastructuur en Waterstaat van de Tweede Kamer der Staten-Generaal verstrekt.</w:t>
      </w:r>
    </w:p>
    <w:p w:rsidR="00B32B35" w:rsidP="004E4396" w:rsidRDefault="00B32B35" w14:paraId="6EC49029" w14:textId="23E86A73"/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="00BA101D" w:rsidP="004E4396" w:rsidRDefault="00BA101D" w14:paraId="6518B1C0" w14:textId="77777777"/>
    <w:p w:rsidR="00B32B35" w:rsidP="00C37FE1" w:rsidRDefault="00865CDD" w14:paraId="5B40D439" w14:textId="3189AE6C">
      <w:r>
        <w:t>D.M. van Weel</w:t>
      </w:r>
    </w:p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338B24D5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75EE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75EE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26D864E3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75EE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75EE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4A4CD45B" w:rsidR="004E0ED2" w:rsidRDefault="00375EE6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4A4CD45B" w:rsidR="004E0ED2" w:rsidRDefault="00375EE6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44730B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CC47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C479F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CC47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C479F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CC47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C479F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CC47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C479F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CC47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C479F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CC47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CC479F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0655F98D" w14:textId="77777777" w:rsidR="00952A76" w:rsidRPr="00CC479F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CC479F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44730B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CC479F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1FF267DD" w:rsidR="00952A76" w:rsidRPr="00153EEE" w:rsidRDefault="00375EE6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4363DB3" w14:textId="60FFCD33" w:rsidR="0075599C" w:rsidRDefault="008F70D7" w:rsidP="00952A76">
                                <w:pPr>
                                  <w:pStyle w:val="Huisstijl-Gegeven"/>
                                </w:pPr>
                                <w:r w:rsidRPr="008F70D7">
                                  <w:t>BZ2519</w:t>
                                </w:r>
                                <w:r w:rsidR="004C7B99">
                                  <w:t>982</w:t>
                                </w:r>
                              </w:p>
                              <w:p w14:paraId="0FE9F650" w14:textId="225E1294" w:rsidR="008F70D7" w:rsidRDefault="00952A76" w:rsidP="008F70D7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 xml:space="preserve">: Griffie </w:t>
                                </w:r>
                                <w:r w:rsidR="00271388">
                                  <w:t>I</w:t>
                                </w:r>
                                <w:r>
                                  <w:t xml:space="preserve">I </w:t>
                                </w:r>
                              </w:p>
                              <w:p w14:paraId="1D9B1F53" w14:textId="5855016B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44730B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CC47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C479F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7FE6A68" w14:textId="77777777" w:rsidR="00952A76" w:rsidRPr="00CC47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C479F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6451AD4" w14:textId="77777777" w:rsidR="00952A76" w:rsidRPr="00CC47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C479F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54232B61" w14:textId="77777777" w:rsidR="00952A76" w:rsidRPr="00CC47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C479F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4440586" w14:textId="77777777" w:rsidR="00952A76" w:rsidRPr="00CC47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C479F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CC47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CC479F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0655F98D" w14:textId="77777777" w:rsidR="00952A76" w:rsidRPr="00CC479F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CC479F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44730B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CC479F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1FF267DD" w:rsidR="00952A76" w:rsidRPr="00153EEE" w:rsidRDefault="00375EE6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4363DB3" w14:textId="60FFCD33" w:rsidR="0075599C" w:rsidRDefault="008F70D7" w:rsidP="00952A76">
                          <w:pPr>
                            <w:pStyle w:val="Huisstijl-Gegeven"/>
                          </w:pPr>
                          <w:r w:rsidRPr="008F70D7">
                            <w:t>BZ2519</w:t>
                          </w:r>
                          <w:r w:rsidR="004C7B99">
                            <w:t>982</w:t>
                          </w:r>
                        </w:p>
                        <w:p w14:paraId="0FE9F650" w14:textId="225E1294" w:rsidR="008F70D7" w:rsidRDefault="00952A76" w:rsidP="008F70D7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 xml:space="preserve">: Griffie </w:t>
                          </w:r>
                          <w:r w:rsidR="00271388">
                            <w:t>I</w:t>
                          </w:r>
                          <w:r>
                            <w:t xml:space="preserve">I </w:t>
                          </w:r>
                        </w:p>
                        <w:p w14:paraId="1D9B1F53" w14:textId="5855016B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2BAFA45C" w14:textId="77777777" w:rsidR="00DD536D" w:rsidRDefault="007C1E9D" w:rsidP="00DD536D">
          <w:pPr>
            <w:pStyle w:val="Huisstijl-NAW"/>
          </w:pPr>
          <w:r w:rsidRPr="006B35AE">
            <w:t xml:space="preserve">Aan de </w:t>
          </w:r>
          <w:r w:rsidR="008F70D7">
            <w:t>v</w:t>
          </w:r>
          <w:r w:rsidRPr="006B35AE">
            <w:t xml:space="preserve">oorzitter van de </w:t>
          </w:r>
          <w:r w:rsidR="00DD536D" w:rsidRPr="0025449D">
            <w:t xml:space="preserve">Tweede Kamer </w:t>
          </w:r>
        </w:p>
        <w:p w14:paraId="0C413684" w14:textId="77777777" w:rsidR="00DD536D" w:rsidRPr="0025449D" w:rsidRDefault="00DD536D" w:rsidP="00DD536D">
          <w:pPr>
            <w:pStyle w:val="Huisstijl-NAW"/>
          </w:pPr>
          <w:r w:rsidRPr="0025449D">
            <w:t>der Staten-Generaal</w:t>
          </w:r>
        </w:p>
        <w:p w14:paraId="3CD5184E" w14:textId="77777777" w:rsidR="00DD536D" w:rsidRPr="0025449D" w:rsidRDefault="00DD536D" w:rsidP="00DD536D">
          <w:pPr>
            <w:pStyle w:val="Huisstijl-NAW"/>
          </w:pPr>
          <w:r w:rsidRPr="0025449D">
            <w:t>Prinses Irenestraat 6</w:t>
          </w:r>
        </w:p>
        <w:p w14:paraId="1B8A31B7" w14:textId="56124492" w:rsidR="004E0ED2" w:rsidRPr="004A066F" w:rsidRDefault="00DD536D" w:rsidP="00DD536D">
          <w:r>
            <w:t>2595 BD  Den Haag</w:t>
          </w:r>
        </w:p>
        <w:p w14:paraId="1FA20CE1" w14:textId="77777777" w:rsidR="004E0ED2" w:rsidRDefault="004E0ED2" w:rsidP="004A066F"/>
        <w:p w14:paraId="26D4CD96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19443451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75EE6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44730B">
            <w:rPr>
              <w:rFonts w:cs="Verdana"/>
              <w:szCs w:val="18"/>
            </w:rPr>
            <w:t>9 september 2025</w:t>
          </w:r>
          <w:r w:rsidR="006B35AE">
            <w:rPr>
              <w:rFonts w:cs="Verdana"/>
              <w:szCs w:val="18"/>
            </w:rPr>
            <w:t xml:space="preserve">      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3BFCBE54" w14:textId="77777777" w:rsidR="00E838DF" w:rsidRDefault="00676655" w:rsidP="00566CE1">
          <w:pPr>
            <w:pStyle w:val="NoSpacing"/>
          </w:pPr>
          <w:r>
            <w:t>Betreft</w:t>
          </w:r>
          <w:r w:rsidR="00A33933" w:rsidRPr="00CD172D">
            <w:t xml:space="preserve"> </w:t>
          </w:r>
          <w:r w:rsidR="00591158">
            <w:t xml:space="preserve"> </w:t>
          </w:r>
          <w:r w:rsidR="009F56EF" w:rsidRPr="00404ED6">
            <w:t xml:space="preserve"> </w:t>
          </w:r>
          <w:r w:rsidR="0024284D">
            <w:t>Verdrag inzake de internationale burgerluchtvaart</w:t>
          </w:r>
          <w:r w:rsidR="00860927">
            <w:t>;</w:t>
          </w:r>
          <w:r w:rsidR="00566CE1">
            <w:t xml:space="preserve"> </w:t>
          </w:r>
        </w:p>
        <w:p w14:paraId="09EDF9C0" w14:textId="5A89D6FC" w:rsidR="0050567F" w:rsidRPr="00F42507" w:rsidRDefault="008F70D7" w:rsidP="008F70D7">
          <w:pPr>
            <w:pStyle w:val="NoSpacing"/>
          </w:pPr>
          <w:r>
            <w:t xml:space="preserve">             </w:t>
          </w:r>
          <w:r w:rsidR="0024284D">
            <w:t>Chicago</w:t>
          </w:r>
          <w:r w:rsidR="00860927">
            <w:t xml:space="preserve">, </w:t>
          </w:r>
          <w:r w:rsidR="0024284D">
            <w:t>7 december 1944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53F"/>
    <w:rsid w:val="00134AAE"/>
    <w:rsid w:val="00135F63"/>
    <w:rsid w:val="00137338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B59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E7DE1"/>
    <w:rsid w:val="001F182C"/>
    <w:rsid w:val="001F1C82"/>
    <w:rsid w:val="001F3C70"/>
    <w:rsid w:val="001F4D76"/>
    <w:rsid w:val="00200017"/>
    <w:rsid w:val="00210A79"/>
    <w:rsid w:val="002121BF"/>
    <w:rsid w:val="0021228E"/>
    <w:rsid w:val="00212353"/>
    <w:rsid w:val="00214F2B"/>
    <w:rsid w:val="00216367"/>
    <w:rsid w:val="0022050A"/>
    <w:rsid w:val="00225340"/>
    <w:rsid w:val="0023566B"/>
    <w:rsid w:val="00235D13"/>
    <w:rsid w:val="0024284D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0280"/>
    <w:rsid w:val="00271388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94C4C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414CC"/>
    <w:rsid w:val="00341FA0"/>
    <w:rsid w:val="00343093"/>
    <w:rsid w:val="00344E82"/>
    <w:rsid w:val="00350136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75EE6"/>
    <w:rsid w:val="00382192"/>
    <w:rsid w:val="00382CE5"/>
    <w:rsid w:val="00383DA1"/>
    <w:rsid w:val="00384A98"/>
    <w:rsid w:val="00385714"/>
    <w:rsid w:val="00386089"/>
    <w:rsid w:val="00390728"/>
    <w:rsid w:val="00392F84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24"/>
    <w:rsid w:val="00436C68"/>
    <w:rsid w:val="00436F50"/>
    <w:rsid w:val="00437098"/>
    <w:rsid w:val="0044126D"/>
    <w:rsid w:val="00441AC2"/>
    <w:rsid w:val="0044249B"/>
    <w:rsid w:val="0044730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C7B99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CE1"/>
    <w:rsid w:val="00566DED"/>
    <w:rsid w:val="00567856"/>
    <w:rsid w:val="00573041"/>
    <w:rsid w:val="00573640"/>
    <w:rsid w:val="00574101"/>
    <w:rsid w:val="00575B80"/>
    <w:rsid w:val="0057640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29A7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77F38"/>
    <w:rsid w:val="00780DCF"/>
    <w:rsid w:val="007832BB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5E4B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65CDD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8F70D7"/>
    <w:rsid w:val="00903FDE"/>
    <w:rsid w:val="00910642"/>
    <w:rsid w:val="00923961"/>
    <w:rsid w:val="009307AB"/>
    <w:rsid w:val="009311C8"/>
    <w:rsid w:val="00933376"/>
    <w:rsid w:val="00933A2F"/>
    <w:rsid w:val="0093683E"/>
    <w:rsid w:val="009457DB"/>
    <w:rsid w:val="00950209"/>
    <w:rsid w:val="009522B1"/>
    <w:rsid w:val="00952A76"/>
    <w:rsid w:val="00960908"/>
    <w:rsid w:val="00961AB1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5123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969C5"/>
    <w:rsid w:val="00AB523F"/>
    <w:rsid w:val="00AB5933"/>
    <w:rsid w:val="00AB5981"/>
    <w:rsid w:val="00AC5EC0"/>
    <w:rsid w:val="00AD12FE"/>
    <w:rsid w:val="00AD39CE"/>
    <w:rsid w:val="00AE013D"/>
    <w:rsid w:val="00AE11B7"/>
    <w:rsid w:val="00AE1A66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11EA"/>
    <w:rsid w:val="00B93893"/>
    <w:rsid w:val="00B9736E"/>
    <w:rsid w:val="00BA101D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25F30"/>
    <w:rsid w:val="00C3232E"/>
    <w:rsid w:val="00C33528"/>
    <w:rsid w:val="00C335AB"/>
    <w:rsid w:val="00C35D91"/>
    <w:rsid w:val="00C36A2F"/>
    <w:rsid w:val="00C37EB2"/>
    <w:rsid w:val="00C37FE1"/>
    <w:rsid w:val="00C401AA"/>
    <w:rsid w:val="00C40C60"/>
    <w:rsid w:val="00C41170"/>
    <w:rsid w:val="00C4444C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479F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1E22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26E60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D536D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27FD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38DF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D5529"/>
    <w:rsid w:val="00EE3525"/>
    <w:rsid w:val="00EE4A1F"/>
    <w:rsid w:val="00EE6A44"/>
    <w:rsid w:val="00EF1183"/>
    <w:rsid w:val="00EF1B5A"/>
    <w:rsid w:val="00EF2CCA"/>
    <w:rsid w:val="00EF657C"/>
    <w:rsid w:val="00F0078A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541A3"/>
    <w:rsid w:val="00F600A0"/>
    <w:rsid w:val="00F60F8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24284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2025-09-12T10:56:00.0000000Z</dcterms:created>
  <dcterms:modified xsi:type="dcterms:W3CDTF">2025-09-12T10:56:00.0000000Z</dcterms:modified>
  <dc:description>------------------------</dc:description>
  <version/>
  <category/>
</coreProperties>
</file>