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20B8" w:rsidP="008620B8" w:rsidRDefault="008620B8" w14:paraId="74D20724" w14:textId="77777777">
      <w:pPr>
        <w:rPr>
          <w:b/>
        </w:rPr>
      </w:pPr>
      <w:r w:rsidRPr="001B5CA5">
        <w:rPr>
          <w:b/>
        </w:rPr>
        <w:t xml:space="preserve">Wet tot uitvoering van verordening (EU) 2022/1031 van het Europees Parlement en de Raad van 23 juni 2022 over toegang van ondernemers, goederen en diensten uit derde landen tot de </w:t>
      </w:r>
      <w:proofErr w:type="spellStart"/>
      <w:r w:rsidRPr="001B5CA5">
        <w:rPr>
          <w:b/>
        </w:rPr>
        <w:t>aanbestedings</w:t>
      </w:r>
      <w:proofErr w:type="spellEnd"/>
      <w:r w:rsidRPr="001B5CA5">
        <w:rPr>
          <w:b/>
        </w:rPr>
        <w:t xml:space="preserve">- en concessiemarkten van de Unie en procedures ter ondersteuning van onderhandelingen over toegang van ondernemers, goederen en diensten uit de Unie tot de </w:t>
      </w:r>
      <w:proofErr w:type="spellStart"/>
      <w:r w:rsidRPr="001B5CA5">
        <w:rPr>
          <w:b/>
        </w:rPr>
        <w:t>aanbestedings</w:t>
      </w:r>
      <w:proofErr w:type="spellEnd"/>
      <w:r w:rsidRPr="001B5CA5">
        <w:rPr>
          <w:b/>
        </w:rPr>
        <w:t>- en concessiemarkten van derde landen (Instrument voor Internationale Overheidsopdrachten – IIO)</w:t>
      </w:r>
      <w:r>
        <w:rPr>
          <w:b/>
        </w:rPr>
        <w:t xml:space="preserve"> </w:t>
      </w:r>
      <w:bookmarkStart w:name="_Hlk198902511" w:id="0"/>
      <w:r w:rsidRPr="001B5CA5">
        <w:rPr>
          <w:b/>
        </w:rPr>
        <w:t>(</w:t>
      </w:r>
      <w:proofErr w:type="spellStart"/>
      <w:r w:rsidRPr="001B5CA5">
        <w:rPr>
          <w:b/>
        </w:rPr>
        <w:t>PbEU</w:t>
      </w:r>
      <w:proofErr w:type="spellEnd"/>
      <w:r w:rsidRPr="001B5CA5">
        <w:rPr>
          <w:b/>
        </w:rPr>
        <w:t xml:space="preserve"> 2022, L 173)</w:t>
      </w:r>
      <w:bookmarkEnd w:id="0"/>
    </w:p>
    <w:p w:rsidR="008620B8" w:rsidP="008620B8" w:rsidRDefault="008620B8" w14:paraId="3868F5F0" w14:textId="77777777">
      <w:pPr>
        <w:rPr>
          <w:b/>
        </w:rPr>
      </w:pPr>
    </w:p>
    <w:p w:rsidR="008620B8" w:rsidP="008620B8" w:rsidRDefault="008620B8" w14:paraId="2DAFD22E" w14:textId="77777777">
      <w:pPr>
        <w:rPr>
          <w:b/>
        </w:rPr>
      </w:pPr>
      <w:r w:rsidRPr="008734C5">
        <w:rPr>
          <w:b/>
        </w:rPr>
        <w:t>VOORSTEL VAN WET</w:t>
      </w:r>
    </w:p>
    <w:p w:rsidR="008620B8" w:rsidP="008620B8" w:rsidRDefault="008620B8" w14:paraId="4D1EE7F5" w14:textId="77777777">
      <w:pPr>
        <w:rPr>
          <w:b/>
        </w:rPr>
      </w:pPr>
    </w:p>
    <w:p w:rsidRPr="001B5CA5" w:rsidR="008620B8" w:rsidP="008620B8" w:rsidRDefault="008620B8" w14:paraId="2470BB3D" w14:textId="77777777">
      <w:pPr>
        <w:spacing w:line="240" w:lineRule="auto"/>
        <w:ind w:firstLine="284"/>
      </w:pPr>
      <w:r w:rsidRPr="001B5CA5">
        <w:t>Wij Willem-Alexander, bij de gratie Gods, Koning der Nederlanden, Prins van Oranje-Nassau, enz. enz. enz.</w:t>
      </w:r>
    </w:p>
    <w:p w:rsidRPr="001B5CA5" w:rsidR="008620B8" w:rsidP="008620B8" w:rsidRDefault="008620B8" w14:paraId="13CBEAD4" w14:textId="77777777">
      <w:pPr>
        <w:spacing w:line="240" w:lineRule="auto"/>
      </w:pPr>
    </w:p>
    <w:p w:rsidRPr="001B5CA5" w:rsidR="008620B8" w:rsidP="008620B8" w:rsidRDefault="008620B8" w14:paraId="10FC8E6D" w14:textId="77777777">
      <w:pPr>
        <w:spacing w:line="240" w:lineRule="auto"/>
        <w:ind w:firstLine="284"/>
      </w:pPr>
      <w:r w:rsidRPr="001B5CA5">
        <w:t>Allen, die deze zullen zien of horen lezen, saluut! doen te weten:</w:t>
      </w:r>
    </w:p>
    <w:p w:rsidRPr="001B5CA5" w:rsidR="008620B8" w:rsidP="008620B8" w:rsidRDefault="008620B8" w14:paraId="43F0A30B" w14:textId="77777777">
      <w:pPr>
        <w:spacing w:line="240" w:lineRule="auto"/>
        <w:ind w:firstLine="284"/>
        <w:rPr>
          <w:szCs w:val="18"/>
        </w:rPr>
      </w:pPr>
      <w:r w:rsidRPr="001B5CA5">
        <w:t xml:space="preserve">Alzo Wij in overweging genomen hebben, dat </w:t>
      </w:r>
      <w:r>
        <w:t xml:space="preserve">het wenselijk is om te voorzien in een delegatiegrondslag in de Aanbestedingswet 2012 ten behoeve van de uitvoering van </w:t>
      </w:r>
      <w:r w:rsidRPr="001B5CA5">
        <w:rPr>
          <w:bCs/>
        </w:rPr>
        <w:t xml:space="preserve">verordening (EU) 2022/1031 van het Europees Parlement en de Raad van 23 juni 2022 over toegang van ondernemers, goederen en diensten uit derde landen tot de </w:t>
      </w:r>
      <w:proofErr w:type="spellStart"/>
      <w:r w:rsidRPr="001B5CA5">
        <w:rPr>
          <w:bCs/>
        </w:rPr>
        <w:t>aanbestedings</w:t>
      </w:r>
      <w:proofErr w:type="spellEnd"/>
      <w:r w:rsidRPr="001B5CA5">
        <w:rPr>
          <w:bCs/>
        </w:rPr>
        <w:t xml:space="preserve">- en concessiemarkten van de Unie en procedures ter ondersteuning van onderhandelingen over toegang van ondernemers, goederen en diensten uit de Unie tot de </w:t>
      </w:r>
      <w:proofErr w:type="spellStart"/>
      <w:r w:rsidRPr="001B5CA5">
        <w:rPr>
          <w:bCs/>
        </w:rPr>
        <w:t>aanbestedings</w:t>
      </w:r>
      <w:proofErr w:type="spellEnd"/>
      <w:r w:rsidRPr="001B5CA5">
        <w:rPr>
          <w:bCs/>
        </w:rPr>
        <w:t xml:space="preserve">- en concessiemarkten van </w:t>
      </w:r>
      <w:r w:rsidRPr="00B960B0">
        <w:rPr>
          <w:bCs/>
        </w:rPr>
        <w:t>derde landen (Instrument voor Internationale Overheidsopdrachten – IIO)</w:t>
      </w:r>
      <w:r>
        <w:rPr>
          <w:bCs/>
        </w:rPr>
        <w:t xml:space="preserve"> (</w:t>
      </w:r>
      <w:proofErr w:type="spellStart"/>
      <w:r>
        <w:rPr>
          <w:bCs/>
        </w:rPr>
        <w:t>PbEU</w:t>
      </w:r>
      <w:proofErr w:type="spellEnd"/>
      <w:r>
        <w:rPr>
          <w:bCs/>
        </w:rPr>
        <w:t xml:space="preserve"> 2022, L 173)</w:t>
      </w:r>
      <w:r w:rsidRPr="00B960B0">
        <w:rPr>
          <w:bCs/>
        </w:rPr>
        <w:t>;</w:t>
      </w:r>
    </w:p>
    <w:p w:rsidRPr="001B5CA5" w:rsidR="008620B8" w:rsidP="008620B8" w:rsidRDefault="008620B8" w14:paraId="01ABC6B9" w14:textId="77777777">
      <w:pPr>
        <w:spacing w:line="240" w:lineRule="auto"/>
        <w:ind w:firstLine="284"/>
      </w:pPr>
      <w:r w:rsidRPr="001B5CA5">
        <w:t>Zo is het, dat Wij, de Afdeling advisering van de Raad van State gehoord, en met gemeen overleg der Staten-Generaal, hebben goedgevonden en verstaan, gelijk Wij goedvinden en verstaan bij deze:</w:t>
      </w:r>
    </w:p>
    <w:p w:rsidRPr="001B5CA5" w:rsidR="008620B8" w:rsidP="008620B8" w:rsidRDefault="008620B8" w14:paraId="35F365FF" w14:textId="77777777">
      <w:pPr>
        <w:tabs>
          <w:tab w:val="left" w:pos="284"/>
        </w:tabs>
        <w:spacing w:line="240" w:lineRule="auto"/>
        <w:rPr>
          <w:b/>
        </w:rPr>
      </w:pPr>
    </w:p>
    <w:p w:rsidRPr="001B5CA5" w:rsidR="008620B8" w:rsidP="008620B8" w:rsidRDefault="008620B8" w14:paraId="559CC9B8" w14:textId="77777777">
      <w:pPr>
        <w:tabs>
          <w:tab w:val="left" w:pos="284"/>
        </w:tabs>
        <w:spacing w:line="240" w:lineRule="auto"/>
        <w:rPr>
          <w:b/>
        </w:rPr>
      </w:pPr>
      <w:r w:rsidRPr="001B5CA5">
        <w:rPr>
          <w:b/>
        </w:rPr>
        <w:t>Artikel I</w:t>
      </w:r>
    </w:p>
    <w:p w:rsidRPr="001B5CA5" w:rsidR="008620B8" w:rsidP="008620B8" w:rsidRDefault="008620B8" w14:paraId="7AF37FC4" w14:textId="77777777">
      <w:pPr>
        <w:tabs>
          <w:tab w:val="left" w:pos="284"/>
        </w:tabs>
        <w:spacing w:line="240" w:lineRule="auto"/>
        <w:ind w:firstLine="284"/>
        <w:rPr>
          <w:b/>
        </w:rPr>
      </w:pPr>
    </w:p>
    <w:p w:rsidRPr="001B5CA5" w:rsidR="008620B8" w:rsidP="008620B8" w:rsidRDefault="008620B8" w14:paraId="6A797FEE" w14:textId="77777777">
      <w:pPr>
        <w:tabs>
          <w:tab w:val="left" w:pos="284"/>
        </w:tabs>
        <w:spacing w:line="240" w:lineRule="auto"/>
        <w:rPr>
          <w:bCs/>
        </w:rPr>
      </w:pPr>
      <w:r w:rsidRPr="001B5CA5">
        <w:rPr>
          <w:bCs/>
        </w:rPr>
        <w:t>De Aanbestedingswet 2012 wordt als volgt gewijzigd:</w:t>
      </w:r>
    </w:p>
    <w:p w:rsidRPr="001B5CA5" w:rsidR="008620B8" w:rsidP="008620B8" w:rsidRDefault="008620B8" w14:paraId="522DC5DF" w14:textId="77777777">
      <w:pPr>
        <w:tabs>
          <w:tab w:val="left" w:pos="284"/>
        </w:tabs>
        <w:spacing w:line="240" w:lineRule="auto"/>
        <w:rPr>
          <w:bCs/>
        </w:rPr>
      </w:pPr>
    </w:p>
    <w:p w:rsidRPr="001B5CA5" w:rsidR="008620B8" w:rsidP="008620B8" w:rsidRDefault="008620B8" w14:paraId="410CD1E1" w14:textId="77777777">
      <w:pPr>
        <w:tabs>
          <w:tab w:val="left" w:pos="284"/>
        </w:tabs>
        <w:spacing w:line="240" w:lineRule="auto"/>
        <w:rPr>
          <w:bCs/>
        </w:rPr>
      </w:pPr>
      <w:r w:rsidRPr="001B5CA5">
        <w:rPr>
          <w:bCs/>
        </w:rPr>
        <w:t>A</w:t>
      </w:r>
    </w:p>
    <w:p w:rsidRPr="001B5CA5" w:rsidR="008620B8" w:rsidP="008620B8" w:rsidRDefault="008620B8" w14:paraId="23DC84B9" w14:textId="77777777">
      <w:pPr>
        <w:tabs>
          <w:tab w:val="left" w:pos="284"/>
        </w:tabs>
        <w:spacing w:line="240" w:lineRule="auto"/>
        <w:rPr>
          <w:bCs/>
        </w:rPr>
      </w:pPr>
    </w:p>
    <w:p w:rsidRPr="001B5CA5" w:rsidR="008620B8" w:rsidP="008620B8" w:rsidRDefault="008620B8" w14:paraId="5DDC7AD5" w14:textId="77777777">
      <w:pPr>
        <w:tabs>
          <w:tab w:val="left" w:pos="284"/>
        </w:tabs>
        <w:spacing w:line="240" w:lineRule="auto"/>
        <w:rPr>
          <w:bCs/>
        </w:rPr>
      </w:pPr>
      <w:r>
        <w:rPr>
          <w:bCs/>
        </w:rPr>
        <w:t>In h</w:t>
      </w:r>
      <w:r w:rsidRPr="001B5CA5">
        <w:rPr>
          <w:bCs/>
        </w:rPr>
        <w:t xml:space="preserve">et opschrift van afdeling 4.2.1. </w:t>
      </w:r>
      <w:r>
        <w:rPr>
          <w:bCs/>
        </w:rPr>
        <w:t>wordt ‘de richtlijnen’ vervangen door ‘bindende rechtshandelingen van de Europese Unie’.</w:t>
      </w:r>
    </w:p>
    <w:p w:rsidRPr="001B5CA5" w:rsidR="008620B8" w:rsidP="008620B8" w:rsidRDefault="008620B8" w14:paraId="6E611E1C" w14:textId="77777777">
      <w:pPr>
        <w:tabs>
          <w:tab w:val="left" w:pos="284"/>
        </w:tabs>
        <w:spacing w:line="240" w:lineRule="auto"/>
        <w:rPr>
          <w:bCs/>
        </w:rPr>
      </w:pPr>
    </w:p>
    <w:p w:rsidRPr="001B5CA5" w:rsidR="008620B8" w:rsidP="008620B8" w:rsidRDefault="008620B8" w14:paraId="1ECD051F" w14:textId="77777777">
      <w:pPr>
        <w:tabs>
          <w:tab w:val="left" w:pos="284"/>
        </w:tabs>
        <w:spacing w:line="240" w:lineRule="auto"/>
        <w:rPr>
          <w:bCs/>
        </w:rPr>
      </w:pPr>
    </w:p>
    <w:p w:rsidRPr="001B5CA5" w:rsidR="008620B8" w:rsidP="008620B8" w:rsidRDefault="008620B8" w14:paraId="3A4A2DEF" w14:textId="77777777">
      <w:pPr>
        <w:tabs>
          <w:tab w:val="left" w:pos="284"/>
        </w:tabs>
        <w:spacing w:line="240" w:lineRule="auto"/>
        <w:rPr>
          <w:bCs/>
        </w:rPr>
      </w:pPr>
      <w:r w:rsidRPr="001B5CA5">
        <w:rPr>
          <w:bCs/>
        </w:rPr>
        <w:t>B</w:t>
      </w:r>
    </w:p>
    <w:p w:rsidRPr="001B5CA5" w:rsidR="008620B8" w:rsidP="008620B8" w:rsidRDefault="008620B8" w14:paraId="4AD10217" w14:textId="77777777">
      <w:pPr>
        <w:tabs>
          <w:tab w:val="left" w:pos="284"/>
        </w:tabs>
        <w:spacing w:line="240" w:lineRule="auto"/>
        <w:rPr>
          <w:bCs/>
        </w:rPr>
      </w:pPr>
    </w:p>
    <w:p w:rsidRPr="001B5CA5" w:rsidR="008620B8" w:rsidP="008620B8" w:rsidRDefault="008620B8" w14:paraId="4F4A0525" w14:textId="77777777">
      <w:pPr>
        <w:tabs>
          <w:tab w:val="left" w:pos="284"/>
        </w:tabs>
        <w:spacing w:line="240" w:lineRule="auto"/>
        <w:rPr>
          <w:bCs/>
        </w:rPr>
      </w:pPr>
      <w:r w:rsidRPr="001B5CA5">
        <w:rPr>
          <w:bCs/>
        </w:rPr>
        <w:t>Na artikel 4.12a wordt een artikel ingevoegd, luidende:</w:t>
      </w:r>
    </w:p>
    <w:p w:rsidRPr="001B5CA5" w:rsidR="008620B8" w:rsidP="008620B8" w:rsidRDefault="008620B8" w14:paraId="65B43FA5" w14:textId="77777777">
      <w:pPr>
        <w:tabs>
          <w:tab w:val="left" w:pos="284"/>
        </w:tabs>
        <w:spacing w:line="240" w:lineRule="auto"/>
        <w:rPr>
          <w:bCs/>
        </w:rPr>
      </w:pPr>
    </w:p>
    <w:p w:rsidRPr="00250731" w:rsidR="00250731" w:rsidP="008620B8" w:rsidRDefault="00250731" w14:paraId="7D2462EE" w14:textId="77777777">
      <w:pPr>
        <w:tabs>
          <w:tab w:val="left" w:pos="284"/>
        </w:tabs>
        <w:spacing w:line="240" w:lineRule="auto"/>
        <w:rPr>
          <w:b/>
        </w:rPr>
      </w:pPr>
      <w:r w:rsidRPr="00250731">
        <w:rPr>
          <w:b/>
        </w:rPr>
        <w:t>Artikel 4.12b</w:t>
      </w:r>
    </w:p>
    <w:p w:rsidR="00250731" w:rsidP="008620B8" w:rsidRDefault="00250731" w14:paraId="71541B91" w14:textId="77777777">
      <w:pPr>
        <w:tabs>
          <w:tab w:val="left" w:pos="284"/>
        </w:tabs>
        <w:spacing w:line="240" w:lineRule="auto"/>
        <w:rPr>
          <w:bCs/>
        </w:rPr>
      </w:pPr>
    </w:p>
    <w:p w:rsidRPr="001B5CA5" w:rsidR="008620B8" w:rsidP="008620B8" w:rsidRDefault="008620B8" w14:paraId="4EFA89A9" w14:textId="77F446FC">
      <w:pPr>
        <w:tabs>
          <w:tab w:val="left" w:pos="284"/>
        </w:tabs>
        <w:spacing w:line="240" w:lineRule="auto"/>
        <w:rPr>
          <w:bCs/>
          <w:u w:val="single"/>
        </w:rPr>
      </w:pPr>
      <w:r w:rsidRPr="001B5CA5">
        <w:rPr>
          <w:bCs/>
        </w:rPr>
        <w:t xml:space="preserve">Ter uitvoering van verordening (EU) 2022/1031 van het Europees Parlement en de Raad van 23 juni 2022 over toegang van ondernemers, goederen en diensten uit derde landen tot de </w:t>
      </w:r>
      <w:proofErr w:type="spellStart"/>
      <w:r w:rsidRPr="001B5CA5">
        <w:rPr>
          <w:bCs/>
        </w:rPr>
        <w:t>aanbestedings</w:t>
      </w:r>
      <w:proofErr w:type="spellEnd"/>
      <w:r w:rsidRPr="001B5CA5">
        <w:rPr>
          <w:bCs/>
        </w:rPr>
        <w:t xml:space="preserve">- en concessiemarkten van de Unie en procedures ter ondersteuning van onderhandelingen over toegang van ondernemers, goederen en diensten uit de Unie tot de </w:t>
      </w:r>
      <w:proofErr w:type="spellStart"/>
      <w:r w:rsidRPr="001B5CA5">
        <w:rPr>
          <w:bCs/>
        </w:rPr>
        <w:t>aanbestedings</w:t>
      </w:r>
      <w:proofErr w:type="spellEnd"/>
      <w:r w:rsidRPr="001B5CA5">
        <w:rPr>
          <w:bCs/>
        </w:rPr>
        <w:t xml:space="preserve">- en concessiemarkten van derde </w:t>
      </w:r>
      <w:r w:rsidRPr="00B960B0">
        <w:rPr>
          <w:bCs/>
        </w:rPr>
        <w:t>landen (Instrument voor Internationale Overheidsopdrachten – IIO)</w:t>
      </w:r>
      <w:r>
        <w:rPr>
          <w:bCs/>
        </w:rPr>
        <w:t xml:space="preserve"> </w:t>
      </w:r>
      <w:r w:rsidRPr="00CC50A0">
        <w:rPr>
          <w:bCs/>
        </w:rPr>
        <w:t>(</w:t>
      </w:r>
      <w:proofErr w:type="spellStart"/>
      <w:r w:rsidRPr="00CC50A0">
        <w:rPr>
          <w:bCs/>
        </w:rPr>
        <w:t>PbEU</w:t>
      </w:r>
      <w:proofErr w:type="spellEnd"/>
      <w:r w:rsidRPr="00CC50A0">
        <w:rPr>
          <w:bCs/>
        </w:rPr>
        <w:t xml:space="preserve"> 2022, L 173)</w:t>
      </w:r>
      <w:r w:rsidRPr="001B5CA5">
        <w:rPr>
          <w:bCs/>
        </w:rPr>
        <w:t xml:space="preserve"> kunnen bij of krachtens algemene maatregel van bestuur nadere regels worden gesteld omtrent de verstrekking door aanbestedende diensten of speciale</w:t>
      </w:r>
      <w:r>
        <w:rPr>
          <w:bCs/>
        </w:rPr>
        <w:t>-</w:t>
      </w:r>
      <w:r w:rsidRPr="001B5CA5">
        <w:rPr>
          <w:bCs/>
        </w:rPr>
        <w:t>sectorbedrijven van gegevens aan bestuursorganen of andere instanties, bevoegde autoriteiten van andere lidstaten of de Europese Commissie.</w:t>
      </w:r>
    </w:p>
    <w:p w:rsidRPr="001B5CA5" w:rsidR="008620B8" w:rsidP="008620B8" w:rsidRDefault="008620B8" w14:paraId="7C8007BC" w14:textId="77777777">
      <w:pPr>
        <w:tabs>
          <w:tab w:val="left" w:pos="284"/>
        </w:tabs>
        <w:spacing w:line="240" w:lineRule="auto"/>
        <w:rPr>
          <w:bCs/>
        </w:rPr>
      </w:pPr>
    </w:p>
    <w:p w:rsidRPr="001B5CA5" w:rsidR="008620B8" w:rsidP="008620B8" w:rsidRDefault="008620B8" w14:paraId="56B5B45A" w14:textId="77777777">
      <w:pPr>
        <w:tabs>
          <w:tab w:val="left" w:pos="284"/>
        </w:tabs>
        <w:spacing w:line="240" w:lineRule="auto"/>
        <w:rPr>
          <w:b/>
        </w:rPr>
      </w:pPr>
      <w:r w:rsidRPr="001B5CA5">
        <w:rPr>
          <w:b/>
        </w:rPr>
        <w:t>Artikel II</w:t>
      </w:r>
    </w:p>
    <w:p w:rsidRPr="001B5CA5" w:rsidR="008620B8" w:rsidP="008620B8" w:rsidRDefault="008620B8" w14:paraId="13D4C0AE" w14:textId="77777777">
      <w:pPr>
        <w:tabs>
          <w:tab w:val="left" w:pos="284"/>
        </w:tabs>
        <w:spacing w:line="240" w:lineRule="auto"/>
        <w:rPr>
          <w:bCs/>
        </w:rPr>
      </w:pPr>
    </w:p>
    <w:p w:rsidR="008620B8" w:rsidP="008620B8" w:rsidRDefault="008620B8" w14:paraId="63F0A0D6" w14:textId="77777777">
      <w:pPr>
        <w:tabs>
          <w:tab w:val="left" w:pos="284"/>
        </w:tabs>
        <w:spacing w:line="240" w:lineRule="auto"/>
        <w:rPr>
          <w:bCs/>
        </w:rPr>
      </w:pPr>
      <w:r w:rsidRPr="001B5CA5">
        <w:rPr>
          <w:bCs/>
        </w:rPr>
        <w:t>Deze wet treedt in werking met ingang van de dag na de datum van uitgifte van het Staatsblad waarin zij wordt geplaatst.</w:t>
      </w:r>
    </w:p>
    <w:p w:rsidRPr="001B5CA5" w:rsidR="00BE535E" w:rsidP="008620B8" w:rsidRDefault="00BE535E" w14:paraId="7622BE30" w14:textId="77777777">
      <w:pPr>
        <w:tabs>
          <w:tab w:val="left" w:pos="284"/>
        </w:tabs>
        <w:spacing w:line="240" w:lineRule="auto"/>
        <w:rPr>
          <w:bCs/>
        </w:rPr>
      </w:pPr>
    </w:p>
    <w:p w:rsidRPr="001B5CA5" w:rsidR="008620B8" w:rsidP="008620B8" w:rsidRDefault="008620B8" w14:paraId="2157127A" w14:textId="77777777">
      <w:pPr>
        <w:tabs>
          <w:tab w:val="left" w:pos="284"/>
        </w:tabs>
        <w:spacing w:line="240" w:lineRule="auto"/>
        <w:rPr>
          <w:szCs w:val="18"/>
        </w:rPr>
      </w:pPr>
    </w:p>
    <w:p w:rsidR="00272C44" w:rsidRDefault="00272C44" w14:paraId="6CA57593" w14:textId="77777777">
      <w:pPr>
        <w:spacing w:line="240" w:lineRule="auto"/>
      </w:pPr>
      <w:r>
        <w:br w:type="page"/>
      </w:r>
    </w:p>
    <w:p w:rsidRPr="001B5CA5" w:rsidR="008620B8" w:rsidP="008620B8" w:rsidRDefault="008620B8" w14:paraId="246C98E8" w14:textId="4B433718">
      <w:pPr>
        <w:tabs>
          <w:tab w:val="left" w:pos="284"/>
        </w:tabs>
        <w:spacing w:line="240" w:lineRule="auto"/>
        <w:ind w:firstLine="284"/>
      </w:pPr>
      <w:r w:rsidRPr="001B5CA5">
        <w:lastRenderedPageBreak/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Pr="001B5CA5" w:rsidR="008620B8" w:rsidP="008620B8" w:rsidRDefault="008620B8" w14:paraId="7532B3CD" w14:textId="77777777">
      <w:pPr>
        <w:tabs>
          <w:tab w:val="left" w:pos="284"/>
        </w:tabs>
        <w:spacing w:line="240" w:lineRule="auto"/>
      </w:pPr>
    </w:p>
    <w:p w:rsidRPr="001B5CA5" w:rsidR="008620B8" w:rsidP="008620B8" w:rsidRDefault="008620B8" w14:paraId="3528B02A" w14:textId="77777777">
      <w:pPr>
        <w:tabs>
          <w:tab w:val="left" w:pos="284"/>
        </w:tabs>
        <w:spacing w:line="240" w:lineRule="auto"/>
      </w:pPr>
    </w:p>
    <w:p w:rsidRPr="001B5CA5" w:rsidR="008620B8" w:rsidP="008620B8" w:rsidRDefault="008620B8" w14:paraId="74FB1C49" w14:textId="77777777">
      <w:pPr>
        <w:tabs>
          <w:tab w:val="left" w:pos="284"/>
        </w:tabs>
        <w:spacing w:line="240" w:lineRule="auto"/>
      </w:pPr>
    </w:p>
    <w:p w:rsidRPr="001B5CA5" w:rsidR="008620B8" w:rsidP="008620B8" w:rsidRDefault="008620B8" w14:paraId="60792556" w14:textId="77777777">
      <w:pPr>
        <w:spacing w:line="240" w:lineRule="auto"/>
      </w:pPr>
      <w:r w:rsidRPr="001B5CA5">
        <w:t xml:space="preserve">Gegeven </w:t>
      </w:r>
    </w:p>
    <w:p w:rsidRPr="001B5CA5" w:rsidR="008620B8" w:rsidP="008620B8" w:rsidRDefault="008620B8" w14:paraId="229A4829" w14:textId="77777777">
      <w:pPr>
        <w:spacing w:line="240" w:lineRule="auto"/>
      </w:pPr>
    </w:p>
    <w:p w:rsidRPr="001B5CA5" w:rsidR="008620B8" w:rsidP="008620B8" w:rsidRDefault="008620B8" w14:paraId="13CF004C" w14:textId="77777777">
      <w:pPr>
        <w:spacing w:line="240" w:lineRule="auto"/>
      </w:pPr>
    </w:p>
    <w:p w:rsidRPr="001B5CA5" w:rsidR="008620B8" w:rsidP="008620B8" w:rsidRDefault="008620B8" w14:paraId="074B2E51" w14:textId="77777777">
      <w:pPr>
        <w:spacing w:line="240" w:lineRule="auto"/>
      </w:pPr>
    </w:p>
    <w:p w:rsidRPr="001B5CA5" w:rsidR="008620B8" w:rsidP="008620B8" w:rsidRDefault="008620B8" w14:paraId="6A3C9092" w14:textId="77777777">
      <w:pPr>
        <w:spacing w:line="240" w:lineRule="auto"/>
      </w:pPr>
    </w:p>
    <w:p w:rsidRPr="001B5CA5" w:rsidR="008620B8" w:rsidP="008620B8" w:rsidRDefault="008620B8" w14:paraId="30832541" w14:textId="77777777">
      <w:pPr>
        <w:spacing w:line="240" w:lineRule="auto"/>
      </w:pPr>
    </w:p>
    <w:p w:rsidRPr="001B5CA5" w:rsidR="008620B8" w:rsidP="008620B8" w:rsidRDefault="008620B8" w14:paraId="3238FDE3" w14:textId="77777777">
      <w:pPr>
        <w:spacing w:line="240" w:lineRule="auto"/>
      </w:pPr>
    </w:p>
    <w:p w:rsidR="008620B8" w:rsidP="008620B8" w:rsidRDefault="008620B8" w14:paraId="4F70CE0C" w14:textId="77777777">
      <w:pPr>
        <w:spacing w:line="240" w:lineRule="auto"/>
      </w:pPr>
    </w:p>
    <w:p w:rsidRPr="001B5CA5" w:rsidR="00A62A52" w:rsidP="008620B8" w:rsidRDefault="00A62A52" w14:paraId="0CD4E80D" w14:textId="77777777">
      <w:pPr>
        <w:spacing w:line="240" w:lineRule="auto"/>
      </w:pPr>
    </w:p>
    <w:p w:rsidRPr="001B5CA5" w:rsidR="008620B8" w:rsidP="008620B8" w:rsidRDefault="008620B8" w14:paraId="359D815F" w14:textId="77777777">
      <w:pPr>
        <w:spacing w:line="240" w:lineRule="auto"/>
      </w:pPr>
    </w:p>
    <w:p w:rsidRPr="001B5CA5" w:rsidR="008620B8" w:rsidP="008620B8" w:rsidRDefault="008620B8" w14:paraId="7678D946" w14:textId="77777777">
      <w:pPr>
        <w:spacing w:line="240" w:lineRule="auto"/>
      </w:pPr>
      <w:r w:rsidRPr="001B5CA5">
        <w:t xml:space="preserve">De Minister van Economische Zaken, </w:t>
      </w:r>
    </w:p>
    <w:p w:rsidR="008620B8" w:rsidP="008620B8" w:rsidRDefault="008620B8" w14:paraId="15344260" w14:textId="77777777"/>
    <w:p w:rsidRPr="008734C5" w:rsidR="008620B8" w:rsidP="008620B8" w:rsidRDefault="008620B8" w14:paraId="10E31EBD" w14:textId="77777777"/>
    <w:p w:rsidR="008620B8" w:rsidP="008620B8" w:rsidRDefault="008620B8" w14:paraId="741F0589" w14:textId="77777777"/>
    <w:p w:rsidRPr="001B5CA5" w:rsidR="00A62A52" w:rsidP="00A62A52" w:rsidRDefault="00A62A52" w14:paraId="5D006D3F" w14:textId="77777777">
      <w:pPr>
        <w:spacing w:line="240" w:lineRule="auto"/>
      </w:pPr>
    </w:p>
    <w:p w:rsidRPr="001B5CA5" w:rsidR="00A62A52" w:rsidP="00A62A52" w:rsidRDefault="00A62A52" w14:paraId="746BF495" w14:textId="77777777">
      <w:pPr>
        <w:spacing w:line="240" w:lineRule="auto"/>
      </w:pPr>
    </w:p>
    <w:p w:rsidRPr="001B5CA5" w:rsidR="00A62A52" w:rsidP="00A62A52" w:rsidRDefault="00A62A52" w14:paraId="6C92EB24" w14:textId="77777777">
      <w:pPr>
        <w:spacing w:line="240" w:lineRule="auto"/>
      </w:pPr>
    </w:p>
    <w:p w:rsidRPr="001B5CA5" w:rsidR="00A62A52" w:rsidP="00A62A52" w:rsidRDefault="00A62A52" w14:paraId="5B53BD63" w14:textId="77777777">
      <w:pPr>
        <w:spacing w:line="240" w:lineRule="auto"/>
      </w:pPr>
    </w:p>
    <w:p w:rsidRPr="001B5CA5" w:rsidR="00A62A52" w:rsidP="00A62A52" w:rsidRDefault="00A62A52" w14:paraId="36955BCD" w14:textId="77777777">
      <w:pPr>
        <w:spacing w:line="240" w:lineRule="auto"/>
      </w:pPr>
    </w:p>
    <w:p w:rsidRPr="001B5CA5" w:rsidR="00A62A52" w:rsidP="00A62A52" w:rsidRDefault="00A62A52" w14:paraId="1AEFA356" w14:textId="77777777">
      <w:pPr>
        <w:spacing w:line="240" w:lineRule="auto"/>
      </w:pPr>
    </w:p>
    <w:p w:rsidRPr="001B5CA5" w:rsidR="00A62A52" w:rsidP="00A62A52" w:rsidRDefault="00A62A52" w14:paraId="7659E83D" w14:textId="77777777">
      <w:pPr>
        <w:spacing w:line="240" w:lineRule="auto"/>
      </w:pPr>
      <w:r w:rsidRPr="001B5CA5">
        <w:t xml:space="preserve">De Minister van Economische Zaken, </w:t>
      </w:r>
    </w:p>
    <w:p w:rsidR="00A62A52" w:rsidP="00A62A52" w:rsidRDefault="00A62A52" w14:paraId="722F6FBB" w14:textId="77777777"/>
    <w:p w:rsidR="008620B8" w:rsidP="008620B8" w:rsidRDefault="008620B8" w14:paraId="71B8C840" w14:textId="77777777"/>
    <w:p w:rsidRPr="008734C5" w:rsidR="008620B8" w:rsidP="008620B8" w:rsidRDefault="008620B8" w14:paraId="58E72EE4" w14:textId="77777777"/>
    <w:p w:rsidR="008620B8" w:rsidP="008620B8" w:rsidRDefault="008620B8" w14:paraId="37FED38B" w14:textId="77777777">
      <w:r w:rsidRPr="008734C5">
        <w:t xml:space="preserve"> </w:t>
      </w:r>
    </w:p>
    <w:p w:rsidR="008620B8" w:rsidP="008620B8" w:rsidRDefault="008620B8" w14:paraId="460658DB" w14:textId="77777777"/>
    <w:p w:rsidR="00A26183" w:rsidP="005A3069" w:rsidRDefault="00A26183" w14:paraId="2CA24219" w14:textId="77777777"/>
    <w:sectPr w:rsidR="00A26183" w:rsidSect="007D1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1578" w14:textId="77777777" w:rsidR="002B2F43" w:rsidRDefault="002B2F43">
      <w:r>
        <w:separator/>
      </w:r>
    </w:p>
    <w:p w14:paraId="3D584D86" w14:textId="77777777" w:rsidR="002B2F43" w:rsidRDefault="002B2F43"/>
  </w:endnote>
  <w:endnote w:type="continuationSeparator" w:id="0">
    <w:p w14:paraId="255CBBBB" w14:textId="77777777" w:rsidR="002B2F43" w:rsidRDefault="002B2F43">
      <w:r>
        <w:continuationSeparator/>
      </w:r>
    </w:p>
    <w:p w14:paraId="719AAD80" w14:textId="77777777" w:rsidR="002B2F43" w:rsidRDefault="002B2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876B" w14:textId="1B76B834" w:rsidR="00B0779C" w:rsidRDefault="00B077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440860"/>
      <w:docPartObj>
        <w:docPartGallery w:val="Page Numbers (Bottom of Page)"/>
        <w:docPartUnique/>
      </w:docPartObj>
    </w:sdtPr>
    <w:sdtEndPr/>
    <w:sdtContent>
      <w:p w14:paraId="24A43457" w14:textId="4F95C3D2" w:rsidR="00A62A52" w:rsidRDefault="00A62A5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C6975" w14:textId="32EBCF26" w:rsidR="0028188D" w:rsidRPr="00106E0E" w:rsidRDefault="0028188D" w:rsidP="00DC4AB6">
    <w:pPr>
      <w:pStyle w:val="Voettekst"/>
      <w:ind w:right="360"/>
      <w:rPr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D8C1A" w14:textId="32599D14" w:rsidR="00B0779C" w:rsidRDefault="00B077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97EC7" w14:textId="77777777" w:rsidR="002B2F43" w:rsidRDefault="002B2F43">
      <w:r>
        <w:separator/>
      </w:r>
    </w:p>
    <w:p w14:paraId="25418790" w14:textId="77777777" w:rsidR="002B2F43" w:rsidRDefault="002B2F43"/>
  </w:footnote>
  <w:footnote w:type="continuationSeparator" w:id="0">
    <w:p w14:paraId="6B82904C" w14:textId="77777777" w:rsidR="002B2F43" w:rsidRDefault="002B2F43">
      <w:r>
        <w:continuationSeparator/>
      </w:r>
    </w:p>
    <w:p w14:paraId="0AE6A042" w14:textId="77777777" w:rsidR="002B2F43" w:rsidRDefault="002B2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155FC" w14:textId="77777777" w:rsidR="00A62A52" w:rsidRDefault="00A62A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00F3" w14:textId="77777777" w:rsidR="00A62A52" w:rsidRDefault="00A62A5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7D3C6" w14:textId="77777777" w:rsidR="00A62A52" w:rsidRDefault="00A62A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140FF5"/>
    <w:multiLevelType w:val="hybridMultilevel"/>
    <w:tmpl w:val="194CD348"/>
    <w:lvl w:ilvl="0" w:tplc="82009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4C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62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E8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0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40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AB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81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69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C6E8622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10E1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D04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2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0B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106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66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C2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FC7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E5D44"/>
    <w:multiLevelType w:val="hybridMultilevel"/>
    <w:tmpl w:val="6B681404"/>
    <w:lvl w:ilvl="0" w:tplc="05FE30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05A3A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82C7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5090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DE97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5A6C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5689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4A45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AC38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C586218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29EB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3E6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6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AA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E46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EF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44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CAB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BD08"/>
    <w:multiLevelType w:val="hybridMultilevel"/>
    <w:tmpl w:val="4ABC9254"/>
    <w:lvl w:ilvl="0" w:tplc="8DB49FC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6BAF1B4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19CCEF50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9772706E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90029DE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7EF8666E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A222ED4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4BE116C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B1C438CA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834AC"/>
    <w:multiLevelType w:val="hybridMultilevel"/>
    <w:tmpl w:val="CF7AF682"/>
    <w:lvl w:ilvl="0" w:tplc="C0D08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F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87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AD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8C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80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E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4D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54C34"/>
    <w:multiLevelType w:val="hybridMultilevel"/>
    <w:tmpl w:val="7054DF8E"/>
    <w:lvl w:ilvl="0" w:tplc="57F6DC9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5CD4A06A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73E21ADC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D422DB0E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5344B066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CAC8D188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8D039D4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51E3CA2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70363A92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EE76B80"/>
    <w:multiLevelType w:val="hybridMultilevel"/>
    <w:tmpl w:val="A1026C90"/>
    <w:lvl w:ilvl="0" w:tplc="86F8750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74EAC8B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51A94C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D68BD3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E802FA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E864AD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A18E00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6EC874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0F68E1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1438387">
    <w:abstractNumId w:val="11"/>
  </w:num>
  <w:num w:numId="2" w16cid:durableId="1823888789">
    <w:abstractNumId w:val="7"/>
  </w:num>
  <w:num w:numId="3" w16cid:durableId="1610698978">
    <w:abstractNumId w:val="6"/>
  </w:num>
  <w:num w:numId="4" w16cid:durableId="1853103130">
    <w:abstractNumId w:val="5"/>
  </w:num>
  <w:num w:numId="5" w16cid:durableId="554195999">
    <w:abstractNumId w:val="4"/>
  </w:num>
  <w:num w:numId="6" w16cid:durableId="2008970328">
    <w:abstractNumId w:val="8"/>
  </w:num>
  <w:num w:numId="7" w16cid:durableId="1923445349">
    <w:abstractNumId w:val="3"/>
  </w:num>
  <w:num w:numId="8" w16cid:durableId="997617464">
    <w:abstractNumId w:val="2"/>
  </w:num>
  <w:num w:numId="9" w16cid:durableId="384716159">
    <w:abstractNumId w:val="1"/>
  </w:num>
  <w:num w:numId="10" w16cid:durableId="406928435">
    <w:abstractNumId w:val="0"/>
  </w:num>
  <w:num w:numId="11" w16cid:durableId="2012559930">
    <w:abstractNumId w:val="10"/>
  </w:num>
  <w:num w:numId="12" w16cid:durableId="414403378">
    <w:abstractNumId w:val="13"/>
  </w:num>
  <w:num w:numId="13" w16cid:durableId="517357330">
    <w:abstractNumId w:val="16"/>
  </w:num>
  <w:num w:numId="14" w16cid:durableId="1478180562">
    <w:abstractNumId w:val="14"/>
  </w:num>
  <w:num w:numId="15" w16cid:durableId="67308931">
    <w:abstractNumId w:val="18"/>
  </w:num>
  <w:num w:numId="16" w16cid:durableId="611085602">
    <w:abstractNumId w:val="9"/>
  </w:num>
  <w:num w:numId="17" w16cid:durableId="1151948368">
    <w:abstractNumId w:val="12"/>
  </w:num>
  <w:num w:numId="18" w16cid:durableId="1240939357">
    <w:abstractNumId w:val="17"/>
  </w:num>
  <w:num w:numId="19" w16cid:durableId="1815442880">
    <w:abstractNumId w:val="19"/>
  </w:num>
  <w:num w:numId="20" w16cid:durableId="72787328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CB"/>
    <w:rsid w:val="0000258C"/>
    <w:rsid w:val="00013862"/>
    <w:rsid w:val="00016012"/>
    <w:rsid w:val="00020189"/>
    <w:rsid w:val="00020EE4"/>
    <w:rsid w:val="00023E9A"/>
    <w:rsid w:val="00024D02"/>
    <w:rsid w:val="00033CDD"/>
    <w:rsid w:val="00034A84"/>
    <w:rsid w:val="00035E67"/>
    <w:rsid w:val="000366F3"/>
    <w:rsid w:val="00040768"/>
    <w:rsid w:val="00042EDA"/>
    <w:rsid w:val="00051D6E"/>
    <w:rsid w:val="00057180"/>
    <w:rsid w:val="0006024D"/>
    <w:rsid w:val="0006084C"/>
    <w:rsid w:val="000712F5"/>
    <w:rsid w:val="00071F28"/>
    <w:rsid w:val="00074079"/>
    <w:rsid w:val="00092799"/>
    <w:rsid w:val="00092C5F"/>
    <w:rsid w:val="00096680"/>
    <w:rsid w:val="00097AE2"/>
    <w:rsid w:val="000A0F36"/>
    <w:rsid w:val="000A174A"/>
    <w:rsid w:val="000A1DFE"/>
    <w:rsid w:val="000A2B05"/>
    <w:rsid w:val="000A3CC0"/>
    <w:rsid w:val="000A3E0A"/>
    <w:rsid w:val="000A65AC"/>
    <w:rsid w:val="000B7281"/>
    <w:rsid w:val="000B7FAB"/>
    <w:rsid w:val="000C1BA1"/>
    <w:rsid w:val="000C3EA9"/>
    <w:rsid w:val="000D0225"/>
    <w:rsid w:val="000E1B5D"/>
    <w:rsid w:val="000E7307"/>
    <w:rsid w:val="000E7895"/>
    <w:rsid w:val="000F1446"/>
    <w:rsid w:val="000F161D"/>
    <w:rsid w:val="00101055"/>
    <w:rsid w:val="00106E0E"/>
    <w:rsid w:val="00115820"/>
    <w:rsid w:val="00123704"/>
    <w:rsid w:val="001270C7"/>
    <w:rsid w:val="00131049"/>
    <w:rsid w:val="00132540"/>
    <w:rsid w:val="001365F9"/>
    <w:rsid w:val="001439A5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777B2"/>
    <w:rsid w:val="00181BE4"/>
    <w:rsid w:val="00185576"/>
    <w:rsid w:val="00185951"/>
    <w:rsid w:val="00196B8B"/>
    <w:rsid w:val="001A16C8"/>
    <w:rsid w:val="001A2BEA"/>
    <w:rsid w:val="001A6D93"/>
    <w:rsid w:val="001C10CC"/>
    <w:rsid w:val="001C32EC"/>
    <w:rsid w:val="001C38BD"/>
    <w:rsid w:val="001C4D5A"/>
    <w:rsid w:val="001E34C6"/>
    <w:rsid w:val="001E5581"/>
    <w:rsid w:val="001F051F"/>
    <w:rsid w:val="001F3C70"/>
    <w:rsid w:val="00200D88"/>
    <w:rsid w:val="00201F68"/>
    <w:rsid w:val="00212F2A"/>
    <w:rsid w:val="00214F2B"/>
    <w:rsid w:val="00216567"/>
    <w:rsid w:val="00222D66"/>
    <w:rsid w:val="00224A8A"/>
    <w:rsid w:val="00224D63"/>
    <w:rsid w:val="002309A8"/>
    <w:rsid w:val="00236CFE"/>
    <w:rsid w:val="002428E3"/>
    <w:rsid w:val="00250731"/>
    <w:rsid w:val="00260BAF"/>
    <w:rsid w:val="002650F7"/>
    <w:rsid w:val="00266E91"/>
    <w:rsid w:val="00271C1E"/>
    <w:rsid w:val="00272C44"/>
    <w:rsid w:val="00273F3B"/>
    <w:rsid w:val="002742CB"/>
    <w:rsid w:val="00274DB7"/>
    <w:rsid w:val="00275984"/>
    <w:rsid w:val="00280F74"/>
    <w:rsid w:val="0028188D"/>
    <w:rsid w:val="00286998"/>
    <w:rsid w:val="00291AB7"/>
    <w:rsid w:val="0029422B"/>
    <w:rsid w:val="002B153C"/>
    <w:rsid w:val="002B2F43"/>
    <w:rsid w:val="002B52FC"/>
    <w:rsid w:val="002C2830"/>
    <w:rsid w:val="002D001A"/>
    <w:rsid w:val="002D1505"/>
    <w:rsid w:val="002D28E2"/>
    <w:rsid w:val="002D317B"/>
    <w:rsid w:val="002D3587"/>
    <w:rsid w:val="002D502D"/>
    <w:rsid w:val="002E01BD"/>
    <w:rsid w:val="002E0F69"/>
    <w:rsid w:val="002E6F33"/>
    <w:rsid w:val="002F5147"/>
    <w:rsid w:val="002F776A"/>
    <w:rsid w:val="002F7ABD"/>
    <w:rsid w:val="00312597"/>
    <w:rsid w:val="0031732D"/>
    <w:rsid w:val="00327C34"/>
    <w:rsid w:val="00332013"/>
    <w:rsid w:val="00334154"/>
    <w:rsid w:val="003372C4"/>
    <w:rsid w:val="00341ECC"/>
    <w:rsid w:val="00341FA0"/>
    <w:rsid w:val="00343769"/>
    <w:rsid w:val="00344D32"/>
    <w:rsid w:val="00344F3D"/>
    <w:rsid w:val="00345299"/>
    <w:rsid w:val="00351A8D"/>
    <w:rsid w:val="003526BB"/>
    <w:rsid w:val="00352BCF"/>
    <w:rsid w:val="00353932"/>
    <w:rsid w:val="0035464B"/>
    <w:rsid w:val="003566A4"/>
    <w:rsid w:val="00360FD1"/>
    <w:rsid w:val="0036252A"/>
    <w:rsid w:val="00364D9D"/>
    <w:rsid w:val="00371048"/>
    <w:rsid w:val="003729C9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2CA"/>
    <w:rsid w:val="003A06C8"/>
    <w:rsid w:val="003A0D7C"/>
    <w:rsid w:val="003A3B27"/>
    <w:rsid w:val="003A48DC"/>
    <w:rsid w:val="003A4DD0"/>
    <w:rsid w:val="003B0155"/>
    <w:rsid w:val="003B1051"/>
    <w:rsid w:val="003B7EE7"/>
    <w:rsid w:val="003C2CCB"/>
    <w:rsid w:val="003D2D83"/>
    <w:rsid w:val="003D39EC"/>
    <w:rsid w:val="003E3DD5"/>
    <w:rsid w:val="003F07C6"/>
    <w:rsid w:val="003F1F6B"/>
    <w:rsid w:val="003F3757"/>
    <w:rsid w:val="003F44B7"/>
    <w:rsid w:val="003F5785"/>
    <w:rsid w:val="004008E9"/>
    <w:rsid w:val="00413D48"/>
    <w:rsid w:val="004249A8"/>
    <w:rsid w:val="00427C26"/>
    <w:rsid w:val="00441AC2"/>
    <w:rsid w:val="0044249B"/>
    <w:rsid w:val="0045023C"/>
    <w:rsid w:val="00451479"/>
    <w:rsid w:val="00451A5B"/>
    <w:rsid w:val="00452BCD"/>
    <w:rsid w:val="00452CEA"/>
    <w:rsid w:val="00453893"/>
    <w:rsid w:val="00461C49"/>
    <w:rsid w:val="00463ABD"/>
    <w:rsid w:val="00465B52"/>
    <w:rsid w:val="00466D3D"/>
    <w:rsid w:val="0046708E"/>
    <w:rsid w:val="00472A65"/>
    <w:rsid w:val="0047339E"/>
    <w:rsid w:val="00474463"/>
    <w:rsid w:val="00474B75"/>
    <w:rsid w:val="00477252"/>
    <w:rsid w:val="00483F0B"/>
    <w:rsid w:val="00486BEE"/>
    <w:rsid w:val="00493C1A"/>
    <w:rsid w:val="00496319"/>
    <w:rsid w:val="00497279"/>
    <w:rsid w:val="004B2F7E"/>
    <w:rsid w:val="004B421D"/>
    <w:rsid w:val="004B5465"/>
    <w:rsid w:val="004B70F0"/>
    <w:rsid w:val="004C19E0"/>
    <w:rsid w:val="004D505E"/>
    <w:rsid w:val="004D5E78"/>
    <w:rsid w:val="004D72CA"/>
    <w:rsid w:val="004E2242"/>
    <w:rsid w:val="004F42FF"/>
    <w:rsid w:val="004F44C2"/>
    <w:rsid w:val="00504FFF"/>
    <w:rsid w:val="00505262"/>
    <w:rsid w:val="00513339"/>
    <w:rsid w:val="00516022"/>
    <w:rsid w:val="005176A9"/>
    <w:rsid w:val="00521CEE"/>
    <w:rsid w:val="005312F6"/>
    <w:rsid w:val="005403C8"/>
    <w:rsid w:val="005424F1"/>
    <w:rsid w:val="005429DC"/>
    <w:rsid w:val="00551F17"/>
    <w:rsid w:val="00554CAE"/>
    <w:rsid w:val="00555D0F"/>
    <w:rsid w:val="005565F9"/>
    <w:rsid w:val="00572382"/>
    <w:rsid w:val="00572744"/>
    <w:rsid w:val="00573041"/>
    <w:rsid w:val="00575B80"/>
    <w:rsid w:val="005819CE"/>
    <w:rsid w:val="0058298D"/>
    <w:rsid w:val="005917F4"/>
    <w:rsid w:val="00593C2B"/>
    <w:rsid w:val="00595231"/>
    <w:rsid w:val="00596166"/>
    <w:rsid w:val="00597F64"/>
    <w:rsid w:val="005A207F"/>
    <w:rsid w:val="005A2F35"/>
    <w:rsid w:val="005A3069"/>
    <w:rsid w:val="005B463E"/>
    <w:rsid w:val="005C34E1"/>
    <w:rsid w:val="005C3FE0"/>
    <w:rsid w:val="005C740C"/>
    <w:rsid w:val="005D084C"/>
    <w:rsid w:val="005D6213"/>
    <w:rsid w:val="005D625B"/>
    <w:rsid w:val="005E2A46"/>
    <w:rsid w:val="005F39B2"/>
    <w:rsid w:val="005F62D3"/>
    <w:rsid w:val="005F6D11"/>
    <w:rsid w:val="00600CF0"/>
    <w:rsid w:val="006048F4"/>
    <w:rsid w:val="0060660A"/>
    <w:rsid w:val="006125A1"/>
    <w:rsid w:val="00613B1D"/>
    <w:rsid w:val="0061788C"/>
    <w:rsid w:val="00617A44"/>
    <w:rsid w:val="006202B6"/>
    <w:rsid w:val="00625CD0"/>
    <w:rsid w:val="0062627D"/>
    <w:rsid w:val="00627432"/>
    <w:rsid w:val="00641B01"/>
    <w:rsid w:val="006448E4"/>
    <w:rsid w:val="00645414"/>
    <w:rsid w:val="00647A0E"/>
    <w:rsid w:val="00653606"/>
    <w:rsid w:val="00657844"/>
    <w:rsid w:val="00660788"/>
    <w:rsid w:val="00661591"/>
    <w:rsid w:val="0066632F"/>
    <w:rsid w:val="00671B31"/>
    <w:rsid w:val="00674A89"/>
    <w:rsid w:val="00674F3D"/>
    <w:rsid w:val="00675CBF"/>
    <w:rsid w:val="006767A5"/>
    <w:rsid w:val="00681AE6"/>
    <w:rsid w:val="00683725"/>
    <w:rsid w:val="00685545"/>
    <w:rsid w:val="006864B3"/>
    <w:rsid w:val="00686DBE"/>
    <w:rsid w:val="00692D64"/>
    <w:rsid w:val="00693ECA"/>
    <w:rsid w:val="006A10F8"/>
    <w:rsid w:val="006A2100"/>
    <w:rsid w:val="006A34B6"/>
    <w:rsid w:val="006B0BF3"/>
    <w:rsid w:val="006B775E"/>
    <w:rsid w:val="006B7BC7"/>
    <w:rsid w:val="006C2535"/>
    <w:rsid w:val="006C441E"/>
    <w:rsid w:val="006C4B90"/>
    <w:rsid w:val="006C5E46"/>
    <w:rsid w:val="006C7C5F"/>
    <w:rsid w:val="006D1016"/>
    <w:rsid w:val="006D17F2"/>
    <w:rsid w:val="006D604B"/>
    <w:rsid w:val="006E3546"/>
    <w:rsid w:val="006E3FA9"/>
    <w:rsid w:val="006E7D82"/>
    <w:rsid w:val="006F038F"/>
    <w:rsid w:val="006F0F93"/>
    <w:rsid w:val="006F31F2"/>
    <w:rsid w:val="00714DC5"/>
    <w:rsid w:val="00715237"/>
    <w:rsid w:val="0071562C"/>
    <w:rsid w:val="007250C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7234"/>
    <w:rsid w:val="007709EF"/>
    <w:rsid w:val="007774D1"/>
    <w:rsid w:val="007819CA"/>
    <w:rsid w:val="00783559"/>
    <w:rsid w:val="00792213"/>
    <w:rsid w:val="00795AE2"/>
    <w:rsid w:val="00796B12"/>
    <w:rsid w:val="00797AA5"/>
    <w:rsid w:val="007A01D8"/>
    <w:rsid w:val="007A26BD"/>
    <w:rsid w:val="007A4105"/>
    <w:rsid w:val="007A59B5"/>
    <w:rsid w:val="007B4503"/>
    <w:rsid w:val="007B508D"/>
    <w:rsid w:val="007B66D0"/>
    <w:rsid w:val="007C0384"/>
    <w:rsid w:val="007C406E"/>
    <w:rsid w:val="007C5183"/>
    <w:rsid w:val="007C6EA3"/>
    <w:rsid w:val="007C7573"/>
    <w:rsid w:val="007D0EA8"/>
    <w:rsid w:val="007D1E2E"/>
    <w:rsid w:val="007E2B20"/>
    <w:rsid w:val="007E61EB"/>
    <w:rsid w:val="007F2DE4"/>
    <w:rsid w:val="007F3B9A"/>
    <w:rsid w:val="007F5331"/>
    <w:rsid w:val="00800CCA"/>
    <w:rsid w:val="00806120"/>
    <w:rsid w:val="00806C34"/>
    <w:rsid w:val="00810BCD"/>
    <w:rsid w:val="00810C93"/>
    <w:rsid w:val="00812028"/>
    <w:rsid w:val="00812DD8"/>
    <w:rsid w:val="00813082"/>
    <w:rsid w:val="00814D03"/>
    <w:rsid w:val="00821FC1"/>
    <w:rsid w:val="0082619B"/>
    <w:rsid w:val="0083178B"/>
    <w:rsid w:val="00833695"/>
    <w:rsid w:val="008336B7"/>
    <w:rsid w:val="00833A8E"/>
    <w:rsid w:val="00842231"/>
    <w:rsid w:val="00842CD8"/>
    <w:rsid w:val="008431FA"/>
    <w:rsid w:val="00852ECA"/>
    <w:rsid w:val="008547BA"/>
    <w:rsid w:val="0085483C"/>
    <w:rsid w:val="008553C7"/>
    <w:rsid w:val="00857FEB"/>
    <w:rsid w:val="008601AF"/>
    <w:rsid w:val="008620B8"/>
    <w:rsid w:val="00872271"/>
    <w:rsid w:val="008734C5"/>
    <w:rsid w:val="00882479"/>
    <w:rsid w:val="00883137"/>
    <w:rsid w:val="0088760E"/>
    <w:rsid w:val="00893030"/>
    <w:rsid w:val="008A1F5D"/>
    <w:rsid w:val="008A28F5"/>
    <w:rsid w:val="008B1198"/>
    <w:rsid w:val="008B3471"/>
    <w:rsid w:val="008B3929"/>
    <w:rsid w:val="008B4125"/>
    <w:rsid w:val="008B4CB3"/>
    <w:rsid w:val="008B7B24"/>
    <w:rsid w:val="008C01A5"/>
    <w:rsid w:val="008C356D"/>
    <w:rsid w:val="008C7A94"/>
    <w:rsid w:val="008D34A8"/>
    <w:rsid w:val="008D563F"/>
    <w:rsid w:val="008E0B3F"/>
    <w:rsid w:val="008E49AD"/>
    <w:rsid w:val="008E698E"/>
    <w:rsid w:val="008F16C3"/>
    <w:rsid w:val="008F2584"/>
    <w:rsid w:val="008F3246"/>
    <w:rsid w:val="008F3C1B"/>
    <w:rsid w:val="008F508C"/>
    <w:rsid w:val="0090271B"/>
    <w:rsid w:val="009048C2"/>
    <w:rsid w:val="00905A9E"/>
    <w:rsid w:val="00906D76"/>
    <w:rsid w:val="00910642"/>
    <w:rsid w:val="00910DDF"/>
    <w:rsid w:val="00930B13"/>
    <w:rsid w:val="009311C8"/>
    <w:rsid w:val="00933376"/>
    <w:rsid w:val="00933836"/>
    <w:rsid w:val="00933A2F"/>
    <w:rsid w:val="00941C0A"/>
    <w:rsid w:val="00942F97"/>
    <w:rsid w:val="00950E45"/>
    <w:rsid w:val="00953713"/>
    <w:rsid w:val="00964A39"/>
    <w:rsid w:val="00966676"/>
    <w:rsid w:val="009716D8"/>
    <w:rsid w:val="009718F9"/>
    <w:rsid w:val="00972FB9"/>
    <w:rsid w:val="009735EE"/>
    <w:rsid w:val="00975112"/>
    <w:rsid w:val="00981768"/>
    <w:rsid w:val="00983E8F"/>
    <w:rsid w:val="009863B4"/>
    <w:rsid w:val="00987887"/>
    <w:rsid w:val="00994FDA"/>
    <w:rsid w:val="009A19AD"/>
    <w:rsid w:val="009A31BF"/>
    <w:rsid w:val="009A3B71"/>
    <w:rsid w:val="009A61BC"/>
    <w:rsid w:val="009B0138"/>
    <w:rsid w:val="009B0FE9"/>
    <w:rsid w:val="009B173A"/>
    <w:rsid w:val="009C3F20"/>
    <w:rsid w:val="009C72D7"/>
    <w:rsid w:val="009C7CA1"/>
    <w:rsid w:val="009D043D"/>
    <w:rsid w:val="009E06DF"/>
    <w:rsid w:val="009F2DA1"/>
    <w:rsid w:val="009F3259"/>
    <w:rsid w:val="00A056DE"/>
    <w:rsid w:val="00A128AD"/>
    <w:rsid w:val="00A21E76"/>
    <w:rsid w:val="00A23BC8"/>
    <w:rsid w:val="00A25359"/>
    <w:rsid w:val="00A26183"/>
    <w:rsid w:val="00A30E68"/>
    <w:rsid w:val="00A31933"/>
    <w:rsid w:val="00A31DBA"/>
    <w:rsid w:val="00A34AA0"/>
    <w:rsid w:val="00A41FE2"/>
    <w:rsid w:val="00A43163"/>
    <w:rsid w:val="00A46FEF"/>
    <w:rsid w:val="00A47948"/>
    <w:rsid w:val="00A50CF6"/>
    <w:rsid w:val="00A56946"/>
    <w:rsid w:val="00A569BD"/>
    <w:rsid w:val="00A6170E"/>
    <w:rsid w:val="00A62A52"/>
    <w:rsid w:val="00A63241"/>
    <w:rsid w:val="00A63B8C"/>
    <w:rsid w:val="00A67B54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B7075"/>
    <w:rsid w:val="00AD0822"/>
    <w:rsid w:val="00AD51EB"/>
    <w:rsid w:val="00AD69A3"/>
    <w:rsid w:val="00AE013D"/>
    <w:rsid w:val="00AE11B7"/>
    <w:rsid w:val="00AE7F68"/>
    <w:rsid w:val="00AF2321"/>
    <w:rsid w:val="00AF4A15"/>
    <w:rsid w:val="00AF52F6"/>
    <w:rsid w:val="00AF7237"/>
    <w:rsid w:val="00B0043A"/>
    <w:rsid w:val="00B00D75"/>
    <w:rsid w:val="00B070CB"/>
    <w:rsid w:val="00B0779C"/>
    <w:rsid w:val="00B12456"/>
    <w:rsid w:val="00B259C8"/>
    <w:rsid w:val="00B26CCF"/>
    <w:rsid w:val="00B30FC2"/>
    <w:rsid w:val="00B331A2"/>
    <w:rsid w:val="00B34D0C"/>
    <w:rsid w:val="00B34F7D"/>
    <w:rsid w:val="00B40089"/>
    <w:rsid w:val="00B425F0"/>
    <w:rsid w:val="00B42DFA"/>
    <w:rsid w:val="00B47199"/>
    <w:rsid w:val="00B531DD"/>
    <w:rsid w:val="00B55014"/>
    <w:rsid w:val="00B560FE"/>
    <w:rsid w:val="00B564F8"/>
    <w:rsid w:val="00B62232"/>
    <w:rsid w:val="00B70BF3"/>
    <w:rsid w:val="00B71DC2"/>
    <w:rsid w:val="00B91CFC"/>
    <w:rsid w:val="00B93893"/>
    <w:rsid w:val="00B960B0"/>
    <w:rsid w:val="00BA7398"/>
    <w:rsid w:val="00BA7E0A"/>
    <w:rsid w:val="00BB583D"/>
    <w:rsid w:val="00BC3B53"/>
    <w:rsid w:val="00BC3B96"/>
    <w:rsid w:val="00BC3D08"/>
    <w:rsid w:val="00BC4AE3"/>
    <w:rsid w:val="00BC5B28"/>
    <w:rsid w:val="00BD6A3C"/>
    <w:rsid w:val="00BE3F88"/>
    <w:rsid w:val="00BE4756"/>
    <w:rsid w:val="00BE535E"/>
    <w:rsid w:val="00BE5ED9"/>
    <w:rsid w:val="00BE7B41"/>
    <w:rsid w:val="00C02480"/>
    <w:rsid w:val="00C02A28"/>
    <w:rsid w:val="00C12D8C"/>
    <w:rsid w:val="00C1582A"/>
    <w:rsid w:val="00C15A91"/>
    <w:rsid w:val="00C206F1"/>
    <w:rsid w:val="00C217E1"/>
    <w:rsid w:val="00C219B1"/>
    <w:rsid w:val="00C27337"/>
    <w:rsid w:val="00C34470"/>
    <w:rsid w:val="00C4015B"/>
    <w:rsid w:val="00C40C60"/>
    <w:rsid w:val="00C475CA"/>
    <w:rsid w:val="00C5258E"/>
    <w:rsid w:val="00C5274C"/>
    <w:rsid w:val="00C619A7"/>
    <w:rsid w:val="00C63688"/>
    <w:rsid w:val="00C7313C"/>
    <w:rsid w:val="00C73D5F"/>
    <w:rsid w:val="00C75E2C"/>
    <w:rsid w:val="00C87FF2"/>
    <w:rsid w:val="00C917D7"/>
    <w:rsid w:val="00C92958"/>
    <w:rsid w:val="00C97C80"/>
    <w:rsid w:val="00CA0BF1"/>
    <w:rsid w:val="00CA2832"/>
    <w:rsid w:val="00CA47D3"/>
    <w:rsid w:val="00CA6533"/>
    <w:rsid w:val="00CA6A25"/>
    <w:rsid w:val="00CA6A3F"/>
    <w:rsid w:val="00CA7C99"/>
    <w:rsid w:val="00CB1BBC"/>
    <w:rsid w:val="00CC1F06"/>
    <w:rsid w:val="00CC6290"/>
    <w:rsid w:val="00CC684E"/>
    <w:rsid w:val="00CD233D"/>
    <w:rsid w:val="00CD362D"/>
    <w:rsid w:val="00CD552D"/>
    <w:rsid w:val="00CE101D"/>
    <w:rsid w:val="00CE1C84"/>
    <w:rsid w:val="00CE3888"/>
    <w:rsid w:val="00CE5055"/>
    <w:rsid w:val="00CE5A4A"/>
    <w:rsid w:val="00CE7A6C"/>
    <w:rsid w:val="00CF01E9"/>
    <w:rsid w:val="00CF053F"/>
    <w:rsid w:val="00CF1A17"/>
    <w:rsid w:val="00D0609E"/>
    <w:rsid w:val="00D078E1"/>
    <w:rsid w:val="00D100E9"/>
    <w:rsid w:val="00D14C4B"/>
    <w:rsid w:val="00D21E4B"/>
    <w:rsid w:val="00D23522"/>
    <w:rsid w:val="00D235F1"/>
    <w:rsid w:val="00D25090"/>
    <w:rsid w:val="00D264D6"/>
    <w:rsid w:val="00D31870"/>
    <w:rsid w:val="00D33BF0"/>
    <w:rsid w:val="00D37862"/>
    <w:rsid w:val="00D449BD"/>
    <w:rsid w:val="00D516BE"/>
    <w:rsid w:val="00D5423B"/>
    <w:rsid w:val="00D54F4E"/>
    <w:rsid w:val="00D60BA4"/>
    <w:rsid w:val="00D62419"/>
    <w:rsid w:val="00D77870"/>
    <w:rsid w:val="00D80977"/>
    <w:rsid w:val="00D80CCE"/>
    <w:rsid w:val="00D8561F"/>
    <w:rsid w:val="00D87D03"/>
    <w:rsid w:val="00D9055C"/>
    <w:rsid w:val="00D95C88"/>
    <w:rsid w:val="00D97B2E"/>
    <w:rsid w:val="00DB21C2"/>
    <w:rsid w:val="00DB36FE"/>
    <w:rsid w:val="00DB533A"/>
    <w:rsid w:val="00DB6307"/>
    <w:rsid w:val="00DB72B4"/>
    <w:rsid w:val="00DC4AB6"/>
    <w:rsid w:val="00DD1DCD"/>
    <w:rsid w:val="00DD31A3"/>
    <w:rsid w:val="00DD338F"/>
    <w:rsid w:val="00DD45D8"/>
    <w:rsid w:val="00DD66F2"/>
    <w:rsid w:val="00DE3FE0"/>
    <w:rsid w:val="00DE4772"/>
    <w:rsid w:val="00DE578A"/>
    <w:rsid w:val="00DF2583"/>
    <w:rsid w:val="00DF54D9"/>
    <w:rsid w:val="00DF7283"/>
    <w:rsid w:val="00E01A59"/>
    <w:rsid w:val="00E01EAE"/>
    <w:rsid w:val="00E07569"/>
    <w:rsid w:val="00E10DC6"/>
    <w:rsid w:val="00E11F8E"/>
    <w:rsid w:val="00E1392B"/>
    <w:rsid w:val="00E13D11"/>
    <w:rsid w:val="00E15881"/>
    <w:rsid w:val="00E16A8F"/>
    <w:rsid w:val="00E21DE3"/>
    <w:rsid w:val="00E307D1"/>
    <w:rsid w:val="00E31322"/>
    <w:rsid w:val="00E3731D"/>
    <w:rsid w:val="00E45F64"/>
    <w:rsid w:val="00E51469"/>
    <w:rsid w:val="00E51B38"/>
    <w:rsid w:val="00E634E3"/>
    <w:rsid w:val="00E70C8A"/>
    <w:rsid w:val="00E717C4"/>
    <w:rsid w:val="00E71C67"/>
    <w:rsid w:val="00E73016"/>
    <w:rsid w:val="00E7758C"/>
    <w:rsid w:val="00E77F89"/>
    <w:rsid w:val="00E80E71"/>
    <w:rsid w:val="00E850D3"/>
    <w:rsid w:val="00E853D6"/>
    <w:rsid w:val="00E876B9"/>
    <w:rsid w:val="00EA1A8B"/>
    <w:rsid w:val="00EB3567"/>
    <w:rsid w:val="00EC0DFF"/>
    <w:rsid w:val="00EC237D"/>
    <w:rsid w:val="00EC4D0E"/>
    <w:rsid w:val="00EC4E2B"/>
    <w:rsid w:val="00ED04A6"/>
    <w:rsid w:val="00ED072A"/>
    <w:rsid w:val="00ED2CCC"/>
    <w:rsid w:val="00ED539E"/>
    <w:rsid w:val="00EE1B46"/>
    <w:rsid w:val="00EE4A1F"/>
    <w:rsid w:val="00EE4C2D"/>
    <w:rsid w:val="00EE6287"/>
    <w:rsid w:val="00EF1B5A"/>
    <w:rsid w:val="00EF24FB"/>
    <w:rsid w:val="00EF2707"/>
    <w:rsid w:val="00EF2CCA"/>
    <w:rsid w:val="00EF60DC"/>
    <w:rsid w:val="00EF6664"/>
    <w:rsid w:val="00F00F54"/>
    <w:rsid w:val="00F03963"/>
    <w:rsid w:val="00F11068"/>
    <w:rsid w:val="00F1256D"/>
    <w:rsid w:val="00F129D5"/>
    <w:rsid w:val="00F13A4E"/>
    <w:rsid w:val="00F172BB"/>
    <w:rsid w:val="00F179A8"/>
    <w:rsid w:val="00F17B10"/>
    <w:rsid w:val="00F21BEF"/>
    <w:rsid w:val="00F220A5"/>
    <w:rsid w:val="00F41A6F"/>
    <w:rsid w:val="00F41C99"/>
    <w:rsid w:val="00F44C52"/>
    <w:rsid w:val="00F45A25"/>
    <w:rsid w:val="00F50F86"/>
    <w:rsid w:val="00F51FB7"/>
    <w:rsid w:val="00F53F91"/>
    <w:rsid w:val="00F61569"/>
    <w:rsid w:val="00F61A72"/>
    <w:rsid w:val="00F62B67"/>
    <w:rsid w:val="00F64C71"/>
    <w:rsid w:val="00F66F13"/>
    <w:rsid w:val="00F679BC"/>
    <w:rsid w:val="00F735CC"/>
    <w:rsid w:val="00F74073"/>
    <w:rsid w:val="00F75603"/>
    <w:rsid w:val="00F7763B"/>
    <w:rsid w:val="00F845B4"/>
    <w:rsid w:val="00F865CD"/>
    <w:rsid w:val="00F8713B"/>
    <w:rsid w:val="00F93F9E"/>
    <w:rsid w:val="00FA2CD7"/>
    <w:rsid w:val="00FB06ED"/>
    <w:rsid w:val="00FB2ED7"/>
    <w:rsid w:val="00FC3165"/>
    <w:rsid w:val="00FC36AB"/>
    <w:rsid w:val="00FC4300"/>
    <w:rsid w:val="00FC7F66"/>
    <w:rsid w:val="00FD5776"/>
    <w:rsid w:val="00FE1CB6"/>
    <w:rsid w:val="00FE486B"/>
    <w:rsid w:val="00FE4F08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7251C"/>
  <w15:docId w15:val="{2C6D4A84-669C-4EDB-8FFF-4426BEA9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C92958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DC4AB6"/>
  </w:style>
  <w:style w:type="paragraph" w:styleId="Lijstalinea">
    <w:name w:val="List Paragraph"/>
    <w:basedOn w:val="Standaard"/>
    <w:uiPriority w:val="34"/>
    <w:qFormat/>
    <w:rsid w:val="00CC1F06"/>
    <w:pPr>
      <w:spacing w:line="280" w:lineRule="atLeast"/>
      <w:ind w:left="720"/>
      <w:contextualSpacing/>
    </w:pPr>
    <w:rPr>
      <w:rFonts w:ascii="Times New Roman" w:hAnsi="Times New Roman"/>
      <w:sz w:val="22"/>
      <w:szCs w:val="20"/>
      <w:lang w:eastAsia="en-US"/>
    </w:rPr>
  </w:style>
  <w:style w:type="paragraph" w:customStyle="1" w:styleId="StijlLijstalinea10pt">
    <w:name w:val="Stijl Lijstalinea + 10 pt"/>
    <w:basedOn w:val="Lijstalinea"/>
    <w:rsid w:val="000E39D9"/>
    <w:rPr>
      <w:sz w:val="20"/>
    </w:rPr>
  </w:style>
  <w:style w:type="character" w:customStyle="1" w:styleId="BallontekstChar">
    <w:name w:val="Ballontekst Char"/>
    <w:basedOn w:val="Standaardalinea-lettertype"/>
    <w:rsid w:val="00A26183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A665E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E13D11"/>
    <w:rPr>
      <w:rFonts w:ascii="Verdana" w:hAnsi="Verdana"/>
      <w:sz w:val="18"/>
      <w:szCs w:val="24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rsid w:val="00906416"/>
    <w:rPr>
      <w:rFonts w:ascii="Tahoma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A62A52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457</ap:Words>
  <ap:Characters>2514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2966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2025-09-09T08:13:00.0000000Z</lastPrinted>
  <dcterms:created xsi:type="dcterms:W3CDTF">2025-09-09T08:22:00.0000000Z</dcterms:created>
  <dcterms:modified xsi:type="dcterms:W3CDTF">2025-09-09T08:22:00.0000000Z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MosE</vt:lpwstr>
  </property>
  <property fmtid="{D5CDD505-2E9C-101B-9397-08002B2CF9AE}" pid="3" name="AUTHOR_ID">
    <vt:lpwstr>MosE</vt:lpwstr>
  </property>
  <property fmtid="{D5CDD505-2E9C-101B-9397-08002B2CF9AE}" pid="4" name="A_BASISR_AFD_ID">
    <vt:lpwstr>Persoonlijk</vt:lpwstr>
  </property>
  <property fmtid="{D5CDD505-2E9C-101B-9397-08002B2CF9AE}" pid="5" name="A_BASISR_BEH_ID">
    <vt:lpwstr>Persoonlijk</vt:lpwstr>
  </property>
  <property fmtid="{D5CDD505-2E9C-101B-9397-08002B2CF9AE}" pid="6" name="A_DEP_NAAM">
    <vt:lpwstr>EZK</vt:lpwstr>
  </property>
  <property fmtid="{D5CDD505-2E9C-101B-9397-08002B2CF9AE}" pid="7" name="A_DOC_RICHTING_ID">
    <vt:lpwstr>Uitgaand</vt:lpwstr>
  </property>
  <property fmtid="{D5CDD505-2E9C-101B-9397-08002B2CF9AE}" pid="8" name="Header">
    <vt:lpwstr>Ontwerp wetsvoorstel (nieuw) EZ</vt:lpwstr>
  </property>
  <property fmtid="{D5CDD505-2E9C-101B-9397-08002B2CF9AE}" pid="9" name="HeaderId">
    <vt:lpwstr>1973359F45A946FD9C994756AD9F4D1A</vt:lpwstr>
  </property>
  <property fmtid="{D5CDD505-2E9C-101B-9397-08002B2CF9AE}" pid="10" name="Template">
    <vt:lpwstr>Ontwerp wetsvoorstel (nieuw) EZ</vt:lpwstr>
  </property>
  <property fmtid="{D5CDD505-2E9C-101B-9397-08002B2CF9AE}" pid="11" name="TemplateId">
    <vt:lpwstr>BA1F88B7B9084456A2EA239FB2353935</vt:lpwstr>
  </property>
  <property fmtid="{D5CDD505-2E9C-101B-9397-08002B2CF9AE}" pid="12" name="TYPE_ID">
    <vt:lpwstr>Wetsontwerp</vt:lpwstr>
  </property>
  <property fmtid="{D5CDD505-2E9C-101B-9397-08002B2CF9AE}" pid="13" name="Typist">
    <vt:lpwstr>MosE</vt:lpwstr>
  </property>
  <property fmtid="{D5CDD505-2E9C-101B-9397-08002B2CF9AE}" pid="14" name="ContentTypeId">
    <vt:lpwstr>0x01010038E60350FC170647B310166F2EB204D8</vt:lpwstr>
  </property>
</Properties>
</file>