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C4FEE" w14:paraId="6C2ECD27" w14:textId="404C8A4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150CAD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4C4FEE" w:rsidR="004C4FEE">
              <w:t xml:space="preserve">het bericht ‘Verdachte aangehouden voor ernstig zedenmisdrijf op Amsterdamse </w:t>
            </w:r>
            <w:proofErr w:type="spellStart"/>
            <w:r w:rsidRPr="004C4FEE" w:rsidR="004C4FEE">
              <w:t>Weesperzijde</w:t>
            </w:r>
            <w:proofErr w:type="spellEnd"/>
            <w:r w:rsidRPr="004C4FEE" w:rsidR="004C4FEE">
              <w:t>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4C4FEE" w14:paraId="2A2BBFB1" w14:textId="639B4F11">
            <w:pPr>
              <w:pStyle w:val="referentiegegevens"/>
              <w:rPr>
                <w:color w:val="FF0000"/>
              </w:rPr>
            </w:pPr>
            <w:r>
              <w:t>6688985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C4FEE" w:rsidR="004C4FEE" w:rsidP="004C4FEE" w:rsidRDefault="004C4FEE" w14:paraId="2F551630" w14:textId="02664466">
            <w:pPr>
              <w:rPr>
                <w:sz w:val="13"/>
                <w:szCs w:val="18"/>
              </w:rPr>
            </w:pPr>
            <w:r w:rsidRPr="004C4FEE">
              <w:rPr>
                <w:sz w:val="13"/>
                <w:szCs w:val="18"/>
              </w:rPr>
              <w:t>2025Z15344</w:t>
            </w:r>
          </w:p>
          <w:p w:rsidR="00C6487D" w:rsidP="00133AE9" w:rsidRDefault="00C6487D" w14:paraId="7E785020" w14:textId="2FB308D3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F54EFF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C4FEE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4C4FEE" w:rsidR="004C4FEE">
        <w:rPr>
          <w:rFonts w:cs="Utopia"/>
          <w:color w:val="000000"/>
        </w:rPr>
        <w:t>Rajkowski</w:t>
      </w:r>
      <w:proofErr w:type="spellEnd"/>
      <w:r w:rsidRPr="004C4FEE" w:rsidR="004C4FEE">
        <w:rPr>
          <w:rFonts w:cs="Utopia"/>
          <w:color w:val="000000"/>
        </w:rPr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4C4FEE" w:rsidR="004C4FEE">
        <w:rPr>
          <w:rFonts w:cs="Utopia"/>
          <w:color w:val="000000"/>
        </w:rPr>
        <w:t xml:space="preserve">het bericht ‘Verdachte aangehouden voor ernstig zedenmisdrijf op Amsterdamse </w:t>
      </w:r>
      <w:proofErr w:type="spellStart"/>
      <w:r w:rsidRPr="004C4FEE" w:rsidR="004C4FEE">
        <w:rPr>
          <w:rFonts w:cs="Utopia"/>
          <w:color w:val="000000"/>
        </w:rPr>
        <w:t>Weesperzijde</w:t>
      </w:r>
      <w:proofErr w:type="spellEnd"/>
      <w:r w:rsidRPr="004C4FEE" w:rsidR="004C4FEE">
        <w:rPr>
          <w:rFonts w:cs="Utopia"/>
          <w:color w:val="000000"/>
        </w:rPr>
        <w:t>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C4FEE">
        <w:t>22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A7C89" w14:paraId="6B6473DD" w14:textId="65C367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4D9D" w14:textId="77777777" w:rsidR="00A22579" w:rsidRDefault="00A22579">
      <w:r>
        <w:separator/>
      </w:r>
    </w:p>
    <w:p w14:paraId="0F9A3CA8" w14:textId="77777777" w:rsidR="00A22579" w:rsidRDefault="00A22579"/>
    <w:p w14:paraId="2B15AA7C" w14:textId="77777777" w:rsidR="00A22579" w:rsidRDefault="00A22579"/>
    <w:p w14:paraId="793A2C63" w14:textId="77777777" w:rsidR="00A22579" w:rsidRDefault="00A22579"/>
  </w:endnote>
  <w:endnote w:type="continuationSeparator" w:id="0">
    <w:p w14:paraId="0A78B4D1" w14:textId="77777777" w:rsidR="00A22579" w:rsidRDefault="00A22579">
      <w:r>
        <w:continuationSeparator/>
      </w:r>
    </w:p>
    <w:p w14:paraId="53BD7B9C" w14:textId="77777777" w:rsidR="00A22579" w:rsidRDefault="00A22579"/>
    <w:p w14:paraId="273BE6AA" w14:textId="77777777" w:rsidR="00A22579" w:rsidRDefault="00A22579"/>
    <w:p w14:paraId="400CDD2D" w14:textId="77777777" w:rsidR="00A22579" w:rsidRDefault="00A22579"/>
  </w:endnote>
  <w:endnote w:type="continuationNotice" w:id="1">
    <w:p w14:paraId="066C3B75" w14:textId="77777777" w:rsidR="00A22579" w:rsidRDefault="00A225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5EBA" w14:textId="77777777" w:rsidR="00A22579" w:rsidRDefault="00A22579">
      <w:r>
        <w:separator/>
      </w:r>
    </w:p>
  </w:footnote>
  <w:footnote w:type="continuationSeparator" w:id="0">
    <w:p w14:paraId="1A8600C8" w14:textId="77777777" w:rsidR="00A22579" w:rsidRDefault="00A22579">
      <w:r>
        <w:continuationSeparator/>
      </w:r>
    </w:p>
  </w:footnote>
  <w:footnote w:type="continuationNotice" w:id="1">
    <w:p w14:paraId="142779CC" w14:textId="77777777" w:rsidR="00A22579" w:rsidRDefault="00A225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DF00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06DE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4FEE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B5E9B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2ACE"/>
    <w:rsid w:val="009D3D43"/>
    <w:rsid w:val="009D7383"/>
    <w:rsid w:val="009E0462"/>
    <w:rsid w:val="009E058E"/>
    <w:rsid w:val="009F310D"/>
    <w:rsid w:val="009F7E04"/>
    <w:rsid w:val="00A0453A"/>
    <w:rsid w:val="00A141D2"/>
    <w:rsid w:val="00A22579"/>
    <w:rsid w:val="00A23AE6"/>
    <w:rsid w:val="00A2618B"/>
    <w:rsid w:val="00A37921"/>
    <w:rsid w:val="00A46102"/>
    <w:rsid w:val="00A60F8B"/>
    <w:rsid w:val="00A73D43"/>
    <w:rsid w:val="00A94DE8"/>
    <w:rsid w:val="00A95AA1"/>
    <w:rsid w:val="00A96444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248F6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163DA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51737"/>
    <w:rsid w:val="001A06DE"/>
    <w:rsid w:val="0056553D"/>
    <w:rsid w:val="00697C3D"/>
    <w:rsid w:val="00806070"/>
    <w:rsid w:val="00A96444"/>
    <w:rsid w:val="00AB22D2"/>
    <w:rsid w:val="00B44224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1156</ap:Characters>
  <ap:DocSecurity>0</ap:DocSecurity>
  <ap:Lines>9</ap:Lines>
  <ap:Paragraphs>2</ap:Paragraphs>
  <ap:ScaleCrop>false</ap:ScaleCrop>
  <ap:LinksUpToDate>false</ap:LinksUpToDate>
  <ap:CharactersWithSpaces>1364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2025-09-12T13:50:00.0000000Z</dcterms:created>
  <dcterms:modified xsi:type="dcterms:W3CDTF">2025-09-12T13:50:00.0000000Z</dcterms:modified>
  <category/>
  <dc:description>------------------------</dc:description>
  <version/>
</coreProperties>
</file>