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0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06"/>
      </w:tblGrid>
      <w:tr w:rsidR="00F75106" w:rsidTr="008349EC" w14:paraId="6733C507" w14:textId="77777777">
        <w:trPr>
          <w:trHeight w:val="306" w:hRule="exact"/>
        </w:trPr>
        <w:tc>
          <w:tcPr>
            <w:tcW w:w="7505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:rsidTr="008349EC" w14:paraId="3CE3BF6F" w14:textId="77777777">
        <w:trPr>
          <w:cantSplit/>
          <w:trHeight w:val="85" w:hRule="exact"/>
        </w:trPr>
        <w:tc>
          <w:tcPr>
            <w:tcW w:w="7505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:rsidTr="008349EC" w14:paraId="4935FDBB" w14:textId="77777777">
        <w:trPr>
          <w:cantSplit/>
          <w:trHeight w:val="187" w:hRule="exact"/>
        </w:trPr>
        <w:tc>
          <w:tcPr>
            <w:tcW w:w="7505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:rsidTr="008349EC" w14:paraId="5C8238D0" w14:textId="77777777">
        <w:trPr>
          <w:cantSplit/>
          <w:trHeight w:val="2166" w:hRule="exact"/>
        </w:trPr>
        <w:tc>
          <w:tcPr>
            <w:tcW w:w="7505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:rsidTr="008349EC" w14:paraId="1373474E" w14:textId="77777777">
        <w:trPr>
          <w:trHeight w:val="465" w:hRule="exact"/>
        </w:trPr>
        <w:tc>
          <w:tcPr>
            <w:tcW w:w="7505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8349EC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06" w:type="dxa"/>
          </w:tcPr>
          <w:p w:rsidRPr="00251844" w:rsidR="00C22C8B" w:rsidP="00B95C25" w:rsidRDefault="008349EC" w14:paraId="6C2ECD27" w14:textId="7C3596E4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12 september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8349EC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06" w:type="dxa"/>
          </w:tcPr>
          <w:p w:rsidRPr="00251844" w:rsidR="00F75106" w:rsidP="00F64F6A" w:rsidRDefault="00A23AE6" w14:paraId="14CAC0DB" w14:textId="631E375D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8349EC" w:rsidR="008349EC">
              <w:t>het bericht dat het Joods Politienetwerk tijdelijk uit het netwerkoverleg van de politie is gestapt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8349EC" w:rsidR="008349EC" w:rsidP="008349EC" w:rsidRDefault="008349EC" w14:paraId="00A164A8" w14:textId="51168429">
            <w:pPr>
              <w:rPr>
                <w:sz w:val="13"/>
                <w:szCs w:val="18"/>
              </w:rPr>
            </w:pPr>
            <w:r>
              <w:rPr>
                <w:sz w:val="13"/>
                <w:szCs w:val="18"/>
              </w:rPr>
              <w:t>6689264</w:t>
            </w:r>
          </w:p>
          <w:p w:rsidR="00FB3BC7" w:rsidP="00133AE9" w:rsidRDefault="00FB3BC7" w14:paraId="2A2BBFB1" w14:textId="1762B0CC">
            <w:pPr>
              <w:pStyle w:val="referentiegegevens"/>
            </w:pP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8349EC" w:rsidR="008349EC" w:rsidP="008349EC" w:rsidRDefault="008349EC" w14:paraId="6ADFE06D" w14:textId="4BC9445C">
            <w:pPr>
              <w:rPr>
                <w:sz w:val="13"/>
                <w:szCs w:val="18"/>
              </w:rPr>
            </w:pPr>
            <w:r w:rsidRPr="008349EC">
              <w:rPr>
                <w:sz w:val="13"/>
                <w:szCs w:val="18"/>
              </w:rPr>
              <w:t>2025Z15340</w:t>
            </w:r>
          </w:p>
          <w:p w:rsidR="00C6487D" w:rsidP="00133AE9" w:rsidRDefault="00C6487D" w14:paraId="7E785020" w14:textId="265FFF13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11C596AD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8349EC">
        <w:rPr>
          <w:rFonts w:cs="Utopia"/>
          <w:color w:val="000000"/>
        </w:rPr>
        <w:t>de leden</w:t>
      </w:r>
      <w:r w:rsidR="00F64F6A">
        <w:t xml:space="preserve"> </w:t>
      </w:r>
      <w:proofErr w:type="spellStart"/>
      <w:r w:rsidRPr="008349EC" w:rsidR="008349EC">
        <w:rPr>
          <w:rFonts w:cs="Utopia"/>
          <w:color w:val="000000"/>
        </w:rPr>
        <w:t>Ellian</w:t>
      </w:r>
      <w:proofErr w:type="spellEnd"/>
      <w:r w:rsidRPr="008349EC" w:rsidR="008349EC">
        <w:rPr>
          <w:rFonts w:cs="Utopia"/>
          <w:color w:val="000000"/>
        </w:rPr>
        <w:t xml:space="preserve"> en Michon-</w:t>
      </w:r>
      <w:proofErr w:type="spellStart"/>
      <w:r w:rsidRPr="008349EC" w:rsidR="008349EC">
        <w:rPr>
          <w:rFonts w:cs="Utopia"/>
          <w:color w:val="000000"/>
        </w:rPr>
        <w:t>Derkzen</w:t>
      </w:r>
      <w:proofErr w:type="spellEnd"/>
      <w:r w:rsidRPr="008349EC" w:rsidR="008349EC">
        <w:rPr>
          <w:rFonts w:cs="Utopia"/>
          <w:color w:val="000000"/>
        </w:rPr>
        <w:t xml:space="preserve"> (beiden 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8349EC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8349EC" w:rsidR="008349EC">
        <w:rPr>
          <w:rFonts w:cs="Utopia"/>
          <w:color w:val="000000"/>
        </w:rPr>
        <w:t>het bericht dat het Joods Politienetwerk tijdelijk uit het netwerkoverleg van de politie is gestapt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8349EC">
        <w:t>22 augustus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24DE278C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8349EC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T.H.D. Struycken" w:value="T.H.D. Struycken"/>
        </w:comboBox>
      </w:sdtPr>
      <w:sdtContent>
        <w:p w:rsidR="00A37921" w:rsidP="00A37921" w:rsidRDefault="008349EC" w14:paraId="6B6473DD" w14:textId="629356B5">
          <w:pPr>
            <w:pStyle w:val="broodtekst"/>
            <w:rPr>
              <w:szCs w:val="24"/>
            </w:rPr>
          </w:pPr>
          <w:proofErr w:type="spellStart"/>
          <w:r w:rsidRPr="008349EC">
            <w:t>Foort</w:t>
          </w:r>
          <w:proofErr w:type="spellEnd"/>
          <w:r w:rsidRPr="008349EC">
            <w:t xml:space="preserve"> van Oosten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1FAC7" w14:textId="77777777" w:rsidR="001C277E" w:rsidRDefault="001C277E">
      <w:r>
        <w:separator/>
      </w:r>
    </w:p>
    <w:p w14:paraId="2E3EA565" w14:textId="77777777" w:rsidR="001C277E" w:rsidRDefault="001C277E"/>
    <w:p w14:paraId="345BEC55" w14:textId="77777777" w:rsidR="001C277E" w:rsidRDefault="001C277E"/>
    <w:p w14:paraId="45864E26" w14:textId="77777777" w:rsidR="001C277E" w:rsidRDefault="001C277E"/>
  </w:endnote>
  <w:endnote w:type="continuationSeparator" w:id="0">
    <w:p w14:paraId="1FDE1C04" w14:textId="77777777" w:rsidR="001C277E" w:rsidRDefault="001C277E">
      <w:r>
        <w:continuationSeparator/>
      </w:r>
    </w:p>
    <w:p w14:paraId="26E57CD4" w14:textId="77777777" w:rsidR="001C277E" w:rsidRDefault="001C277E"/>
    <w:p w14:paraId="4CF28D68" w14:textId="77777777" w:rsidR="001C277E" w:rsidRDefault="001C277E"/>
    <w:p w14:paraId="1027B80F" w14:textId="77777777" w:rsidR="001C277E" w:rsidRDefault="001C277E"/>
  </w:endnote>
  <w:endnote w:type="continuationNotice" w:id="1">
    <w:p w14:paraId="72BF8A30" w14:textId="77777777" w:rsidR="001C277E" w:rsidRDefault="001C27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5062">
              <w:t>2</w:t>
            </w:r>
          </w:fldSimple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E8962" w14:textId="77777777" w:rsidR="001C277E" w:rsidRDefault="001C277E">
      <w:r>
        <w:separator/>
      </w:r>
    </w:p>
  </w:footnote>
  <w:footnote w:type="continuationSeparator" w:id="0">
    <w:p w14:paraId="2FB69855" w14:textId="77777777" w:rsidR="001C277E" w:rsidRDefault="001C277E">
      <w:r>
        <w:continuationSeparator/>
      </w:r>
    </w:p>
  </w:footnote>
  <w:footnote w:type="continuationNotice" w:id="1">
    <w:p w14:paraId="6AD4AB74" w14:textId="77777777" w:rsidR="001C277E" w:rsidRDefault="001C27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857B5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47BF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277E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E74B4"/>
    <w:rsid w:val="0040480F"/>
    <w:rsid w:val="0040618E"/>
    <w:rsid w:val="00407827"/>
    <w:rsid w:val="0040796D"/>
    <w:rsid w:val="004315A6"/>
    <w:rsid w:val="0043578E"/>
    <w:rsid w:val="00440A65"/>
    <w:rsid w:val="00440D5E"/>
    <w:rsid w:val="00442C84"/>
    <w:rsid w:val="00450BB9"/>
    <w:rsid w:val="00455EED"/>
    <w:rsid w:val="00457AD3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7E8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068E3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1C4B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349EC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2D16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C4BE6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27FCA"/>
    <w:rsid w:val="00A37921"/>
    <w:rsid w:val="00A46102"/>
    <w:rsid w:val="00A60F8B"/>
    <w:rsid w:val="00A73D43"/>
    <w:rsid w:val="00A85753"/>
    <w:rsid w:val="00A94DE8"/>
    <w:rsid w:val="00A95AA1"/>
    <w:rsid w:val="00AA08FC"/>
    <w:rsid w:val="00AA6333"/>
    <w:rsid w:val="00AA6685"/>
    <w:rsid w:val="00AA7C58"/>
    <w:rsid w:val="00AB3633"/>
    <w:rsid w:val="00AB4C54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1B43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6E8E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3E74B4"/>
    <w:rsid w:val="0043578E"/>
    <w:rsid w:val="00440D5E"/>
    <w:rsid w:val="00697C3D"/>
    <w:rsid w:val="00806070"/>
    <w:rsid w:val="008D1DEF"/>
    <w:rsid w:val="00AB22D2"/>
    <w:rsid w:val="00AB4C54"/>
    <w:rsid w:val="00C41B43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1203</ap:Characters>
  <ap:DocSecurity>0</ap:DocSecurity>
  <ap:Lines>10</ap:Lines>
  <ap:Paragraphs>2</ap:Paragraphs>
  <ap:ScaleCrop>false</ap:ScaleCrop>
  <ap:LinksUpToDate>false</ap:LinksUpToDate>
  <ap:CharactersWithSpaces>1419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2025-09-12T14:08:00.0000000Z</dcterms:created>
  <dcterms:modified xsi:type="dcterms:W3CDTF">2025-09-12T14:08:00.0000000Z</dcterms:modified>
  <category/>
  <dc:description>------------------------</dc:description>
  <version/>
</coreProperties>
</file>