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2A3" w:rsidP="007562A3" w:rsidRDefault="007562A3" w14:paraId="44875ACF" w14:textId="77777777">
      <w:r>
        <w:t>Geachte Voorzitter,</w:t>
      </w:r>
    </w:p>
    <w:p w:rsidR="007562A3" w:rsidP="007562A3" w:rsidRDefault="007562A3" w14:paraId="17B38F65" w14:textId="77777777"/>
    <w:p w:rsidR="007562A3" w:rsidP="007562A3" w:rsidRDefault="007562A3" w14:paraId="5E90C126" w14:textId="77777777">
      <w:r>
        <w:t xml:space="preserve">Hierbij bied ik u aan </w:t>
      </w:r>
      <w:r w:rsidRPr="00AD589A">
        <w:t>het ontwerpbesluit tot</w:t>
      </w:r>
      <w:r>
        <w:t xml:space="preserve"> wijziging van het Uitvoeringsbesluit Meststoffenwet in verband met de vaststelling van de hoogte van de afromingspercentages en bijbehorende nota van toelichting. Met dit besluit wordt de hoogte van het afromingspercentage van pluimveerechten op nul procent vastgesteld. </w:t>
      </w:r>
    </w:p>
    <w:p w:rsidR="007562A3" w:rsidP="007562A3" w:rsidRDefault="007562A3" w14:paraId="724EB621" w14:textId="77777777"/>
    <w:p w:rsidRPr="006E3199" w:rsidR="007562A3" w:rsidP="007562A3" w:rsidRDefault="007562A3" w14:paraId="50ADFC55" w14:textId="77777777">
      <w:r w:rsidRPr="00AD589A">
        <w:t xml:space="preserve">De voorlegging </w:t>
      </w:r>
      <w:r>
        <w:t>geschiedt</w:t>
      </w:r>
      <w:r w:rsidRPr="00AD589A">
        <w:t xml:space="preserve"> in het kader van de </w:t>
      </w:r>
      <w:r>
        <w:t xml:space="preserve">wettelijk voorgeschreven </w:t>
      </w:r>
      <w:r w:rsidRPr="00AD589A">
        <w:t>voorhangprocedure</w:t>
      </w:r>
      <w:r>
        <w:t xml:space="preserve"> van de </w:t>
      </w:r>
      <w:r w:rsidRPr="00AD589A">
        <w:t>artikel</w:t>
      </w:r>
      <w:r>
        <w:t xml:space="preserve">en 32, zevende lid, 32a, zesde lid, en 33, negende lid, van de Meststoffenwet </w:t>
      </w:r>
      <w:r w:rsidRPr="00AD589A">
        <w:t>en biedt uw Kamer de mogelijkheid zich uit te spreken over het ontwerpbesluit voordat het aan de Afdeling advisering van de Raad van State zal</w:t>
      </w:r>
      <w:r>
        <w:t xml:space="preserve"> </w:t>
      </w:r>
      <w:r w:rsidRPr="00AD589A">
        <w:t>worden voorgelegd.</w:t>
      </w:r>
      <w:r>
        <w:t xml:space="preserve"> </w:t>
      </w:r>
      <w:r w:rsidRPr="00AD589A">
        <w:t xml:space="preserve">Op grond van </w:t>
      </w:r>
      <w:r>
        <w:t xml:space="preserve">de aangehaalde </w:t>
      </w:r>
      <w:r w:rsidRPr="00AD589A">
        <w:t>bepalingen geschiedt de voordracht aan de</w:t>
      </w:r>
      <w:r>
        <w:t xml:space="preserve"> </w:t>
      </w:r>
      <w:r w:rsidRPr="00AD589A">
        <w:t>Koning ter verkrijging van het advies van de Afdeling advisering van de</w:t>
      </w:r>
      <w:r>
        <w:t xml:space="preserve"> </w:t>
      </w:r>
      <w:r w:rsidRPr="00AD589A">
        <w:t>Raad van State over het ontwerpbesluit niet eerder dan vier weken nadat</w:t>
      </w:r>
      <w:r>
        <w:t xml:space="preserve"> </w:t>
      </w:r>
      <w:r w:rsidRPr="00AD589A">
        <w:t>het ontwerpbesluit aan beide Kamers der Staten-Generaal is overgelegd.</w:t>
      </w:r>
      <w:r>
        <w:t xml:space="preserve"> De voordracht zal niet plaatsvinden indien een der Kamers der Staten-</w:t>
      </w:r>
      <w:r w:rsidRPr="006E3199">
        <w:t xml:space="preserve">Generaal besluit niet in te stemmen met het ontwerp. </w:t>
      </w:r>
    </w:p>
    <w:p w:rsidRPr="006E3199" w:rsidR="007562A3" w:rsidP="007562A3" w:rsidRDefault="007562A3" w14:paraId="3DB63BE5" w14:textId="77777777"/>
    <w:p w:rsidR="007562A3" w:rsidP="007562A3" w:rsidRDefault="007562A3" w14:paraId="13249311" w14:textId="77777777">
      <w:r w:rsidRPr="006E3199">
        <w:t>De periode van ‘voorhang’ bij beide Kamers gaat in op 12 september 2025 en eindigt op 9 oktober 2025. Ik wil uw Kamer vragen te bespoedigen dat deze wijziging ook al dit jaar kan plaatsvinden, met de intentie het ontwerpbesluit na verloop van vier weken ter advisering aan de Raad van State te zenden.</w:t>
      </w:r>
    </w:p>
    <w:p w:rsidR="007562A3" w:rsidP="007562A3" w:rsidRDefault="007562A3" w14:paraId="7D2AA29A" w14:textId="77777777"/>
    <w:p w:rsidR="007562A3" w:rsidP="007562A3" w:rsidRDefault="007562A3" w14:paraId="67ACED52" w14:textId="77777777">
      <w:r>
        <w:t>Een gelijkluidende brief heb ik heden gezonden aan de voorzitter van de Eerste Kamer der Staten-Generaal.</w:t>
      </w:r>
    </w:p>
    <w:p w:rsidR="007562A3" w:rsidP="007562A3" w:rsidRDefault="007562A3" w14:paraId="70195AE6" w14:textId="77777777"/>
    <w:p w:rsidR="007562A3" w:rsidP="007562A3" w:rsidRDefault="007562A3" w14:paraId="17C109EA" w14:textId="77777777"/>
    <w:p w:rsidR="007562A3" w:rsidP="007562A3" w:rsidRDefault="007562A3" w14:paraId="63A62043" w14:textId="77777777">
      <w:r>
        <w:t>Hoogachtend,</w:t>
      </w:r>
    </w:p>
    <w:p w:rsidR="007562A3" w:rsidP="007562A3" w:rsidRDefault="007562A3" w14:paraId="77308467" w14:textId="77777777"/>
    <w:p w:rsidR="007562A3" w:rsidP="007562A3" w:rsidRDefault="007562A3" w14:paraId="1B5449FF" w14:textId="77777777"/>
    <w:p w:rsidRPr="006A15A5" w:rsidR="007562A3" w:rsidP="007562A3" w:rsidRDefault="007562A3" w14:paraId="0BA788BE" w14:textId="77777777">
      <w:pPr>
        <w:rPr>
          <w:szCs w:val="18"/>
        </w:rPr>
      </w:pPr>
      <w:r w:rsidRPr="00B11DD6">
        <w:t>Femke Marije Wiersma</w:t>
      </w:r>
    </w:p>
    <w:p w:rsidR="007562A3" w:rsidP="007562A3" w:rsidRDefault="007562A3" w14:paraId="353590FB" w14:textId="77777777">
      <w:r w:rsidRPr="00EC58D9">
        <w:t xml:space="preserve">Minister van </w:t>
      </w:r>
      <w:r>
        <w:rPr>
          <w:rFonts w:cs="Calibri"/>
          <w:szCs w:val="18"/>
        </w:rPr>
        <w:t>Landbouw, Visserij, Voedselzekerheid en Natuur</w:t>
      </w:r>
    </w:p>
    <w:p w:rsidRPr="007562A3" w:rsidR="00BB115B" w:rsidP="007562A3" w:rsidRDefault="00BB115B" w14:paraId="71C7AD36" w14:textId="28CC6690"/>
    <w:sectPr w:rsidRPr="007562A3" w:rsidR="00BB115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C8B2" w14:textId="77777777" w:rsidR="006E55C5" w:rsidRDefault="006E55C5">
      <w:r>
        <w:separator/>
      </w:r>
    </w:p>
    <w:p w14:paraId="4D101CF8" w14:textId="77777777" w:rsidR="006E55C5" w:rsidRDefault="006E55C5"/>
  </w:endnote>
  <w:endnote w:type="continuationSeparator" w:id="0">
    <w:p w14:paraId="34C082BF" w14:textId="77777777" w:rsidR="006E55C5" w:rsidRDefault="006E55C5">
      <w:r>
        <w:continuationSeparator/>
      </w:r>
    </w:p>
    <w:p w14:paraId="58649CBF" w14:textId="77777777" w:rsidR="006E55C5" w:rsidRDefault="006E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EF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4AFA" w14:paraId="79088CDD" w14:textId="77777777" w:rsidTr="00CA6A25">
      <w:trPr>
        <w:trHeight w:hRule="exact" w:val="240"/>
      </w:trPr>
      <w:tc>
        <w:tcPr>
          <w:tcW w:w="7601" w:type="dxa"/>
          <w:shd w:val="clear" w:color="auto" w:fill="auto"/>
        </w:tcPr>
        <w:p w14:paraId="53976BEF" w14:textId="77777777" w:rsidR="00527BD4" w:rsidRDefault="00527BD4" w:rsidP="003F1F6B">
          <w:pPr>
            <w:pStyle w:val="Huisstijl-Rubricering"/>
          </w:pPr>
        </w:p>
      </w:tc>
      <w:tc>
        <w:tcPr>
          <w:tcW w:w="2156" w:type="dxa"/>
        </w:tcPr>
        <w:p w14:paraId="73149E44" w14:textId="4F2EA997" w:rsidR="00527BD4" w:rsidRPr="00645414" w:rsidRDefault="00D408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E05B2">
            <w:t>2</w:t>
          </w:r>
          <w:r w:rsidR="00144B73">
            <w:fldChar w:fldCharType="end"/>
          </w:r>
        </w:p>
      </w:tc>
    </w:tr>
  </w:tbl>
  <w:p w14:paraId="5810E55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4AFA" w14:paraId="353DB8B2" w14:textId="77777777" w:rsidTr="00CA6A25">
      <w:trPr>
        <w:trHeight w:hRule="exact" w:val="240"/>
      </w:trPr>
      <w:tc>
        <w:tcPr>
          <w:tcW w:w="7601" w:type="dxa"/>
          <w:shd w:val="clear" w:color="auto" w:fill="auto"/>
        </w:tcPr>
        <w:p w14:paraId="000C49AA" w14:textId="77777777" w:rsidR="00527BD4" w:rsidRDefault="00527BD4" w:rsidP="008C356D">
          <w:pPr>
            <w:pStyle w:val="Huisstijl-Rubricering"/>
          </w:pPr>
        </w:p>
      </w:tc>
      <w:tc>
        <w:tcPr>
          <w:tcW w:w="2170" w:type="dxa"/>
        </w:tcPr>
        <w:p w14:paraId="7272B2AE" w14:textId="6EFB0246" w:rsidR="00527BD4" w:rsidRPr="00ED539E" w:rsidRDefault="00D408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7562A3">
            <w:t>1</w:t>
          </w:r>
          <w:r w:rsidR="00144B73">
            <w:fldChar w:fldCharType="end"/>
          </w:r>
        </w:p>
      </w:tc>
    </w:tr>
  </w:tbl>
  <w:p w14:paraId="1BE3531E" w14:textId="77777777" w:rsidR="00527BD4" w:rsidRPr="00BC3B53" w:rsidRDefault="00527BD4" w:rsidP="008C356D">
    <w:pPr>
      <w:pStyle w:val="Voettekst"/>
      <w:spacing w:line="240" w:lineRule="auto"/>
      <w:rPr>
        <w:sz w:val="2"/>
        <w:szCs w:val="2"/>
      </w:rPr>
    </w:pPr>
  </w:p>
  <w:p w14:paraId="7AF8603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33CC" w14:textId="77777777" w:rsidR="006E55C5" w:rsidRDefault="006E55C5">
      <w:r>
        <w:separator/>
      </w:r>
    </w:p>
    <w:p w14:paraId="1B9FE8C3" w14:textId="77777777" w:rsidR="006E55C5" w:rsidRDefault="006E55C5"/>
  </w:footnote>
  <w:footnote w:type="continuationSeparator" w:id="0">
    <w:p w14:paraId="09AC738A" w14:textId="77777777" w:rsidR="006E55C5" w:rsidRDefault="006E55C5">
      <w:r>
        <w:continuationSeparator/>
      </w:r>
    </w:p>
    <w:p w14:paraId="37D936C5" w14:textId="77777777" w:rsidR="006E55C5" w:rsidRDefault="006E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4AFA" w14:paraId="307A4436" w14:textId="77777777" w:rsidTr="00A50CF6">
      <w:tc>
        <w:tcPr>
          <w:tcW w:w="2156" w:type="dxa"/>
          <w:shd w:val="clear" w:color="auto" w:fill="auto"/>
        </w:tcPr>
        <w:p w14:paraId="15A68648" w14:textId="77777777" w:rsidR="00527BD4" w:rsidRPr="005819CE" w:rsidRDefault="00D40878" w:rsidP="00A50CF6">
          <w:pPr>
            <w:pStyle w:val="Huisstijl-Adres"/>
            <w:rPr>
              <w:b/>
            </w:rPr>
          </w:pPr>
          <w:r>
            <w:rPr>
              <w:b/>
            </w:rPr>
            <w:t>Directoraat-generaal Agro</w:t>
          </w:r>
          <w:r w:rsidRPr="005819CE">
            <w:rPr>
              <w:b/>
            </w:rPr>
            <w:br/>
          </w:r>
          <w:r>
            <w:t>Directie Plantaardige Agroketens en Voedselkwaliteit</w:t>
          </w:r>
        </w:p>
      </w:tc>
    </w:tr>
    <w:tr w:rsidR="00AB4AFA" w14:paraId="1A0D1536" w14:textId="77777777" w:rsidTr="00A50CF6">
      <w:trPr>
        <w:trHeight w:hRule="exact" w:val="200"/>
      </w:trPr>
      <w:tc>
        <w:tcPr>
          <w:tcW w:w="2156" w:type="dxa"/>
          <w:shd w:val="clear" w:color="auto" w:fill="auto"/>
        </w:tcPr>
        <w:p w14:paraId="5D978D1A" w14:textId="77777777" w:rsidR="00527BD4" w:rsidRPr="005819CE" w:rsidRDefault="00527BD4" w:rsidP="00A50CF6"/>
      </w:tc>
    </w:tr>
    <w:tr w:rsidR="00AB4AFA" w14:paraId="03A30B4D" w14:textId="77777777" w:rsidTr="00502512">
      <w:trPr>
        <w:trHeight w:hRule="exact" w:val="774"/>
      </w:trPr>
      <w:tc>
        <w:tcPr>
          <w:tcW w:w="2156" w:type="dxa"/>
          <w:shd w:val="clear" w:color="auto" w:fill="auto"/>
        </w:tcPr>
        <w:p w14:paraId="02F36847" w14:textId="77777777" w:rsidR="00527BD4" w:rsidRDefault="00D40878" w:rsidP="003A5290">
          <w:pPr>
            <w:pStyle w:val="Huisstijl-Kopje"/>
          </w:pPr>
          <w:r>
            <w:t>Ons kenmerk</w:t>
          </w:r>
        </w:p>
        <w:p w14:paraId="4EF40CFC" w14:textId="77777777" w:rsidR="00527BD4" w:rsidRPr="005819CE" w:rsidRDefault="00D40878" w:rsidP="001E6117">
          <w:pPr>
            <w:pStyle w:val="Huisstijl-Kopje"/>
          </w:pPr>
          <w:r>
            <w:rPr>
              <w:b w:val="0"/>
            </w:rPr>
            <w:t>DGA-PAV</w:t>
          </w:r>
          <w:r w:rsidRPr="00502512">
            <w:rPr>
              <w:b w:val="0"/>
            </w:rPr>
            <w:t xml:space="preserve"> / </w:t>
          </w:r>
          <w:r>
            <w:rPr>
              <w:b w:val="0"/>
            </w:rPr>
            <w:t>100695077</w:t>
          </w:r>
        </w:p>
      </w:tc>
    </w:tr>
  </w:tbl>
  <w:p w14:paraId="20F534BC" w14:textId="77777777" w:rsidR="00527BD4" w:rsidRDefault="00527BD4" w:rsidP="008C356D"/>
  <w:p w14:paraId="79F4C6C4" w14:textId="77777777" w:rsidR="00527BD4" w:rsidRPr="00740712" w:rsidRDefault="00527BD4" w:rsidP="008C356D"/>
  <w:p w14:paraId="3E7A4F6E" w14:textId="77777777" w:rsidR="00527BD4" w:rsidRPr="00217880" w:rsidRDefault="00527BD4" w:rsidP="008C356D">
    <w:pPr>
      <w:spacing w:line="0" w:lineRule="atLeast"/>
      <w:rPr>
        <w:sz w:val="2"/>
        <w:szCs w:val="2"/>
      </w:rPr>
    </w:pPr>
  </w:p>
  <w:p w14:paraId="7545FD1C" w14:textId="77777777" w:rsidR="00527BD4" w:rsidRDefault="00527BD4" w:rsidP="004F44C2">
    <w:pPr>
      <w:pStyle w:val="Koptekst"/>
      <w:rPr>
        <w:rFonts w:cs="Verdana-Bold"/>
        <w:b/>
        <w:bCs/>
        <w:smallCaps/>
        <w:szCs w:val="18"/>
      </w:rPr>
    </w:pPr>
  </w:p>
  <w:p w14:paraId="190C0652" w14:textId="77777777" w:rsidR="00527BD4" w:rsidRDefault="00527BD4" w:rsidP="004F44C2"/>
  <w:p w14:paraId="7D5B4809" w14:textId="77777777" w:rsidR="00527BD4" w:rsidRPr="00740712" w:rsidRDefault="00527BD4" w:rsidP="004F44C2"/>
  <w:p w14:paraId="31E76F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4AFA" w14:paraId="57382BE5" w14:textId="77777777" w:rsidTr="00751A6A">
      <w:trPr>
        <w:trHeight w:val="2636"/>
      </w:trPr>
      <w:tc>
        <w:tcPr>
          <w:tcW w:w="737" w:type="dxa"/>
          <w:shd w:val="clear" w:color="auto" w:fill="auto"/>
        </w:tcPr>
        <w:p w14:paraId="5ECCBCB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F70D8C0" w14:textId="77777777" w:rsidR="00527BD4" w:rsidRDefault="00D4087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91D5CCD" wp14:editId="167DDE8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F8CAA2" w14:textId="77777777" w:rsidR="00527BD4" w:rsidRDefault="00527BD4" w:rsidP="00D0609E">
    <w:pPr>
      <w:framePr w:w="6340" w:h="2750" w:hRule="exact" w:hSpace="180" w:wrap="around" w:vAnchor="page" w:hAnchor="text" w:x="3873" w:y="-140"/>
    </w:pPr>
  </w:p>
  <w:p w14:paraId="038265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4AFA" w:rsidRPr="00DE05B2" w14:paraId="1AC41E76" w14:textId="77777777" w:rsidTr="00A50CF6">
      <w:tc>
        <w:tcPr>
          <w:tcW w:w="2160" w:type="dxa"/>
          <w:shd w:val="clear" w:color="auto" w:fill="auto"/>
        </w:tcPr>
        <w:p w14:paraId="3C7E6448" w14:textId="77777777" w:rsidR="00527BD4" w:rsidRPr="005819CE" w:rsidRDefault="00D40878" w:rsidP="00A50CF6">
          <w:pPr>
            <w:pStyle w:val="Huisstijl-Adres"/>
            <w:rPr>
              <w:b/>
            </w:rPr>
          </w:pPr>
          <w:r>
            <w:rPr>
              <w:b/>
            </w:rPr>
            <w:t>Directoraat-generaal Agro</w:t>
          </w:r>
          <w:r w:rsidRPr="005819CE">
            <w:rPr>
              <w:b/>
            </w:rPr>
            <w:br/>
          </w:r>
          <w:r>
            <w:t>Directie Plantaardige Agroketens en Voedselkwaliteit</w:t>
          </w:r>
        </w:p>
        <w:p w14:paraId="57D9EF61" w14:textId="77777777" w:rsidR="00527BD4" w:rsidRPr="00BE5ED9" w:rsidRDefault="00D40878" w:rsidP="00A50CF6">
          <w:pPr>
            <w:pStyle w:val="Huisstijl-Adres"/>
          </w:pPr>
          <w:r>
            <w:rPr>
              <w:b/>
            </w:rPr>
            <w:t>Bezoekadres</w:t>
          </w:r>
          <w:r>
            <w:rPr>
              <w:b/>
            </w:rPr>
            <w:br/>
          </w:r>
          <w:r>
            <w:t>Bezuidenhoutseweg 73</w:t>
          </w:r>
          <w:r w:rsidRPr="005819CE">
            <w:br/>
          </w:r>
          <w:r>
            <w:t>2594 AC Den Haag</w:t>
          </w:r>
        </w:p>
        <w:p w14:paraId="5EC1322E" w14:textId="77777777" w:rsidR="00EF495B" w:rsidRDefault="00D40878" w:rsidP="0098788A">
          <w:pPr>
            <w:pStyle w:val="Huisstijl-Adres"/>
          </w:pPr>
          <w:r>
            <w:rPr>
              <w:b/>
            </w:rPr>
            <w:t>Postadres</w:t>
          </w:r>
          <w:r>
            <w:rPr>
              <w:b/>
            </w:rPr>
            <w:br/>
          </w:r>
          <w:r>
            <w:t>Postbus 20401</w:t>
          </w:r>
          <w:r w:rsidRPr="005819CE">
            <w:br/>
            <w:t>2500 E</w:t>
          </w:r>
          <w:r>
            <w:t>K</w:t>
          </w:r>
          <w:r w:rsidRPr="005819CE">
            <w:t xml:space="preserve"> Den Haag</w:t>
          </w:r>
        </w:p>
        <w:p w14:paraId="34AEF5AA" w14:textId="77777777" w:rsidR="00556BEE" w:rsidRPr="005B3814" w:rsidRDefault="00D40878" w:rsidP="0098788A">
          <w:pPr>
            <w:pStyle w:val="Huisstijl-Adres"/>
          </w:pPr>
          <w:r>
            <w:rPr>
              <w:b/>
            </w:rPr>
            <w:t>Overheidsidentificatienr</w:t>
          </w:r>
          <w:r>
            <w:rPr>
              <w:b/>
            </w:rPr>
            <w:br/>
          </w:r>
          <w:r w:rsidR="00BA129E">
            <w:rPr>
              <w:rFonts w:cs="Agrofont"/>
              <w:iCs/>
            </w:rPr>
            <w:t>00000001858272854000</w:t>
          </w:r>
        </w:p>
        <w:p w14:paraId="0CA7C1D7" w14:textId="47AE46F0" w:rsidR="00527BD4" w:rsidRPr="00DE05B2" w:rsidRDefault="00D408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B4AFA" w:rsidRPr="00DE05B2" w14:paraId="2C9112F0" w14:textId="77777777" w:rsidTr="00A50CF6">
      <w:trPr>
        <w:trHeight w:hRule="exact" w:val="200"/>
      </w:trPr>
      <w:tc>
        <w:tcPr>
          <w:tcW w:w="2160" w:type="dxa"/>
          <w:shd w:val="clear" w:color="auto" w:fill="auto"/>
        </w:tcPr>
        <w:p w14:paraId="70D16809" w14:textId="77777777" w:rsidR="00527BD4" w:rsidRPr="00324E73" w:rsidRDefault="00527BD4" w:rsidP="00A50CF6"/>
      </w:tc>
    </w:tr>
    <w:tr w:rsidR="00AB4AFA" w14:paraId="01DFF868" w14:textId="77777777" w:rsidTr="00A50CF6">
      <w:tc>
        <w:tcPr>
          <w:tcW w:w="2160" w:type="dxa"/>
          <w:shd w:val="clear" w:color="auto" w:fill="auto"/>
        </w:tcPr>
        <w:p w14:paraId="549049CB" w14:textId="77777777" w:rsidR="000C0163" w:rsidRPr="005819CE" w:rsidRDefault="00D40878" w:rsidP="000C0163">
          <w:pPr>
            <w:pStyle w:val="Huisstijl-Kopje"/>
          </w:pPr>
          <w:r>
            <w:t>Ons kenmerk</w:t>
          </w:r>
          <w:r w:rsidRPr="005819CE">
            <w:t xml:space="preserve"> </w:t>
          </w:r>
        </w:p>
        <w:p w14:paraId="48560D84" w14:textId="7DCC9B9E" w:rsidR="00527BD4" w:rsidRPr="005819CE" w:rsidRDefault="00D40878" w:rsidP="00DE05B2">
          <w:pPr>
            <w:pStyle w:val="Huisstijl-Gegeven"/>
          </w:pPr>
          <w:r>
            <w:t>DGA-PAV /</w:t>
          </w:r>
          <w:r w:rsidR="00486354">
            <w:t xml:space="preserve"> </w:t>
          </w:r>
          <w:r>
            <w:t>100695077</w:t>
          </w:r>
        </w:p>
        <w:p w14:paraId="28516C1A" w14:textId="77777777" w:rsidR="00527BD4" w:rsidRPr="005819CE" w:rsidRDefault="00527BD4" w:rsidP="00A50CF6">
          <w:pPr>
            <w:pStyle w:val="Huisstijl-Gegeven"/>
          </w:pPr>
        </w:p>
        <w:p w14:paraId="56ACF18B" w14:textId="77777777" w:rsidR="00527BD4" w:rsidRPr="005819CE" w:rsidRDefault="00D40878" w:rsidP="00A50CF6">
          <w:pPr>
            <w:pStyle w:val="Huisstijl-Kopje"/>
          </w:pPr>
          <w:r>
            <w:t>Bijlage(n)</w:t>
          </w:r>
        </w:p>
        <w:p w14:paraId="43BB4201" w14:textId="2BB6E0AC" w:rsidR="00DE05B2" w:rsidRPr="005819CE" w:rsidRDefault="00DE05B2" w:rsidP="00A50CF6">
          <w:pPr>
            <w:pStyle w:val="Huisstijl-Gegeven"/>
          </w:pPr>
          <w:r>
            <w:t>1</w:t>
          </w:r>
        </w:p>
      </w:tc>
    </w:tr>
  </w:tbl>
  <w:p w14:paraId="084971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B4AFA" w14:paraId="34BA50BE" w14:textId="77777777" w:rsidTr="009E2051">
      <w:trPr>
        <w:trHeight w:val="400"/>
      </w:trPr>
      <w:tc>
        <w:tcPr>
          <w:tcW w:w="7520" w:type="dxa"/>
          <w:gridSpan w:val="2"/>
          <w:shd w:val="clear" w:color="auto" w:fill="auto"/>
        </w:tcPr>
        <w:p w14:paraId="049A7655" w14:textId="77777777" w:rsidR="00527BD4" w:rsidRPr="00BC3B53" w:rsidRDefault="00D40878" w:rsidP="00A50CF6">
          <w:pPr>
            <w:pStyle w:val="Huisstijl-Retouradres"/>
          </w:pPr>
          <w:r>
            <w:t>&gt; Retouradres Postbus 20401 2500 EK Den Haag</w:t>
          </w:r>
        </w:p>
      </w:tc>
    </w:tr>
    <w:tr w:rsidR="00AB4AFA" w14:paraId="3FDEB099" w14:textId="77777777" w:rsidTr="009E2051">
      <w:tc>
        <w:tcPr>
          <w:tcW w:w="7520" w:type="dxa"/>
          <w:gridSpan w:val="2"/>
          <w:shd w:val="clear" w:color="auto" w:fill="auto"/>
        </w:tcPr>
        <w:p w14:paraId="6AB86A9B" w14:textId="77777777" w:rsidR="00527BD4" w:rsidRPr="00983E8F" w:rsidRDefault="00527BD4" w:rsidP="00A50CF6">
          <w:pPr>
            <w:pStyle w:val="Huisstijl-Rubricering"/>
          </w:pPr>
        </w:p>
      </w:tc>
    </w:tr>
    <w:tr w:rsidR="00AB4AFA" w14:paraId="7D872028" w14:textId="77777777" w:rsidTr="009E2051">
      <w:trPr>
        <w:trHeight w:hRule="exact" w:val="2440"/>
      </w:trPr>
      <w:tc>
        <w:tcPr>
          <w:tcW w:w="7520" w:type="dxa"/>
          <w:gridSpan w:val="2"/>
          <w:shd w:val="clear" w:color="auto" w:fill="auto"/>
        </w:tcPr>
        <w:p w14:paraId="5D29B3D3" w14:textId="77777777" w:rsidR="00527BD4" w:rsidRDefault="00D40878" w:rsidP="00A50CF6">
          <w:pPr>
            <w:pStyle w:val="Huisstijl-NAW"/>
          </w:pPr>
          <w:r>
            <w:t>De Voorzitter van de Tweede Kamer</w:t>
          </w:r>
        </w:p>
        <w:p w14:paraId="23E4821E" w14:textId="77777777" w:rsidR="00AB4AFA" w:rsidRDefault="00D40878">
          <w:pPr>
            <w:pStyle w:val="Huisstijl-NAW"/>
          </w:pPr>
          <w:r>
            <w:t>der Staten-Generaal</w:t>
          </w:r>
        </w:p>
        <w:p w14:paraId="106071EC" w14:textId="77777777" w:rsidR="00AB4AFA" w:rsidRDefault="00D40878">
          <w:pPr>
            <w:pStyle w:val="Huisstijl-NAW"/>
          </w:pPr>
          <w:r>
            <w:t>Prinses Irenestraat 6</w:t>
          </w:r>
        </w:p>
        <w:p w14:paraId="5EFF26FA" w14:textId="77777777" w:rsidR="00AB4AFA" w:rsidRDefault="00D40878">
          <w:pPr>
            <w:pStyle w:val="Huisstijl-NAW"/>
          </w:pPr>
          <w:r>
            <w:t>2595 BD DEN HAAG</w:t>
          </w:r>
          <w:r w:rsidR="00486354">
            <w:t xml:space="preserve"> </w:t>
          </w:r>
        </w:p>
      </w:tc>
    </w:tr>
    <w:tr w:rsidR="00AB4AFA" w14:paraId="7125AA87" w14:textId="77777777" w:rsidTr="009E2051">
      <w:trPr>
        <w:trHeight w:hRule="exact" w:val="400"/>
      </w:trPr>
      <w:tc>
        <w:tcPr>
          <w:tcW w:w="7520" w:type="dxa"/>
          <w:gridSpan w:val="2"/>
          <w:shd w:val="clear" w:color="auto" w:fill="auto"/>
        </w:tcPr>
        <w:p w14:paraId="43E988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B4AFA" w14:paraId="3C710DBD" w14:textId="77777777" w:rsidTr="009E2051">
      <w:trPr>
        <w:trHeight w:val="240"/>
      </w:trPr>
      <w:tc>
        <w:tcPr>
          <w:tcW w:w="900" w:type="dxa"/>
          <w:shd w:val="clear" w:color="auto" w:fill="auto"/>
        </w:tcPr>
        <w:p w14:paraId="4D0BE0B2" w14:textId="77777777" w:rsidR="00527BD4" w:rsidRPr="007709EF" w:rsidRDefault="00D40878" w:rsidP="00A50CF6">
          <w:pPr>
            <w:rPr>
              <w:szCs w:val="18"/>
            </w:rPr>
          </w:pPr>
          <w:r>
            <w:rPr>
              <w:szCs w:val="18"/>
            </w:rPr>
            <w:t>Datum</w:t>
          </w:r>
        </w:p>
      </w:tc>
      <w:tc>
        <w:tcPr>
          <w:tcW w:w="6620" w:type="dxa"/>
          <w:shd w:val="clear" w:color="auto" w:fill="auto"/>
        </w:tcPr>
        <w:p w14:paraId="5BB7FCFB" w14:textId="191BC2B6" w:rsidR="00527BD4" w:rsidRPr="007709EF" w:rsidRDefault="00DE05B2" w:rsidP="00A50CF6">
          <w:r>
            <w:t>12 september 2025</w:t>
          </w:r>
        </w:p>
      </w:tc>
    </w:tr>
    <w:tr w:rsidR="00AB4AFA" w14:paraId="6C51C7B6" w14:textId="77777777" w:rsidTr="009E2051">
      <w:trPr>
        <w:trHeight w:val="240"/>
      </w:trPr>
      <w:tc>
        <w:tcPr>
          <w:tcW w:w="900" w:type="dxa"/>
          <w:shd w:val="clear" w:color="auto" w:fill="auto"/>
        </w:tcPr>
        <w:p w14:paraId="5828DC5B" w14:textId="77777777" w:rsidR="00527BD4" w:rsidRPr="007709EF" w:rsidRDefault="00D40878" w:rsidP="00A50CF6">
          <w:pPr>
            <w:rPr>
              <w:szCs w:val="18"/>
            </w:rPr>
          </w:pPr>
          <w:r>
            <w:rPr>
              <w:szCs w:val="18"/>
            </w:rPr>
            <w:t>Betreft</w:t>
          </w:r>
        </w:p>
      </w:tc>
      <w:tc>
        <w:tcPr>
          <w:tcW w:w="6620" w:type="dxa"/>
          <w:shd w:val="clear" w:color="auto" w:fill="auto"/>
        </w:tcPr>
        <w:p w14:paraId="329A80F3" w14:textId="3D43C12F" w:rsidR="00527BD4" w:rsidRPr="007709EF" w:rsidRDefault="00D40878" w:rsidP="00A50CF6">
          <w:r>
            <w:t>Voorhang ontwerpbesluit tot wijziging Uitvoeringsbesluit Meststoffenwet</w:t>
          </w:r>
          <w:r w:rsidR="00BB115B">
            <w:t xml:space="preserve"> in verband met de vaststelling van de hoogte van de afromingspercentages</w:t>
          </w:r>
        </w:p>
      </w:tc>
    </w:tr>
  </w:tbl>
  <w:p w14:paraId="18677E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0EC8E4">
      <w:start w:val="1"/>
      <w:numFmt w:val="bullet"/>
      <w:pStyle w:val="Lijstopsomteken"/>
      <w:lvlText w:val="•"/>
      <w:lvlJc w:val="left"/>
      <w:pPr>
        <w:tabs>
          <w:tab w:val="num" w:pos="227"/>
        </w:tabs>
        <w:ind w:left="227" w:hanging="227"/>
      </w:pPr>
      <w:rPr>
        <w:rFonts w:ascii="Verdana" w:hAnsi="Verdana" w:hint="default"/>
        <w:sz w:val="18"/>
        <w:szCs w:val="18"/>
      </w:rPr>
    </w:lvl>
    <w:lvl w:ilvl="1" w:tplc="5362515C" w:tentative="1">
      <w:start w:val="1"/>
      <w:numFmt w:val="bullet"/>
      <w:lvlText w:val="o"/>
      <w:lvlJc w:val="left"/>
      <w:pPr>
        <w:tabs>
          <w:tab w:val="num" w:pos="1440"/>
        </w:tabs>
        <w:ind w:left="1440" w:hanging="360"/>
      </w:pPr>
      <w:rPr>
        <w:rFonts w:ascii="Courier New" w:hAnsi="Courier New" w:cs="Courier New" w:hint="default"/>
      </w:rPr>
    </w:lvl>
    <w:lvl w:ilvl="2" w:tplc="8612C5EA" w:tentative="1">
      <w:start w:val="1"/>
      <w:numFmt w:val="bullet"/>
      <w:lvlText w:val=""/>
      <w:lvlJc w:val="left"/>
      <w:pPr>
        <w:tabs>
          <w:tab w:val="num" w:pos="2160"/>
        </w:tabs>
        <w:ind w:left="2160" w:hanging="360"/>
      </w:pPr>
      <w:rPr>
        <w:rFonts w:ascii="Wingdings" w:hAnsi="Wingdings" w:hint="default"/>
      </w:rPr>
    </w:lvl>
    <w:lvl w:ilvl="3" w:tplc="3B6E5B0C" w:tentative="1">
      <w:start w:val="1"/>
      <w:numFmt w:val="bullet"/>
      <w:lvlText w:val=""/>
      <w:lvlJc w:val="left"/>
      <w:pPr>
        <w:tabs>
          <w:tab w:val="num" w:pos="2880"/>
        </w:tabs>
        <w:ind w:left="2880" w:hanging="360"/>
      </w:pPr>
      <w:rPr>
        <w:rFonts w:ascii="Symbol" w:hAnsi="Symbol" w:hint="default"/>
      </w:rPr>
    </w:lvl>
    <w:lvl w:ilvl="4" w:tplc="6FD016B6" w:tentative="1">
      <w:start w:val="1"/>
      <w:numFmt w:val="bullet"/>
      <w:lvlText w:val="o"/>
      <w:lvlJc w:val="left"/>
      <w:pPr>
        <w:tabs>
          <w:tab w:val="num" w:pos="3600"/>
        </w:tabs>
        <w:ind w:left="3600" w:hanging="360"/>
      </w:pPr>
      <w:rPr>
        <w:rFonts w:ascii="Courier New" w:hAnsi="Courier New" w:cs="Courier New" w:hint="default"/>
      </w:rPr>
    </w:lvl>
    <w:lvl w:ilvl="5" w:tplc="B87E30C2" w:tentative="1">
      <w:start w:val="1"/>
      <w:numFmt w:val="bullet"/>
      <w:lvlText w:val=""/>
      <w:lvlJc w:val="left"/>
      <w:pPr>
        <w:tabs>
          <w:tab w:val="num" w:pos="4320"/>
        </w:tabs>
        <w:ind w:left="4320" w:hanging="360"/>
      </w:pPr>
      <w:rPr>
        <w:rFonts w:ascii="Wingdings" w:hAnsi="Wingdings" w:hint="default"/>
      </w:rPr>
    </w:lvl>
    <w:lvl w:ilvl="6" w:tplc="CB5645A4" w:tentative="1">
      <w:start w:val="1"/>
      <w:numFmt w:val="bullet"/>
      <w:lvlText w:val=""/>
      <w:lvlJc w:val="left"/>
      <w:pPr>
        <w:tabs>
          <w:tab w:val="num" w:pos="5040"/>
        </w:tabs>
        <w:ind w:left="5040" w:hanging="360"/>
      </w:pPr>
      <w:rPr>
        <w:rFonts w:ascii="Symbol" w:hAnsi="Symbol" w:hint="default"/>
      </w:rPr>
    </w:lvl>
    <w:lvl w:ilvl="7" w:tplc="173CD7DC" w:tentative="1">
      <w:start w:val="1"/>
      <w:numFmt w:val="bullet"/>
      <w:lvlText w:val="o"/>
      <w:lvlJc w:val="left"/>
      <w:pPr>
        <w:tabs>
          <w:tab w:val="num" w:pos="5760"/>
        </w:tabs>
        <w:ind w:left="5760" w:hanging="360"/>
      </w:pPr>
      <w:rPr>
        <w:rFonts w:ascii="Courier New" w:hAnsi="Courier New" w:cs="Courier New" w:hint="default"/>
      </w:rPr>
    </w:lvl>
    <w:lvl w:ilvl="8" w:tplc="AB5A41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BFC4338">
      <w:start w:val="1"/>
      <w:numFmt w:val="bullet"/>
      <w:pStyle w:val="Lijstopsomteken2"/>
      <w:lvlText w:val="–"/>
      <w:lvlJc w:val="left"/>
      <w:pPr>
        <w:tabs>
          <w:tab w:val="num" w:pos="227"/>
        </w:tabs>
        <w:ind w:left="227" w:firstLine="0"/>
      </w:pPr>
      <w:rPr>
        <w:rFonts w:ascii="Verdana" w:hAnsi="Verdana" w:hint="default"/>
      </w:rPr>
    </w:lvl>
    <w:lvl w:ilvl="1" w:tplc="40F2EFA4" w:tentative="1">
      <w:start w:val="1"/>
      <w:numFmt w:val="bullet"/>
      <w:lvlText w:val="o"/>
      <w:lvlJc w:val="left"/>
      <w:pPr>
        <w:tabs>
          <w:tab w:val="num" w:pos="1440"/>
        </w:tabs>
        <w:ind w:left="1440" w:hanging="360"/>
      </w:pPr>
      <w:rPr>
        <w:rFonts w:ascii="Courier New" w:hAnsi="Courier New" w:cs="Courier New" w:hint="default"/>
      </w:rPr>
    </w:lvl>
    <w:lvl w:ilvl="2" w:tplc="2702D5A8" w:tentative="1">
      <w:start w:val="1"/>
      <w:numFmt w:val="bullet"/>
      <w:lvlText w:val=""/>
      <w:lvlJc w:val="left"/>
      <w:pPr>
        <w:tabs>
          <w:tab w:val="num" w:pos="2160"/>
        </w:tabs>
        <w:ind w:left="2160" w:hanging="360"/>
      </w:pPr>
      <w:rPr>
        <w:rFonts w:ascii="Wingdings" w:hAnsi="Wingdings" w:hint="default"/>
      </w:rPr>
    </w:lvl>
    <w:lvl w:ilvl="3" w:tplc="19F65346" w:tentative="1">
      <w:start w:val="1"/>
      <w:numFmt w:val="bullet"/>
      <w:lvlText w:val=""/>
      <w:lvlJc w:val="left"/>
      <w:pPr>
        <w:tabs>
          <w:tab w:val="num" w:pos="2880"/>
        </w:tabs>
        <w:ind w:left="2880" w:hanging="360"/>
      </w:pPr>
      <w:rPr>
        <w:rFonts w:ascii="Symbol" w:hAnsi="Symbol" w:hint="default"/>
      </w:rPr>
    </w:lvl>
    <w:lvl w:ilvl="4" w:tplc="0032DD78" w:tentative="1">
      <w:start w:val="1"/>
      <w:numFmt w:val="bullet"/>
      <w:lvlText w:val="o"/>
      <w:lvlJc w:val="left"/>
      <w:pPr>
        <w:tabs>
          <w:tab w:val="num" w:pos="3600"/>
        </w:tabs>
        <w:ind w:left="3600" w:hanging="360"/>
      </w:pPr>
      <w:rPr>
        <w:rFonts w:ascii="Courier New" w:hAnsi="Courier New" w:cs="Courier New" w:hint="default"/>
      </w:rPr>
    </w:lvl>
    <w:lvl w:ilvl="5" w:tplc="03D208D0" w:tentative="1">
      <w:start w:val="1"/>
      <w:numFmt w:val="bullet"/>
      <w:lvlText w:val=""/>
      <w:lvlJc w:val="left"/>
      <w:pPr>
        <w:tabs>
          <w:tab w:val="num" w:pos="4320"/>
        </w:tabs>
        <w:ind w:left="4320" w:hanging="360"/>
      </w:pPr>
      <w:rPr>
        <w:rFonts w:ascii="Wingdings" w:hAnsi="Wingdings" w:hint="default"/>
      </w:rPr>
    </w:lvl>
    <w:lvl w:ilvl="6" w:tplc="64EACDC2" w:tentative="1">
      <w:start w:val="1"/>
      <w:numFmt w:val="bullet"/>
      <w:lvlText w:val=""/>
      <w:lvlJc w:val="left"/>
      <w:pPr>
        <w:tabs>
          <w:tab w:val="num" w:pos="5040"/>
        </w:tabs>
        <w:ind w:left="5040" w:hanging="360"/>
      </w:pPr>
      <w:rPr>
        <w:rFonts w:ascii="Symbol" w:hAnsi="Symbol" w:hint="default"/>
      </w:rPr>
    </w:lvl>
    <w:lvl w:ilvl="7" w:tplc="07E658CC" w:tentative="1">
      <w:start w:val="1"/>
      <w:numFmt w:val="bullet"/>
      <w:lvlText w:val="o"/>
      <w:lvlJc w:val="left"/>
      <w:pPr>
        <w:tabs>
          <w:tab w:val="num" w:pos="5760"/>
        </w:tabs>
        <w:ind w:left="5760" w:hanging="360"/>
      </w:pPr>
      <w:rPr>
        <w:rFonts w:ascii="Courier New" w:hAnsi="Courier New" w:cs="Courier New" w:hint="default"/>
      </w:rPr>
    </w:lvl>
    <w:lvl w:ilvl="8" w:tplc="F18E87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1167739">
    <w:abstractNumId w:val="10"/>
  </w:num>
  <w:num w:numId="2" w16cid:durableId="799155931">
    <w:abstractNumId w:val="7"/>
  </w:num>
  <w:num w:numId="3" w16cid:durableId="1221406462">
    <w:abstractNumId w:val="6"/>
  </w:num>
  <w:num w:numId="4" w16cid:durableId="1610045497">
    <w:abstractNumId w:val="5"/>
  </w:num>
  <w:num w:numId="5" w16cid:durableId="1299458029">
    <w:abstractNumId w:val="4"/>
  </w:num>
  <w:num w:numId="6" w16cid:durableId="928973228">
    <w:abstractNumId w:val="8"/>
  </w:num>
  <w:num w:numId="7" w16cid:durableId="1534077067">
    <w:abstractNumId w:val="3"/>
  </w:num>
  <w:num w:numId="8" w16cid:durableId="1615017251">
    <w:abstractNumId w:val="2"/>
  </w:num>
  <w:num w:numId="9" w16cid:durableId="1239558294">
    <w:abstractNumId w:val="1"/>
  </w:num>
  <w:num w:numId="10" w16cid:durableId="1147546999">
    <w:abstractNumId w:val="0"/>
  </w:num>
  <w:num w:numId="11" w16cid:durableId="1053315298">
    <w:abstractNumId w:val="9"/>
  </w:num>
  <w:num w:numId="12" w16cid:durableId="1274750934">
    <w:abstractNumId w:val="11"/>
  </w:num>
  <w:num w:numId="13" w16cid:durableId="150676424">
    <w:abstractNumId w:val="13"/>
  </w:num>
  <w:num w:numId="14" w16cid:durableId="5648760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D09"/>
    <w:rsid w:val="000049FB"/>
    <w:rsid w:val="00006C01"/>
    <w:rsid w:val="00011F00"/>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4017"/>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68E1"/>
    <w:rsid w:val="001270C7"/>
    <w:rsid w:val="00127961"/>
    <w:rsid w:val="0013022B"/>
    <w:rsid w:val="00132540"/>
    <w:rsid w:val="00144B73"/>
    <w:rsid w:val="0014786A"/>
    <w:rsid w:val="001516A4"/>
    <w:rsid w:val="00151E5F"/>
    <w:rsid w:val="001536B3"/>
    <w:rsid w:val="001569AB"/>
    <w:rsid w:val="00164D63"/>
    <w:rsid w:val="0016725C"/>
    <w:rsid w:val="001726F3"/>
    <w:rsid w:val="00173C51"/>
    <w:rsid w:val="00174CC2"/>
    <w:rsid w:val="00176CC6"/>
    <w:rsid w:val="00176EEA"/>
    <w:rsid w:val="00181BE4"/>
    <w:rsid w:val="00182E03"/>
    <w:rsid w:val="00185576"/>
    <w:rsid w:val="001858C1"/>
    <w:rsid w:val="00185951"/>
    <w:rsid w:val="001932A7"/>
    <w:rsid w:val="00196B8B"/>
    <w:rsid w:val="001A2BEA"/>
    <w:rsid w:val="001A6D93"/>
    <w:rsid w:val="001B36C9"/>
    <w:rsid w:val="001C32EC"/>
    <w:rsid w:val="001C38BD"/>
    <w:rsid w:val="001C4D5A"/>
    <w:rsid w:val="001E34C6"/>
    <w:rsid w:val="001E5581"/>
    <w:rsid w:val="001E6117"/>
    <w:rsid w:val="001F05E4"/>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16E3E"/>
    <w:rsid w:val="00324E73"/>
    <w:rsid w:val="00327BA5"/>
    <w:rsid w:val="003330D1"/>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1CFE"/>
    <w:rsid w:val="0039201D"/>
    <w:rsid w:val="00393696"/>
    <w:rsid w:val="00393963"/>
    <w:rsid w:val="00395575"/>
    <w:rsid w:val="00395672"/>
    <w:rsid w:val="003A06C8"/>
    <w:rsid w:val="003A0D7C"/>
    <w:rsid w:val="003A1B16"/>
    <w:rsid w:val="003A5290"/>
    <w:rsid w:val="003B0155"/>
    <w:rsid w:val="003B7EE7"/>
    <w:rsid w:val="003C2CCB"/>
    <w:rsid w:val="003D39EC"/>
    <w:rsid w:val="003D6CB4"/>
    <w:rsid w:val="003E3DD5"/>
    <w:rsid w:val="003F07C6"/>
    <w:rsid w:val="003F1F6B"/>
    <w:rsid w:val="003F3757"/>
    <w:rsid w:val="003F38BD"/>
    <w:rsid w:val="003F44B7"/>
    <w:rsid w:val="004008E9"/>
    <w:rsid w:val="00413D48"/>
    <w:rsid w:val="00416EA1"/>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5720"/>
    <w:rsid w:val="00653606"/>
    <w:rsid w:val="006610E9"/>
    <w:rsid w:val="00661591"/>
    <w:rsid w:val="0066632F"/>
    <w:rsid w:val="00674A89"/>
    <w:rsid w:val="00674F3D"/>
    <w:rsid w:val="00685545"/>
    <w:rsid w:val="006864B3"/>
    <w:rsid w:val="00692647"/>
    <w:rsid w:val="00692D64"/>
    <w:rsid w:val="006A10F8"/>
    <w:rsid w:val="006A15A5"/>
    <w:rsid w:val="006A2100"/>
    <w:rsid w:val="006A5C3B"/>
    <w:rsid w:val="006A72E0"/>
    <w:rsid w:val="006B0BF3"/>
    <w:rsid w:val="006B775E"/>
    <w:rsid w:val="006B7BC7"/>
    <w:rsid w:val="006C0EC5"/>
    <w:rsid w:val="006C2535"/>
    <w:rsid w:val="006C441E"/>
    <w:rsid w:val="006C4B90"/>
    <w:rsid w:val="006D1016"/>
    <w:rsid w:val="006D17F2"/>
    <w:rsid w:val="006E20B7"/>
    <w:rsid w:val="006E3546"/>
    <w:rsid w:val="006E3FA9"/>
    <w:rsid w:val="006E4BA0"/>
    <w:rsid w:val="006E55C5"/>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37E07"/>
    <w:rsid w:val="00740712"/>
    <w:rsid w:val="007426AA"/>
    <w:rsid w:val="00742AB9"/>
    <w:rsid w:val="00751A6A"/>
    <w:rsid w:val="00754FBF"/>
    <w:rsid w:val="007562A3"/>
    <w:rsid w:val="007564B7"/>
    <w:rsid w:val="00765B70"/>
    <w:rsid w:val="007709EF"/>
    <w:rsid w:val="00783559"/>
    <w:rsid w:val="0079551B"/>
    <w:rsid w:val="00797AA5"/>
    <w:rsid w:val="007A26BD"/>
    <w:rsid w:val="007A4105"/>
    <w:rsid w:val="007B4503"/>
    <w:rsid w:val="007C23B5"/>
    <w:rsid w:val="007C406E"/>
    <w:rsid w:val="007C5183"/>
    <w:rsid w:val="007C7573"/>
    <w:rsid w:val="007E2B20"/>
    <w:rsid w:val="007E2B88"/>
    <w:rsid w:val="007E361C"/>
    <w:rsid w:val="007F4F00"/>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0E07"/>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4CE4"/>
    <w:rsid w:val="0096109E"/>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1129"/>
    <w:rsid w:val="009E2051"/>
    <w:rsid w:val="009F3259"/>
    <w:rsid w:val="00A056DE"/>
    <w:rsid w:val="00A128AD"/>
    <w:rsid w:val="00A21E76"/>
    <w:rsid w:val="00A23BC8"/>
    <w:rsid w:val="00A30E68"/>
    <w:rsid w:val="00A31933"/>
    <w:rsid w:val="00A329D2"/>
    <w:rsid w:val="00A34AA0"/>
    <w:rsid w:val="00A36B9E"/>
    <w:rsid w:val="00A3715C"/>
    <w:rsid w:val="00A41FE2"/>
    <w:rsid w:val="00A452B0"/>
    <w:rsid w:val="00A46FEF"/>
    <w:rsid w:val="00A47250"/>
    <w:rsid w:val="00A47948"/>
    <w:rsid w:val="00A50CF6"/>
    <w:rsid w:val="00A56946"/>
    <w:rsid w:val="00A6170E"/>
    <w:rsid w:val="00A63B8C"/>
    <w:rsid w:val="00A70323"/>
    <w:rsid w:val="00A715F8"/>
    <w:rsid w:val="00A75525"/>
    <w:rsid w:val="00A77F6F"/>
    <w:rsid w:val="00A831FD"/>
    <w:rsid w:val="00A83352"/>
    <w:rsid w:val="00A850A2"/>
    <w:rsid w:val="00A90775"/>
    <w:rsid w:val="00A91FA3"/>
    <w:rsid w:val="00A927D3"/>
    <w:rsid w:val="00AA7FC9"/>
    <w:rsid w:val="00AB237D"/>
    <w:rsid w:val="00AB4AFA"/>
    <w:rsid w:val="00AB5933"/>
    <w:rsid w:val="00AE013D"/>
    <w:rsid w:val="00AE11B7"/>
    <w:rsid w:val="00AE7F68"/>
    <w:rsid w:val="00AF2321"/>
    <w:rsid w:val="00AF52F6"/>
    <w:rsid w:val="00AF52FD"/>
    <w:rsid w:val="00AF54A8"/>
    <w:rsid w:val="00AF7237"/>
    <w:rsid w:val="00B0043A"/>
    <w:rsid w:val="00B00D75"/>
    <w:rsid w:val="00B070CB"/>
    <w:rsid w:val="00B110E5"/>
    <w:rsid w:val="00B11DD6"/>
    <w:rsid w:val="00B12456"/>
    <w:rsid w:val="00B145F0"/>
    <w:rsid w:val="00B259C8"/>
    <w:rsid w:val="00B26CCF"/>
    <w:rsid w:val="00B30FC2"/>
    <w:rsid w:val="00B331A2"/>
    <w:rsid w:val="00B425F0"/>
    <w:rsid w:val="00B42DFA"/>
    <w:rsid w:val="00B42FE5"/>
    <w:rsid w:val="00B531DD"/>
    <w:rsid w:val="00B55014"/>
    <w:rsid w:val="00B62232"/>
    <w:rsid w:val="00B70BF3"/>
    <w:rsid w:val="00B71DC2"/>
    <w:rsid w:val="00B91CFC"/>
    <w:rsid w:val="00B9300F"/>
    <w:rsid w:val="00B9343A"/>
    <w:rsid w:val="00B93893"/>
    <w:rsid w:val="00B94AC5"/>
    <w:rsid w:val="00BA11F9"/>
    <w:rsid w:val="00BA129E"/>
    <w:rsid w:val="00BA6EB2"/>
    <w:rsid w:val="00BA7E0A"/>
    <w:rsid w:val="00BB115B"/>
    <w:rsid w:val="00BC3B53"/>
    <w:rsid w:val="00BC3B96"/>
    <w:rsid w:val="00BC4AE3"/>
    <w:rsid w:val="00BC5B28"/>
    <w:rsid w:val="00BD0F90"/>
    <w:rsid w:val="00BD52C1"/>
    <w:rsid w:val="00BE3F88"/>
    <w:rsid w:val="00BE4756"/>
    <w:rsid w:val="00BE5ED9"/>
    <w:rsid w:val="00BE7B41"/>
    <w:rsid w:val="00C04A93"/>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0878"/>
    <w:rsid w:val="00D516BE"/>
    <w:rsid w:val="00D53E75"/>
    <w:rsid w:val="00D5423B"/>
    <w:rsid w:val="00D54F4E"/>
    <w:rsid w:val="00D604B3"/>
    <w:rsid w:val="00D60BA4"/>
    <w:rsid w:val="00D62419"/>
    <w:rsid w:val="00D72CE5"/>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05B2"/>
    <w:rsid w:val="00DE35B7"/>
    <w:rsid w:val="00DE3FE0"/>
    <w:rsid w:val="00DE578A"/>
    <w:rsid w:val="00DF2583"/>
    <w:rsid w:val="00DF54D9"/>
    <w:rsid w:val="00DF60AB"/>
    <w:rsid w:val="00DF7283"/>
    <w:rsid w:val="00E01A59"/>
    <w:rsid w:val="00E10DC6"/>
    <w:rsid w:val="00E11F8E"/>
    <w:rsid w:val="00E15881"/>
    <w:rsid w:val="00E16A8F"/>
    <w:rsid w:val="00E20C11"/>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1499FE2C"/>
    <w:rsid w:val="31E2F6C0"/>
    <w:rsid w:val="4D76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9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BD0F90"/>
    <w:rPr>
      <w:rFonts w:ascii="Verdana" w:hAnsi="Verdana"/>
      <w:sz w:val="18"/>
      <w:szCs w:val="24"/>
      <w:lang w:val="nl-NL" w:eastAsia="nl-NL"/>
    </w:rPr>
  </w:style>
  <w:style w:type="character" w:styleId="Verwijzingopmerking">
    <w:name w:val="annotation reference"/>
    <w:basedOn w:val="Standaardalinea-lettertype"/>
    <w:semiHidden/>
    <w:unhideWhenUsed/>
    <w:rsid w:val="00391CFE"/>
    <w:rPr>
      <w:sz w:val="16"/>
      <w:szCs w:val="16"/>
    </w:rPr>
  </w:style>
  <w:style w:type="paragraph" w:styleId="Tekstopmerking">
    <w:name w:val="annotation text"/>
    <w:basedOn w:val="Standaard"/>
    <w:link w:val="TekstopmerkingChar"/>
    <w:unhideWhenUsed/>
    <w:rsid w:val="00391CFE"/>
    <w:pPr>
      <w:spacing w:line="240" w:lineRule="auto"/>
    </w:pPr>
    <w:rPr>
      <w:sz w:val="20"/>
      <w:szCs w:val="20"/>
    </w:rPr>
  </w:style>
  <w:style w:type="character" w:customStyle="1" w:styleId="TekstopmerkingChar">
    <w:name w:val="Tekst opmerking Char"/>
    <w:basedOn w:val="Standaardalinea-lettertype"/>
    <w:link w:val="Tekstopmerking"/>
    <w:rsid w:val="00391C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91CFE"/>
    <w:rPr>
      <w:b/>
      <w:bCs/>
    </w:rPr>
  </w:style>
  <w:style w:type="character" w:customStyle="1" w:styleId="OnderwerpvanopmerkingChar">
    <w:name w:val="Onderwerp van opmerking Char"/>
    <w:basedOn w:val="TekstopmerkingChar"/>
    <w:link w:val="Onderwerpvanopmerking"/>
    <w:semiHidden/>
    <w:rsid w:val="00391C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244</ap:Words>
  <ap:Characters>1354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2025-09-12T15:46:00.0000000Z</dcterms:created>
  <dcterms:modified xsi:type="dcterms:W3CDTF">2025-09-12T16:42:00.0000000Z</dcterms:modified>
  <dc:description>------------------------</dc:description>
  <dc:subject/>
  <keywords/>
  <version/>
  <category/>
</coreProperties>
</file>