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5DF" w:rsidP="006405DF" w:rsidRDefault="006405DF" w14:paraId="169FF432" w14:textId="77777777"/>
    <w:p w:rsidR="006405DF" w:rsidP="006405DF" w:rsidRDefault="006405DF" w14:paraId="1167D8CA" w14:textId="77777777"/>
    <w:p w:rsidR="006C10E8" w:rsidP="005F56B1" w:rsidRDefault="000F1293" w14:paraId="57F480D1" w14:textId="77777777">
      <w:pPr>
        <w:pStyle w:val="Huisstijl-Kopje"/>
      </w:pPr>
      <w:r>
        <w:t xml:space="preserve"> </w:t>
      </w:r>
    </w:p>
    <w:p w:rsidR="005F1DBC" w:rsidP="005F56B1" w:rsidRDefault="000F1293" w14:paraId="59FEBE0C" w14:textId="77777777">
      <w:pPr>
        <w:pStyle w:val="Huisstijl-Kopje"/>
      </w:pPr>
      <w:r>
        <w:t>Parafenroute</w:t>
      </w:r>
    </w:p>
    <w:tbl>
      <w:tblPr>
        <w:tblpPr w:leftFromText="142" w:rightFromText="142" w:vertAnchor="text" w:horzAnchor="margin" w:tblpY="1"/>
        <w:tblW w:w="7088" w:type="dxa"/>
        <w:tblBorders>
          <w:top w:val="dotted" w:color="auto" w:sz="4" w:space="0"/>
          <w:bottom w:val="dotted" w:color="auto" w:sz="4" w:space="0"/>
          <w:insideH w:val="dotted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4"/>
        <w:gridCol w:w="2362"/>
        <w:gridCol w:w="2362"/>
      </w:tblGrid>
      <w:tr w:rsidR="00586D8D" w:rsidTr="00A81E91" w14:paraId="40D9E2A2" w14:textId="77777777">
        <w:trPr>
          <w:cantSplit/>
          <w:trHeight w:val="548" w:hRule="exact"/>
        </w:trPr>
        <w:tc>
          <w:tcPr>
            <w:tcW w:w="2514" w:type="dxa"/>
            <w:shd w:val="clear" w:color="auto" w:fill="auto"/>
          </w:tcPr>
          <w:p w:rsidRPr="00AA4791" w:rsidR="0087607D" w:rsidRDefault="0087607D" w14:paraId="75A027E6" w14:textId="77777777">
            <w:pPr>
              <w:pStyle w:val="Huisstijl-NotaGegeven"/>
            </w:pPr>
          </w:p>
        </w:tc>
        <w:tc>
          <w:tcPr>
            <w:tcW w:w="2513" w:type="dxa"/>
            <w:shd w:val="clear" w:color="auto" w:fill="auto"/>
          </w:tcPr>
          <w:p w:rsidRPr="00593C2B" w:rsidR="001B1A32" w:rsidRDefault="001B1A32" w14:paraId="1DDF13F2" w14:textId="77777777">
            <w:pPr>
              <w:pStyle w:val="Huisstijl-NotaGegeven"/>
            </w:pPr>
          </w:p>
        </w:tc>
        <w:tc>
          <w:tcPr>
            <w:tcW w:w="2513" w:type="dxa"/>
            <w:shd w:val="clear" w:color="auto" w:fill="auto"/>
          </w:tcPr>
          <w:p w:rsidRPr="00AA4791" w:rsidR="004E4712" w:rsidRDefault="004E4712" w14:paraId="62004EBF" w14:textId="77777777">
            <w:pPr>
              <w:pStyle w:val="Huisstijl-NotaGegeven"/>
            </w:pPr>
          </w:p>
        </w:tc>
      </w:tr>
      <w:tr w:rsidR="00586D8D" w:rsidTr="00A81E91" w14:paraId="1F08C95A" w14:textId="77777777">
        <w:trPr>
          <w:cantSplit/>
          <w:trHeight w:val="528" w:hRule="exact"/>
        </w:trPr>
        <w:tc>
          <w:tcPr>
            <w:tcW w:w="2514" w:type="dxa"/>
            <w:shd w:val="clear" w:color="auto" w:fill="auto"/>
          </w:tcPr>
          <w:p w:rsidRPr="00AA4791" w:rsidR="00AA7278" w:rsidRDefault="00AA7278" w14:paraId="1F56BC41" w14:textId="77777777">
            <w:pPr>
              <w:pStyle w:val="Huisstijl-NotaGegeven"/>
            </w:pPr>
          </w:p>
        </w:tc>
        <w:tc>
          <w:tcPr>
            <w:tcW w:w="2513" w:type="dxa"/>
            <w:shd w:val="clear" w:color="auto" w:fill="auto"/>
          </w:tcPr>
          <w:p w:rsidRPr="00593C2B" w:rsidR="002A7FA3" w:rsidP="00661BFE" w:rsidRDefault="002A7FA3" w14:paraId="5D80CE9F" w14:textId="77777777">
            <w:pPr>
              <w:pStyle w:val="Huisstijl-NotaGegeven"/>
            </w:pPr>
          </w:p>
        </w:tc>
        <w:tc>
          <w:tcPr>
            <w:tcW w:w="2513" w:type="dxa"/>
            <w:shd w:val="clear" w:color="auto" w:fill="auto"/>
          </w:tcPr>
          <w:p w:rsidRPr="00593C2B" w:rsidR="002A7FA3" w:rsidP="00661BFE" w:rsidRDefault="002A7FA3" w14:paraId="31838EC4" w14:textId="77777777">
            <w:pPr>
              <w:pStyle w:val="Huisstijl-NotaGegeven"/>
            </w:pPr>
          </w:p>
        </w:tc>
      </w:tr>
    </w:tbl>
    <w:p w:rsidRPr="00F04F0A" w:rsidR="00F04F0A" w:rsidP="00F04F0A" w:rsidRDefault="00F04F0A" w14:paraId="2F213480" w14:textId="77777777">
      <w:pPr>
        <w:spacing w:line="240" w:lineRule="auto"/>
        <w:rPr>
          <w:sz w:val="2"/>
          <w:szCs w:val="2"/>
        </w:rPr>
      </w:pPr>
    </w:p>
    <w:p w:rsidR="0028799F" w:rsidP="00AF78B4" w:rsidRDefault="0028799F" w14:paraId="27E7CBD2" w14:textId="77777777"/>
    <w:p w:rsidR="00B572FC" w:rsidP="00B572FC" w:rsidRDefault="00B572FC" w14:paraId="07393F1F" w14:textId="777777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Aanleiding</w:t>
      </w:r>
    </w:p>
    <w:p w:rsidR="00B572FC" w:rsidP="00B572FC" w:rsidRDefault="00B572FC" w14:paraId="3A374494" w14:textId="77777777">
      <w:pPr>
        <w:jc w:val="both"/>
        <w:rPr>
          <w:i/>
          <w:iCs/>
          <w:color w:val="FF0000"/>
        </w:rPr>
      </w:pPr>
      <w:bookmarkStart w:name="bm_Besluit" w:id="0"/>
      <w:r>
        <w:t xml:space="preserve">Naar aanleiding van het weegmoment is in de MR besloten de afroming voor pluimvee z.s.m. op 0% te zetten. Hiervoor moet een </w:t>
      </w:r>
      <w:proofErr w:type="spellStart"/>
      <w:r>
        <w:t>amvb</w:t>
      </w:r>
      <w:proofErr w:type="spellEnd"/>
      <w:r>
        <w:t xml:space="preserve"> in </w:t>
      </w:r>
      <w:proofErr w:type="spellStart"/>
      <w:r>
        <w:t>voorhenang</w:t>
      </w:r>
      <w:proofErr w:type="spellEnd"/>
      <w:r>
        <w:t xml:space="preserve"> worden gebracht.</w:t>
      </w:r>
    </w:p>
    <w:p w:rsidR="00B572FC" w:rsidP="00B572FC" w:rsidRDefault="00B572FC" w14:paraId="754EC412" w14:textId="77777777"/>
    <w:p w:rsidR="00B572FC" w:rsidP="00B572FC" w:rsidRDefault="00B572FC" w14:paraId="69C4CC5D" w14:textId="77777777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Geadviseerd besluit</w:t>
      </w:r>
    </w:p>
    <w:p w:rsidR="00B572FC" w:rsidP="00B572FC" w:rsidRDefault="00B572FC" w14:paraId="3DE1064B" w14:textId="77777777">
      <w:pPr>
        <w:jc w:val="both"/>
        <w:rPr>
          <w:i/>
          <w:iCs/>
          <w:color w:val="FF0000"/>
        </w:rPr>
      </w:pPr>
      <w:r>
        <w:t>U kunt beide brieven ondertekenen.</w:t>
      </w:r>
    </w:p>
    <w:p w:rsidR="00B572FC" w:rsidP="00B572FC" w:rsidRDefault="00B572FC" w14:paraId="7CBB4468" w14:textId="77777777"/>
    <w:bookmarkEnd w:id="0"/>
    <w:p w:rsidR="00B572FC" w:rsidP="00B572FC" w:rsidRDefault="00B572FC" w14:paraId="373C4FD4" w14:textId="77777777">
      <w:pPr>
        <w:pStyle w:val="Geenafstand"/>
        <w:rPr>
          <w:rFonts w:asciiTheme="minorHAnsi" w:hAnsiTheme="minorHAnsi" w:eastAsia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8"/>
        </w:rPr>
        <w:t>Kernpunten</w:t>
      </w:r>
    </w:p>
    <w:p w:rsidRPr="00403D45" w:rsidR="00B572FC" w:rsidP="00B572FC" w:rsidRDefault="00B572FC" w14:paraId="1FCF5035" w14:textId="77777777">
      <w:pPr>
        <w:pStyle w:val="Lijstalinea"/>
        <w:numPr>
          <w:ilvl w:val="0"/>
          <w:numId w:val="17"/>
        </w:numPr>
        <w:rPr>
          <w:i/>
          <w:iCs/>
          <w:u w:val="single"/>
        </w:rPr>
      </w:pPr>
      <w:r>
        <w:t xml:space="preserve">Op basis van uw besluitvorming wordt met deze brieven de </w:t>
      </w:r>
      <w:proofErr w:type="spellStart"/>
      <w:r>
        <w:t>amvb</w:t>
      </w:r>
      <w:proofErr w:type="spellEnd"/>
      <w:r>
        <w:t xml:space="preserve"> in voorhang gebracht bij beide Kamers waarbij in ieder geval de afroming bij pluimveerechten op 0% wordt gezet.</w:t>
      </w:r>
    </w:p>
    <w:p w:rsidRPr="00403D45" w:rsidR="00770062" w:rsidP="00B572FC" w:rsidRDefault="00770062" w14:paraId="455A5C5F" w14:textId="6D58EAEC">
      <w:pPr>
        <w:rPr>
          <w:i/>
          <w:iCs/>
          <w:u w:val="single"/>
        </w:rPr>
      </w:pPr>
    </w:p>
    <w:sectPr w:rsidRPr="00403D45" w:rsidR="00770062" w:rsidSect="009809C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6BB1" w14:textId="77777777" w:rsidR="005038CC" w:rsidRDefault="005038CC">
      <w:r>
        <w:separator/>
      </w:r>
    </w:p>
    <w:p w14:paraId="3BC94AFB" w14:textId="77777777" w:rsidR="005038CC" w:rsidRDefault="005038CC"/>
  </w:endnote>
  <w:endnote w:type="continuationSeparator" w:id="0">
    <w:p w14:paraId="39C8EEBC" w14:textId="77777777" w:rsidR="005038CC" w:rsidRDefault="005038CC">
      <w:r>
        <w:continuationSeparator/>
      </w:r>
    </w:p>
    <w:p w14:paraId="6C7B813B" w14:textId="77777777" w:rsidR="005038CC" w:rsidRDefault="005038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B205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86D8D" w14:paraId="506DA246" w14:textId="77777777" w:rsidTr="001E4C6B">
      <w:trPr>
        <w:trHeight w:hRule="exact" w:val="240"/>
      </w:trPr>
      <w:tc>
        <w:tcPr>
          <w:tcW w:w="7601" w:type="dxa"/>
          <w:shd w:val="clear" w:color="auto" w:fill="auto"/>
        </w:tcPr>
        <w:p w14:paraId="644653C3" w14:textId="77777777" w:rsidR="00137AC0" w:rsidRDefault="00137AC0" w:rsidP="003F1F6B">
          <w:pPr>
            <w:pStyle w:val="Huisstijl-Rubricering"/>
          </w:pPr>
        </w:p>
      </w:tc>
      <w:tc>
        <w:tcPr>
          <w:tcW w:w="2156" w:type="dxa"/>
        </w:tcPr>
        <w:p w14:paraId="790859E5" w14:textId="08B2DFC3" w:rsidR="00137AC0" w:rsidRPr="00236CFE" w:rsidRDefault="000F1293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517284">
            <w:t>2</w:t>
          </w:r>
          <w:r w:rsidRPr="00CB7ABA">
            <w:fldChar w:fldCharType="end"/>
          </w:r>
          <w:r w:rsidRPr="00CB7ABA">
            <w:t xml:space="preserve"> van </w:t>
          </w:r>
          <w:r w:rsidR="001A2D7A">
            <w:fldChar w:fldCharType="begin"/>
          </w:r>
          <w:r>
            <w:instrText xml:space="preserve"> SECTIONPAGES   \* MERGEFORMAT </w:instrText>
          </w:r>
          <w:r w:rsidR="001A2D7A">
            <w:fldChar w:fldCharType="separate"/>
          </w:r>
          <w:r w:rsidR="00AD2AE4">
            <w:t>3</w:t>
          </w:r>
          <w:r w:rsidR="001A2D7A">
            <w:fldChar w:fldCharType="end"/>
          </w:r>
        </w:p>
      </w:tc>
    </w:tr>
  </w:tbl>
  <w:p w14:paraId="18F7297B" w14:textId="77777777" w:rsidR="00137AC0" w:rsidRPr="00BC3B53" w:rsidRDefault="00137AC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86D8D" w14:paraId="232CE5CC" w14:textId="77777777" w:rsidTr="001E4C6B">
      <w:trPr>
        <w:trHeight w:hRule="exact" w:val="240"/>
      </w:trPr>
      <w:tc>
        <w:tcPr>
          <w:tcW w:w="7601" w:type="dxa"/>
          <w:shd w:val="clear" w:color="auto" w:fill="auto"/>
        </w:tcPr>
        <w:p w14:paraId="27174062" w14:textId="77777777" w:rsidR="00137AC0" w:rsidRDefault="00137AC0" w:rsidP="008C356D">
          <w:pPr>
            <w:pStyle w:val="Huisstijl-Rubricering"/>
          </w:pPr>
        </w:p>
      </w:tc>
      <w:tc>
        <w:tcPr>
          <w:tcW w:w="2170" w:type="dxa"/>
        </w:tcPr>
        <w:p w14:paraId="420DB6DC" w14:textId="27CDDE6D" w:rsidR="00137AC0" w:rsidRPr="00CB7ABA" w:rsidRDefault="000F1293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517284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r w:rsidR="001A2D7A">
            <w:fldChar w:fldCharType="begin"/>
          </w:r>
          <w:r>
            <w:instrText xml:space="preserve"> SECTIONPAGES   \* MERGEFORMAT </w:instrText>
          </w:r>
          <w:r w:rsidR="001A2D7A">
            <w:fldChar w:fldCharType="separate"/>
          </w:r>
          <w:r w:rsidR="00B572FC">
            <w:t>1</w:t>
          </w:r>
          <w:r w:rsidR="001A2D7A">
            <w:fldChar w:fldCharType="end"/>
          </w:r>
        </w:p>
      </w:tc>
    </w:tr>
  </w:tbl>
  <w:p w14:paraId="0C788EB7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p w14:paraId="0807C086" w14:textId="77777777" w:rsidR="00137AC0" w:rsidRPr="00BC3B53" w:rsidRDefault="00137AC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BDF2" w14:textId="77777777" w:rsidR="005038CC" w:rsidRDefault="005038CC">
      <w:r>
        <w:separator/>
      </w:r>
    </w:p>
    <w:p w14:paraId="1C99CB8D" w14:textId="77777777" w:rsidR="005038CC" w:rsidRDefault="005038CC"/>
  </w:footnote>
  <w:footnote w:type="continuationSeparator" w:id="0">
    <w:p w14:paraId="72E79069" w14:textId="77777777" w:rsidR="005038CC" w:rsidRDefault="005038CC">
      <w:r>
        <w:continuationSeparator/>
      </w:r>
    </w:p>
    <w:p w14:paraId="389BF259" w14:textId="77777777" w:rsidR="005038CC" w:rsidRDefault="005038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E305" w14:textId="77777777" w:rsidR="00137AC0" w:rsidRDefault="00137AC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86D8D" w14:paraId="4B69C7A6" w14:textId="77777777" w:rsidTr="005558E0">
      <w:tc>
        <w:tcPr>
          <w:tcW w:w="2160" w:type="dxa"/>
          <w:shd w:val="clear" w:color="auto" w:fill="auto"/>
        </w:tcPr>
        <w:p w14:paraId="496539DE" w14:textId="77777777" w:rsidR="00137AC0" w:rsidRPr="00044613" w:rsidRDefault="000F1293" w:rsidP="005558E0">
          <w:pPr>
            <w:pStyle w:val="Huisstijl-Adres"/>
          </w:pPr>
          <w:r>
            <w:rPr>
              <w:b/>
            </w:rPr>
            <w:t>Directoraat-generaal Agro</w:t>
          </w:r>
          <w:r>
            <w:rPr>
              <w:b/>
            </w:rPr>
            <w:br/>
          </w:r>
          <w:r>
            <w:t>Directie Plantaardige Agroketens en Voedselkwaliteit</w:t>
          </w:r>
        </w:p>
      </w:tc>
    </w:tr>
    <w:tr w:rsidR="00586D8D" w14:paraId="58DC884B" w14:textId="77777777" w:rsidTr="005558E0">
      <w:trPr>
        <w:trHeight w:hRule="exact" w:val="200"/>
      </w:trPr>
      <w:tc>
        <w:tcPr>
          <w:tcW w:w="2160" w:type="dxa"/>
          <w:shd w:val="clear" w:color="auto" w:fill="auto"/>
        </w:tcPr>
        <w:p w14:paraId="341D0884" w14:textId="77777777" w:rsidR="00137AC0" w:rsidRPr="005819CE" w:rsidRDefault="00137AC0" w:rsidP="005558E0"/>
      </w:tc>
    </w:tr>
    <w:tr w:rsidR="00586D8D" w14:paraId="327D4083" w14:textId="77777777" w:rsidTr="005558E0">
      <w:tc>
        <w:tcPr>
          <w:tcW w:w="2160" w:type="dxa"/>
          <w:shd w:val="clear" w:color="auto" w:fill="auto"/>
        </w:tcPr>
        <w:p w14:paraId="1F658502" w14:textId="77777777" w:rsidR="00137AC0" w:rsidRPr="005819CE" w:rsidRDefault="000F1293" w:rsidP="005558E0">
          <w:pPr>
            <w:pStyle w:val="Huisstijl-Kopje"/>
          </w:pPr>
          <w:r>
            <w:t>Kenmerk</w:t>
          </w:r>
        </w:p>
        <w:p w14:paraId="14AC5673" w14:textId="77777777" w:rsidR="00137AC0" w:rsidRPr="005819CE" w:rsidRDefault="000F1293" w:rsidP="005558E0">
          <w:pPr>
            <w:pStyle w:val="Huisstijl-Gegeven"/>
          </w:pPr>
          <w:r>
            <w:t>DGA-PAV / 100695853</w:t>
          </w:r>
        </w:p>
      </w:tc>
    </w:tr>
  </w:tbl>
  <w:p w14:paraId="0A20A70D" w14:textId="77777777" w:rsidR="002B6DE0" w:rsidRDefault="002B6DE0" w:rsidP="008C356D"/>
  <w:p w14:paraId="21B55FD0" w14:textId="77777777" w:rsidR="00137AC0" w:rsidRPr="00740712" w:rsidRDefault="00137AC0" w:rsidP="008C356D"/>
  <w:p w14:paraId="462969FB" w14:textId="77777777" w:rsidR="00137AC0" w:rsidRPr="00217880" w:rsidRDefault="00137AC0" w:rsidP="008C356D">
    <w:pPr>
      <w:spacing w:line="0" w:lineRule="atLeast"/>
      <w:rPr>
        <w:sz w:val="2"/>
        <w:szCs w:val="2"/>
      </w:rPr>
    </w:pPr>
  </w:p>
  <w:p w14:paraId="3DD39D99" w14:textId="77777777" w:rsidR="00137AC0" w:rsidRDefault="00137AC0" w:rsidP="004F44C2">
    <w:pPr>
      <w:pStyle w:val="Koptekst"/>
      <w:rPr>
        <w:rFonts w:cs="Verdana-Bold"/>
        <w:b/>
        <w:bCs/>
        <w:smallCaps/>
        <w:szCs w:val="18"/>
      </w:rPr>
    </w:pPr>
  </w:p>
  <w:p w14:paraId="7A51C122" w14:textId="77777777" w:rsidR="00137AC0" w:rsidRDefault="00137AC0" w:rsidP="004F44C2"/>
  <w:p w14:paraId="2D6B2B4A" w14:textId="77777777" w:rsidR="00137AC0" w:rsidRPr="00740712" w:rsidRDefault="00137AC0" w:rsidP="004F44C2"/>
  <w:p w14:paraId="03688C21" w14:textId="77777777" w:rsidR="00137AC0" w:rsidRPr="00217880" w:rsidRDefault="00137AC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86D8D" w14:paraId="08BECCA8" w14:textId="77777777" w:rsidTr="003B7675">
      <w:trPr>
        <w:trHeight w:val="2636"/>
      </w:trPr>
      <w:tc>
        <w:tcPr>
          <w:tcW w:w="737" w:type="dxa"/>
          <w:shd w:val="clear" w:color="auto" w:fill="auto"/>
        </w:tcPr>
        <w:p w14:paraId="3E2A286C" w14:textId="77777777" w:rsidR="00137AC0" w:rsidRPr="00B520EC" w:rsidRDefault="00137AC0" w:rsidP="005F63F7">
          <w:pPr>
            <w:framePr w:w="6391" w:h="2750" w:hRule="exact" w:hSpace="180" w:wrap="around" w:vAnchor="page" w:hAnchor="page" w:x="5371" w:y="-7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25D84DB" w14:textId="77777777" w:rsidR="00137AC0" w:rsidRPr="00B520EC" w:rsidRDefault="000F1293" w:rsidP="005F63F7">
          <w:pPr>
            <w:framePr w:w="6391" w:h="2750" w:hRule="exact" w:hSpace="180" w:wrap="around" w:vAnchor="page" w:hAnchor="page" w:x="5371" w:y="-70"/>
            <w:spacing w:line="240" w:lineRule="auto"/>
          </w:pPr>
          <w:r>
            <w:t xml:space="preserve"> </w:t>
          </w:r>
          <w:r w:rsidR="009943CA">
            <w:t xml:space="preserve"> </w:t>
          </w:r>
          <w:r>
            <w:t xml:space="preserve"> </w:t>
          </w:r>
          <w:r w:rsidR="00520B4C" w:rsidRPr="00520B4C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A725DFA" wp14:editId="208C0DB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BE0FB1" w14:textId="77777777" w:rsidR="00137AC0" w:rsidRPr="00B520EC" w:rsidRDefault="00137AC0" w:rsidP="005F63F7">
    <w:pPr>
      <w:framePr w:w="6391" w:h="2750" w:hRule="exact" w:hSpace="180" w:wrap="around" w:vAnchor="page" w:hAnchor="page" w:x="5371" w:y="-70"/>
    </w:pPr>
  </w:p>
  <w:p w14:paraId="086CB7CB" w14:textId="77777777" w:rsidR="00137AC0" w:rsidRPr="00B520EC" w:rsidRDefault="000F1293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82EA1" wp14:editId="4721B2F3">
              <wp:simplePos x="0" y="0"/>
              <wp:positionH relativeFrom="column">
                <wp:posOffset>4734560</wp:posOffset>
              </wp:positionH>
              <wp:positionV relativeFrom="page">
                <wp:posOffset>9295130</wp:posOffset>
              </wp:positionV>
              <wp:extent cx="1542415" cy="276225"/>
              <wp:effectExtent l="63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24456" w14:textId="77777777" w:rsidR="00137AC0" w:rsidRDefault="00137AC0" w:rsidP="009D5D50">
                          <w:pPr>
                            <w:pStyle w:val="Huisstijl-Gegeven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82E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2.8pt;margin-top:731.9pt;width:121.4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" filled="f" stroked="f">
              <v:textbox>
                <w:txbxContent>
                  <w:p w14:paraId="44424456" w14:textId="77777777" w:rsidR="00137AC0" w:rsidRDefault="00137AC0" w:rsidP="009D5D50">
                    <w:pPr>
                      <w:pStyle w:val="Huisstijl-Gegeven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86D8D" w:rsidRPr="00403D45" w14:paraId="2D4D1968" w14:textId="77777777" w:rsidTr="005558E0">
      <w:tc>
        <w:tcPr>
          <w:tcW w:w="2160" w:type="dxa"/>
          <w:shd w:val="clear" w:color="auto" w:fill="auto"/>
        </w:tcPr>
        <w:p w14:paraId="4DD3ACF4" w14:textId="77777777" w:rsidR="00137AC0" w:rsidRPr="00B520EC" w:rsidRDefault="000F1293" w:rsidP="005558E0">
          <w:pPr>
            <w:pStyle w:val="Huisstijl-Adres"/>
          </w:pPr>
          <w:r>
            <w:rPr>
              <w:b/>
            </w:rPr>
            <w:t>Directoraat-generaal Agro</w:t>
          </w:r>
          <w:r w:rsidRPr="00B520EC">
            <w:rPr>
              <w:b/>
            </w:rPr>
            <w:br/>
          </w:r>
          <w:r>
            <w:t>Directie Plantaardige Agroketens en Voedselkwaliteit</w:t>
          </w:r>
        </w:p>
        <w:p w14:paraId="4C9EEE0C" w14:textId="1AE8211C" w:rsidR="00D70E25" w:rsidRPr="00FC145D" w:rsidRDefault="000F1293" w:rsidP="00D70E25">
          <w:pPr>
            <w:pStyle w:val="Huisstijl-Adres"/>
            <w:rPr>
              <w:lang w:val="fr-FR"/>
            </w:rPr>
          </w:pPr>
          <w:r w:rsidRPr="00B520EC">
            <w:rPr>
              <w:b/>
            </w:rPr>
            <w:t>Auteur</w:t>
          </w:r>
          <w:r w:rsidRPr="00B520EC">
            <w:rPr>
              <w:b/>
            </w:rPr>
            <w:br/>
          </w:r>
        </w:p>
        <w:p w14:paraId="081F214C" w14:textId="719DEA27" w:rsidR="00137AC0" w:rsidRPr="00FC145D" w:rsidRDefault="00137AC0" w:rsidP="005558E0">
          <w:pPr>
            <w:pStyle w:val="Huisstijl-Adres"/>
            <w:rPr>
              <w:lang w:val="fr-FR"/>
            </w:rPr>
          </w:pPr>
        </w:p>
      </w:tc>
    </w:tr>
    <w:tr w:rsidR="00586D8D" w:rsidRPr="00403D45" w14:paraId="4F1EEE62" w14:textId="77777777" w:rsidTr="005558E0">
      <w:trPr>
        <w:trHeight w:hRule="exact" w:val="200"/>
      </w:trPr>
      <w:tc>
        <w:tcPr>
          <w:tcW w:w="2160" w:type="dxa"/>
          <w:shd w:val="clear" w:color="auto" w:fill="auto"/>
        </w:tcPr>
        <w:p w14:paraId="01D4787C" w14:textId="77777777" w:rsidR="00137AC0" w:rsidRPr="00FC145D" w:rsidRDefault="00137AC0" w:rsidP="005558E0">
          <w:pPr>
            <w:rPr>
              <w:lang w:val="fr-FR"/>
            </w:rPr>
          </w:pPr>
        </w:p>
      </w:tc>
    </w:tr>
    <w:tr w:rsidR="00586D8D" w14:paraId="1F751B73" w14:textId="77777777" w:rsidTr="005558E0">
      <w:tc>
        <w:tcPr>
          <w:tcW w:w="2160" w:type="dxa"/>
          <w:shd w:val="clear" w:color="auto" w:fill="auto"/>
        </w:tcPr>
        <w:p w14:paraId="70AC0E6D" w14:textId="77777777" w:rsidR="00976D6D" w:rsidRPr="006A396E" w:rsidRDefault="000F1293" w:rsidP="005558E0">
          <w:pPr>
            <w:pStyle w:val="Huisstijl-Kopje"/>
          </w:pPr>
          <w:r w:rsidRPr="006A396E">
            <w:t>TER BESLISSING</w:t>
          </w:r>
        </w:p>
        <w:p w14:paraId="13B260DD" w14:textId="77777777" w:rsidR="00137AC0" w:rsidRPr="00B520EC" w:rsidRDefault="000F1293" w:rsidP="005558E0">
          <w:pPr>
            <w:pStyle w:val="Huisstijl-Kopje"/>
          </w:pPr>
          <w:r w:rsidRPr="00B520EC">
            <w:t>Datum</w:t>
          </w:r>
        </w:p>
        <w:p w14:paraId="3D3ABC1A" w14:textId="42340162" w:rsidR="00137AC0" w:rsidRPr="00B520EC" w:rsidRDefault="00D70E25" w:rsidP="005558E0">
          <w:pPr>
            <w:pStyle w:val="Huisstijl-Gegeven"/>
          </w:pPr>
          <w:r>
            <w:t>12</w:t>
          </w:r>
          <w:r w:rsidR="000F1293">
            <w:t xml:space="preserve"> </w:t>
          </w:r>
          <w:r>
            <w:t>september</w:t>
          </w:r>
          <w:r w:rsidR="000F1293">
            <w:t xml:space="preserve"> 2025</w:t>
          </w:r>
        </w:p>
        <w:p w14:paraId="114F05AB" w14:textId="77777777" w:rsidR="00137AC0" w:rsidRPr="00B520EC" w:rsidRDefault="000F1293" w:rsidP="005558E0">
          <w:pPr>
            <w:pStyle w:val="Huisstijl-Kopje"/>
          </w:pPr>
          <w:r w:rsidRPr="00B520EC">
            <w:t>Kenmerk</w:t>
          </w:r>
        </w:p>
        <w:p w14:paraId="1F992AE5" w14:textId="77777777" w:rsidR="00137AC0" w:rsidRPr="00B520EC" w:rsidRDefault="000F1293" w:rsidP="005558E0">
          <w:pPr>
            <w:pStyle w:val="Huisstijl-Gegeven"/>
          </w:pPr>
          <w:r>
            <w:t>DGA-PAV</w:t>
          </w:r>
          <w:r w:rsidRPr="00B520EC">
            <w:t xml:space="preserve"> / </w:t>
          </w:r>
          <w:r>
            <w:t>100695853</w:t>
          </w:r>
        </w:p>
        <w:p w14:paraId="520F4864" w14:textId="77777777" w:rsidR="007D00F2" w:rsidRPr="00650393" w:rsidRDefault="007D00F2" w:rsidP="007D00F2">
          <w:pPr>
            <w:pStyle w:val="Huisstijl-NotaGegeven"/>
            <w:rPr>
              <w:b/>
              <w:bCs/>
            </w:rPr>
          </w:pPr>
        </w:p>
        <w:p w14:paraId="2F58FCD2" w14:textId="77777777" w:rsidR="00DB297C" w:rsidRPr="00B520EC" w:rsidRDefault="00DB297C" w:rsidP="005558E0">
          <w:pPr>
            <w:pStyle w:val="Huisstijl-Kopje"/>
          </w:pPr>
        </w:p>
        <w:p w14:paraId="03E7CBA0" w14:textId="77777777" w:rsidR="00137AC0" w:rsidRPr="00B520EC" w:rsidRDefault="000F1293" w:rsidP="005558E0">
          <w:pPr>
            <w:pStyle w:val="Huisstijl-Kopje"/>
          </w:pPr>
          <w:r w:rsidRPr="00B520EC">
            <w:t>Kopie aan</w:t>
          </w:r>
        </w:p>
        <w:p w14:paraId="6E7B699A" w14:textId="77777777" w:rsidR="00137AC0" w:rsidRPr="00B520EC" w:rsidRDefault="00137AC0" w:rsidP="005558E0">
          <w:pPr>
            <w:pStyle w:val="Huisstijl-NotaGegeven"/>
          </w:pPr>
        </w:p>
        <w:p w14:paraId="0F8F26CB" w14:textId="77777777" w:rsidR="00137AC0" w:rsidRPr="00B520EC" w:rsidRDefault="00137AC0" w:rsidP="005558E0">
          <w:pPr>
            <w:pStyle w:val="Huisstijl-NotaGegeven"/>
          </w:pPr>
        </w:p>
        <w:p w14:paraId="01CFF851" w14:textId="77777777" w:rsidR="00137AC0" w:rsidRPr="00B520EC" w:rsidRDefault="000F1293" w:rsidP="005558E0">
          <w:pPr>
            <w:pStyle w:val="Huisstijl-Kopje"/>
          </w:pPr>
          <w:r w:rsidRPr="00B520EC">
            <w:t>Bijlage(n)</w:t>
          </w:r>
        </w:p>
        <w:p w14:paraId="2275E23E" w14:textId="77777777" w:rsidR="00137AC0" w:rsidRPr="00B520EC" w:rsidRDefault="00137AC0" w:rsidP="005558E0">
          <w:pPr>
            <w:pStyle w:val="Huisstijl-Gegeven"/>
          </w:pPr>
        </w:p>
      </w:tc>
    </w:tr>
  </w:tbl>
  <w:p w14:paraId="6AAADAB9" w14:textId="77777777" w:rsidR="00CE48D1" w:rsidRPr="00B520EC" w:rsidRDefault="00CE48D1" w:rsidP="00CE48D1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4677"/>
    </w:tblGrid>
    <w:tr w:rsidR="00586D8D" w14:paraId="0C5E195D" w14:textId="77777777" w:rsidTr="002E2FFC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3795E424" w14:textId="77777777" w:rsidR="00137AC0" w:rsidRPr="00B520EC" w:rsidRDefault="00137AC0" w:rsidP="006A396E">
          <w:pPr>
            <w:spacing w:line="180" w:lineRule="exact"/>
          </w:pPr>
        </w:p>
      </w:tc>
    </w:tr>
    <w:tr w:rsidR="00586D8D" w14:paraId="4A1F23A1" w14:textId="77777777" w:rsidTr="002E2FFC">
      <w:trPr>
        <w:trHeight w:hRule="exact" w:val="255"/>
      </w:trPr>
      <w:tc>
        <w:tcPr>
          <w:tcW w:w="7371" w:type="dxa"/>
          <w:gridSpan w:val="2"/>
          <w:shd w:val="clear" w:color="auto" w:fill="auto"/>
        </w:tcPr>
        <w:p w14:paraId="10FFC7ED" w14:textId="77777777" w:rsidR="002C1735" w:rsidRPr="0075019D" w:rsidRDefault="002C1735" w:rsidP="002C1735">
          <w:pPr>
            <w:pStyle w:val="Huisstijl-NAW"/>
            <w:rPr>
              <w:b/>
              <w:bCs/>
            </w:rPr>
          </w:pPr>
        </w:p>
        <w:p w14:paraId="3FA578FC" w14:textId="77777777" w:rsidR="00137AC0" w:rsidRPr="00B520EC" w:rsidRDefault="00137AC0" w:rsidP="00240C98">
          <w:pPr>
            <w:pStyle w:val="Huisstijl-NAW"/>
          </w:pPr>
        </w:p>
      </w:tc>
    </w:tr>
    <w:tr w:rsidR="00586D8D" w14:paraId="4D1324D4" w14:textId="77777777" w:rsidTr="002E2FFC">
      <w:trPr>
        <w:trHeight w:hRule="exact" w:val="1616"/>
      </w:trPr>
      <w:tc>
        <w:tcPr>
          <w:tcW w:w="7371" w:type="dxa"/>
          <w:gridSpan w:val="2"/>
          <w:shd w:val="clear" w:color="auto" w:fill="auto"/>
        </w:tcPr>
        <w:p w14:paraId="27A6A74A" w14:textId="77777777" w:rsidR="00B80506" w:rsidRDefault="000F1293" w:rsidP="00240C98">
          <w:pPr>
            <w:rPr>
              <w:szCs w:val="18"/>
            </w:rPr>
          </w:pPr>
          <w:r>
            <w:rPr>
              <w:szCs w:val="18"/>
            </w:rPr>
            <w:t xml:space="preserve">Aan </w:t>
          </w:r>
          <w:r w:rsidR="006575A1">
            <w:rPr>
              <w:szCs w:val="18"/>
            </w:rPr>
            <w:t xml:space="preserve">de </w:t>
          </w:r>
          <w:r w:rsidR="000B1AA0">
            <w:rPr>
              <w:szCs w:val="18"/>
            </w:rPr>
            <w:t>Minister</w:t>
          </w:r>
          <w:r w:rsidR="006575A1">
            <w:rPr>
              <w:szCs w:val="18"/>
            </w:rPr>
            <w:t xml:space="preserve"> van</w:t>
          </w:r>
          <w:r w:rsidR="00973AAF" w:rsidRPr="00973AAF">
            <w:rPr>
              <w:szCs w:val="18"/>
            </w:rPr>
            <w:t xml:space="preserve"> Landbouw, Visserij, Voedselzekerheid en Natuur</w:t>
          </w:r>
        </w:p>
        <w:p w14:paraId="3F6C8684" w14:textId="77777777" w:rsidR="001A2D7A" w:rsidRDefault="001A2D7A" w:rsidP="00240C98">
          <w:pPr>
            <w:pStyle w:val="Huisstijl-NAW"/>
          </w:pPr>
        </w:p>
        <w:p w14:paraId="41715E7A" w14:textId="77777777" w:rsidR="001A2D7A" w:rsidRPr="00B520EC" w:rsidRDefault="001A2D7A" w:rsidP="00240C98">
          <w:pPr>
            <w:pStyle w:val="Huisstijl-NAW"/>
          </w:pPr>
        </w:p>
        <w:p w14:paraId="35425712" w14:textId="77777777" w:rsidR="00240C98" w:rsidRPr="00B520EC" w:rsidRDefault="000F1293" w:rsidP="00240C98">
          <w:pPr>
            <w:pStyle w:val="Huisstijl-NAW"/>
            <w:tabs>
              <w:tab w:val="left" w:pos="1815"/>
            </w:tabs>
          </w:pPr>
          <w:r w:rsidRPr="00B520EC">
            <w:tab/>
          </w:r>
        </w:p>
      </w:tc>
    </w:tr>
    <w:tr w:rsidR="00586D8D" w14:paraId="1515C138" w14:textId="77777777" w:rsidTr="002E2FFC">
      <w:trPr>
        <w:trHeight w:val="401"/>
      </w:trPr>
      <w:tc>
        <w:tcPr>
          <w:tcW w:w="2694" w:type="dxa"/>
          <w:vMerge w:val="restart"/>
          <w:shd w:val="clear" w:color="auto" w:fill="auto"/>
        </w:tcPr>
        <w:p w14:paraId="7278CA4E" w14:textId="77777777" w:rsidR="005375B7" w:rsidRDefault="000F1293" w:rsidP="009D5D50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72DAF3A9" wp14:editId="54C27D00">
                <wp:extent cx="752475" cy="457200"/>
                <wp:effectExtent l="0" t="0" r="9525" b="0"/>
                <wp:docPr id="3" name="Picture 45" descr="No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5" descr="Not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0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F604C1" w14:textId="77777777" w:rsidR="00B60FC2" w:rsidRPr="00B520EC" w:rsidRDefault="000F1293" w:rsidP="009D5D50">
          <w:r>
            <w:t>TER BESLISSING</w:t>
          </w:r>
        </w:p>
      </w:tc>
      <w:tc>
        <w:tcPr>
          <w:tcW w:w="4677" w:type="dxa"/>
          <w:shd w:val="clear" w:color="auto" w:fill="auto"/>
        </w:tcPr>
        <w:p w14:paraId="5F2121AD" w14:textId="77777777" w:rsidR="00137AC0" w:rsidRPr="00B520EC" w:rsidRDefault="00137AC0" w:rsidP="009D5D50"/>
      </w:tc>
    </w:tr>
    <w:tr w:rsidR="00586D8D" w14:paraId="5DB53758" w14:textId="77777777" w:rsidTr="002E2FFC">
      <w:trPr>
        <w:trHeight w:val="560"/>
      </w:trPr>
      <w:tc>
        <w:tcPr>
          <w:tcW w:w="2694" w:type="dxa"/>
          <w:vMerge/>
          <w:shd w:val="clear" w:color="auto" w:fill="auto"/>
        </w:tcPr>
        <w:p w14:paraId="7EA22CE0" w14:textId="77777777" w:rsidR="00137AC0" w:rsidRPr="00B520EC" w:rsidRDefault="00137AC0" w:rsidP="009D5D50"/>
      </w:tc>
      <w:tc>
        <w:tcPr>
          <w:tcW w:w="4677" w:type="dxa"/>
          <w:shd w:val="clear" w:color="auto" w:fill="auto"/>
        </w:tcPr>
        <w:p w14:paraId="2EA07BAC" w14:textId="266E3367" w:rsidR="00137AC0" w:rsidRPr="00B520EC" w:rsidRDefault="000F1293" w:rsidP="009D5D50">
          <w:r>
            <w:t>Start voorhang ontwerpbesluit tot wijziging van het Uitvoeringsbesluit Meststoffenwet</w:t>
          </w:r>
          <w:r w:rsidR="001856DE">
            <w:t xml:space="preserve"> in verband met de vaststelling van de hoogte van de afromingpercentages</w:t>
          </w:r>
        </w:p>
      </w:tc>
    </w:tr>
  </w:tbl>
  <w:p w14:paraId="0C191E36" w14:textId="77777777" w:rsidR="00137AC0" w:rsidRPr="00B520EC" w:rsidRDefault="00137AC0" w:rsidP="00044613">
    <w:pPr>
      <w:pStyle w:val="Koptekst"/>
    </w:pPr>
  </w:p>
  <w:p w14:paraId="3AA8BF08" w14:textId="77777777" w:rsidR="00137AC0" w:rsidRPr="00B520EC" w:rsidRDefault="00137AC0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E8671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326BA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B45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D82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2D9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61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A0D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CB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4E0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9B27F9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37EEC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F23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C5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81A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428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BA7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46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1C5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A6536"/>
    <w:multiLevelType w:val="hybridMultilevel"/>
    <w:tmpl w:val="14C650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9F58EB"/>
    <w:multiLevelType w:val="hybridMultilevel"/>
    <w:tmpl w:val="FC38A7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41885"/>
    <w:multiLevelType w:val="hybridMultilevel"/>
    <w:tmpl w:val="C2F48686"/>
    <w:lvl w:ilvl="0" w:tplc="9E8E2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C4E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44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2F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C3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ED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6F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07B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E6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08614">
    <w:abstractNumId w:val="10"/>
  </w:num>
  <w:num w:numId="2" w16cid:durableId="873687287">
    <w:abstractNumId w:val="7"/>
  </w:num>
  <w:num w:numId="3" w16cid:durableId="487676864">
    <w:abstractNumId w:val="6"/>
  </w:num>
  <w:num w:numId="4" w16cid:durableId="953245055">
    <w:abstractNumId w:val="5"/>
  </w:num>
  <w:num w:numId="5" w16cid:durableId="318651972">
    <w:abstractNumId w:val="4"/>
  </w:num>
  <w:num w:numId="6" w16cid:durableId="165563429">
    <w:abstractNumId w:val="8"/>
  </w:num>
  <w:num w:numId="7" w16cid:durableId="192884979">
    <w:abstractNumId w:val="3"/>
  </w:num>
  <w:num w:numId="8" w16cid:durableId="1800996498">
    <w:abstractNumId w:val="2"/>
  </w:num>
  <w:num w:numId="9" w16cid:durableId="343020271">
    <w:abstractNumId w:val="1"/>
  </w:num>
  <w:num w:numId="10" w16cid:durableId="1703629555">
    <w:abstractNumId w:val="0"/>
  </w:num>
  <w:num w:numId="11" w16cid:durableId="1363701338">
    <w:abstractNumId w:val="9"/>
  </w:num>
  <w:num w:numId="12" w16cid:durableId="1054232820">
    <w:abstractNumId w:val="11"/>
  </w:num>
  <w:num w:numId="13" w16cid:durableId="1414814016">
    <w:abstractNumId w:val="15"/>
  </w:num>
  <w:num w:numId="14" w16cid:durableId="1360158406">
    <w:abstractNumId w:val="12"/>
  </w:num>
  <w:num w:numId="15" w16cid:durableId="821895381">
    <w:abstractNumId w:val="16"/>
  </w:num>
  <w:num w:numId="16" w16cid:durableId="739520386">
    <w:abstractNumId w:val="14"/>
  </w:num>
  <w:num w:numId="17" w16cid:durableId="119009890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44"/>
    <w:rsid w:val="00001929"/>
    <w:rsid w:val="00003F86"/>
    <w:rsid w:val="000104C9"/>
    <w:rsid w:val="00010ECA"/>
    <w:rsid w:val="00013862"/>
    <w:rsid w:val="00016012"/>
    <w:rsid w:val="00020189"/>
    <w:rsid w:val="00020C3A"/>
    <w:rsid w:val="00020EE4"/>
    <w:rsid w:val="00023E9A"/>
    <w:rsid w:val="00026844"/>
    <w:rsid w:val="0003022F"/>
    <w:rsid w:val="00034A84"/>
    <w:rsid w:val="00035E67"/>
    <w:rsid w:val="000366F3"/>
    <w:rsid w:val="00044613"/>
    <w:rsid w:val="00044CD5"/>
    <w:rsid w:val="0005565B"/>
    <w:rsid w:val="00066F6D"/>
    <w:rsid w:val="00071F28"/>
    <w:rsid w:val="0007250C"/>
    <w:rsid w:val="00074079"/>
    <w:rsid w:val="00074FE9"/>
    <w:rsid w:val="00092799"/>
    <w:rsid w:val="00092C5F"/>
    <w:rsid w:val="00096680"/>
    <w:rsid w:val="000A174A"/>
    <w:rsid w:val="000A3C10"/>
    <w:rsid w:val="000A3E0A"/>
    <w:rsid w:val="000A5183"/>
    <w:rsid w:val="000A65AC"/>
    <w:rsid w:val="000B1AA0"/>
    <w:rsid w:val="000B7281"/>
    <w:rsid w:val="000B7959"/>
    <w:rsid w:val="000B7A72"/>
    <w:rsid w:val="000B7FAB"/>
    <w:rsid w:val="000C1FDD"/>
    <w:rsid w:val="000C2D3E"/>
    <w:rsid w:val="000C3EA9"/>
    <w:rsid w:val="000D0225"/>
    <w:rsid w:val="000D119D"/>
    <w:rsid w:val="000E7DD1"/>
    <w:rsid w:val="000F1293"/>
    <w:rsid w:val="000F161D"/>
    <w:rsid w:val="00104586"/>
    <w:rsid w:val="0011273F"/>
    <w:rsid w:val="00123704"/>
    <w:rsid w:val="001270C7"/>
    <w:rsid w:val="00132540"/>
    <w:rsid w:val="001358AD"/>
    <w:rsid w:val="00137AC0"/>
    <w:rsid w:val="001445DB"/>
    <w:rsid w:val="0014786A"/>
    <w:rsid w:val="001516A4"/>
    <w:rsid w:val="00151E5F"/>
    <w:rsid w:val="001569AB"/>
    <w:rsid w:val="001612F5"/>
    <w:rsid w:val="001647D4"/>
    <w:rsid w:val="00164952"/>
    <w:rsid w:val="001726F3"/>
    <w:rsid w:val="00174CC2"/>
    <w:rsid w:val="00176CC6"/>
    <w:rsid w:val="00176EEA"/>
    <w:rsid w:val="0018075A"/>
    <w:rsid w:val="00181BE4"/>
    <w:rsid w:val="00184454"/>
    <w:rsid w:val="00185576"/>
    <w:rsid w:val="001856DE"/>
    <w:rsid w:val="00185951"/>
    <w:rsid w:val="001863F1"/>
    <w:rsid w:val="00194348"/>
    <w:rsid w:val="00195D12"/>
    <w:rsid w:val="00196B8B"/>
    <w:rsid w:val="001A2BEA"/>
    <w:rsid w:val="001A2D7A"/>
    <w:rsid w:val="001A3378"/>
    <w:rsid w:val="001A6D93"/>
    <w:rsid w:val="001B1A32"/>
    <w:rsid w:val="001B3D52"/>
    <w:rsid w:val="001C32EC"/>
    <w:rsid w:val="001C4D5A"/>
    <w:rsid w:val="001E0A39"/>
    <w:rsid w:val="001E3070"/>
    <w:rsid w:val="001E34C6"/>
    <w:rsid w:val="001E4C6B"/>
    <w:rsid w:val="001E5581"/>
    <w:rsid w:val="001F3C70"/>
    <w:rsid w:val="001F6159"/>
    <w:rsid w:val="00200D88"/>
    <w:rsid w:val="00201F68"/>
    <w:rsid w:val="0021116F"/>
    <w:rsid w:val="0021255A"/>
    <w:rsid w:val="00212F2A"/>
    <w:rsid w:val="002141F4"/>
    <w:rsid w:val="00214F2B"/>
    <w:rsid w:val="00216BC2"/>
    <w:rsid w:val="00217880"/>
    <w:rsid w:val="00221C2C"/>
    <w:rsid w:val="0022290A"/>
    <w:rsid w:val="002309A8"/>
    <w:rsid w:val="00236CFE"/>
    <w:rsid w:val="00240C98"/>
    <w:rsid w:val="00241498"/>
    <w:rsid w:val="002428E3"/>
    <w:rsid w:val="00254097"/>
    <w:rsid w:val="00254864"/>
    <w:rsid w:val="00260277"/>
    <w:rsid w:val="002603C4"/>
    <w:rsid w:val="00260BAF"/>
    <w:rsid w:val="0026208B"/>
    <w:rsid w:val="002650F7"/>
    <w:rsid w:val="00270614"/>
    <w:rsid w:val="00273F3B"/>
    <w:rsid w:val="00274DB7"/>
    <w:rsid w:val="00275984"/>
    <w:rsid w:val="002768E5"/>
    <w:rsid w:val="00277DF2"/>
    <w:rsid w:val="00280F74"/>
    <w:rsid w:val="00286998"/>
    <w:rsid w:val="0028799F"/>
    <w:rsid w:val="00291AB7"/>
    <w:rsid w:val="0029422B"/>
    <w:rsid w:val="002A0384"/>
    <w:rsid w:val="002A3B41"/>
    <w:rsid w:val="002A3E00"/>
    <w:rsid w:val="002A4E76"/>
    <w:rsid w:val="002A7FA3"/>
    <w:rsid w:val="002B153C"/>
    <w:rsid w:val="002B4718"/>
    <w:rsid w:val="002B6DE0"/>
    <w:rsid w:val="002C1735"/>
    <w:rsid w:val="002C1738"/>
    <w:rsid w:val="002C2805"/>
    <w:rsid w:val="002C2830"/>
    <w:rsid w:val="002C533C"/>
    <w:rsid w:val="002D001A"/>
    <w:rsid w:val="002D317B"/>
    <w:rsid w:val="002D33BE"/>
    <w:rsid w:val="002D3587"/>
    <w:rsid w:val="002D502D"/>
    <w:rsid w:val="002D68D8"/>
    <w:rsid w:val="002E0F69"/>
    <w:rsid w:val="002E2FFC"/>
    <w:rsid w:val="002F5147"/>
    <w:rsid w:val="002F7084"/>
    <w:rsid w:val="003121CC"/>
    <w:rsid w:val="00312597"/>
    <w:rsid w:val="00314870"/>
    <w:rsid w:val="00334154"/>
    <w:rsid w:val="00334F55"/>
    <w:rsid w:val="00341FA0"/>
    <w:rsid w:val="00352BCF"/>
    <w:rsid w:val="00353932"/>
    <w:rsid w:val="0035464B"/>
    <w:rsid w:val="00357B62"/>
    <w:rsid w:val="0036252A"/>
    <w:rsid w:val="00364D9D"/>
    <w:rsid w:val="003709A1"/>
    <w:rsid w:val="0037421D"/>
    <w:rsid w:val="00374A71"/>
    <w:rsid w:val="00383DA1"/>
    <w:rsid w:val="00390A94"/>
    <w:rsid w:val="0039361F"/>
    <w:rsid w:val="00393963"/>
    <w:rsid w:val="00395575"/>
    <w:rsid w:val="00395619"/>
    <w:rsid w:val="00395672"/>
    <w:rsid w:val="003A06C8"/>
    <w:rsid w:val="003A0D7C"/>
    <w:rsid w:val="003B02CD"/>
    <w:rsid w:val="003B3FF0"/>
    <w:rsid w:val="003B7675"/>
    <w:rsid w:val="003B7EE7"/>
    <w:rsid w:val="003C2761"/>
    <w:rsid w:val="003C2CCB"/>
    <w:rsid w:val="003C31F4"/>
    <w:rsid w:val="003C6804"/>
    <w:rsid w:val="003D39EC"/>
    <w:rsid w:val="003E3DD5"/>
    <w:rsid w:val="003F07C6"/>
    <w:rsid w:val="003F1EFB"/>
    <w:rsid w:val="003F1F6B"/>
    <w:rsid w:val="003F3757"/>
    <w:rsid w:val="003F44B7"/>
    <w:rsid w:val="00403D45"/>
    <w:rsid w:val="00406802"/>
    <w:rsid w:val="00413D48"/>
    <w:rsid w:val="00416EA1"/>
    <w:rsid w:val="00425884"/>
    <w:rsid w:val="00427175"/>
    <w:rsid w:val="00441AC2"/>
    <w:rsid w:val="0044249B"/>
    <w:rsid w:val="0045023C"/>
    <w:rsid w:val="00451A5B"/>
    <w:rsid w:val="00452BCD"/>
    <w:rsid w:val="00452CEA"/>
    <w:rsid w:val="004631AD"/>
    <w:rsid w:val="00465B52"/>
    <w:rsid w:val="00465F43"/>
    <w:rsid w:val="0046708E"/>
    <w:rsid w:val="00467FE1"/>
    <w:rsid w:val="004730A8"/>
    <w:rsid w:val="00474463"/>
    <w:rsid w:val="00474B75"/>
    <w:rsid w:val="004751E6"/>
    <w:rsid w:val="0047627E"/>
    <w:rsid w:val="00480036"/>
    <w:rsid w:val="004810A7"/>
    <w:rsid w:val="004816FF"/>
    <w:rsid w:val="00483F0B"/>
    <w:rsid w:val="00484957"/>
    <w:rsid w:val="00485395"/>
    <w:rsid w:val="00491DB4"/>
    <w:rsid w:val="004951E5"/>
    <w:rsid w:val="00496319"/>
    <w:rsid w:val="004A0304"/>
    <w:rsid w:val="004A34BC"/>
    <w:rsid w:val="004A558F"/>
    <w:rsid w:val="004B5465"/>
    <w:rsid w:val="004C14B6"/>
    <w:rsid w:val="004D505E"/>
    <w:rsid w:val="004D5087"/>
    <w:rsid w:val="004D72CA"/>
    <w:rsid w:val="004E2242"/>
    <w:rsid w:val="004E260E"/>
    <w:rsid w:val="004E4712"/>
    <w:rsid w:val="004E7692"/>
    <w:rsid w:val="004F0877"/>
    <w:rsid w:val="004F0BAE"/>
    <w:rsid w:val="004F42FF"/>
    <w:rsid w:val="004F44C2"/>
    <w:rsid w:val="005038CC"/>
    <w:rsid w:val="00516022"/>
    <w:rsid w:val="00517284"/>
    <w:rsid w:val="0052002F"/>
    <w:rsid w:val="00520B4C"/>
    <w:rsid w:val="00521CEE"/>
    <w:rsid w:val="00525CFF"/>
    <w:rsid w:val="00526BA0"/>
    <w:rsid w:val="005324CC"/>
    <w:rsid w:val="005375B7"/>
    <w:rsid w:val="00540AAC"/>
    <w:rsid w:val="005429DC"/>
    <w:rsid w:val="00552EDD"/>
    <w:rsid w:val="00554E13"/>
    <w:rsid w:val="005558E0"/>
    <w:rsid w:val="00555950"/>
    <w:rsid w:val="00572CD9"/>
    <w:rsid w:val="00573041"/>
    <w:rsid w:val="00575B80"/>
    <w:rsid w:val="005819CE"/>
    <w:rsid w:val="0058298D"/>
    <w:rsid w:val="00586D8D"/>
    <w:rsid w:val="005934AB"/>
    <w:rsid w:val="00593C2B"/>
    <w:rsid w:val="00596166"/>
    <w:rsid w:val="00597B35"/>
    <w:rsid w:val="005A02A4"/>
    <w:rsid w:val="005A1C39"/>
    <w:rsid w:val="005A6869"/>
    <w:rsid w:val="005B2DF5"/>
    <w:rsid w:val="005C3FE0"/>
    <w:rsid w:val="005C740C"/>
    <w:rsid w:val="005D155B"/>
    <w:rsid w:val="005D625B"/>
    <w:rsid w:val="005E27A3"/>
    <w:rsid w:val="005F1DBC"/>
    <w:rsid w:val="005F56B1"/>
    <w:rsid w:val="005F63F7"/>
    <w:rsid w:val="005F6D11"/>
    <w:rsid w:val="005F79E9"/>
    <w:rsid w:val="00600CF0"/>
    <w:rsid w:val="006022BA"/>
    <w:rsid w:val="006048F4"/>
    <w:rsid w:val="0060660A"/>
    <w:rsid w:val="00617A44"/>
    <w:rsid w:val="006202B6"/>
    <w:rsid w:val="00622291"/>
    <w:rsid w:val="00625CD0"/>
    <w:rsid w:val="00627432"/>
    <w:rsid w:val="00631090"/>
    <w:rsid w:val="006405DF"/>
    <w:rsid w:val="006425CB"/>
    <w:rsid w:val="006448E4"/>
    <w:rsid w:val="00650393"/>
    <w:rsid w:val="0065066C"/>
    <w:rsid w:val="006523F2"/>
    <w:rsid w:val="00653606"/>
    <w:rsid w:val="006575A1"/>
    <w:rsid w:val="00661591"/>
    <w:rsid w:val="0066195F"/>
    <w:rsid w:val="00661BFE"/>
    <w:rsid w:val="0066398A"/>
    <w:rsid w:val="00665F29"/>
    <w:rsid w:val="0066632F"/>
    <w:rsid w:val="006730F5"/>
    <w:rsid w:val="00674A89"/>
    <w:rsid w:val="00685545"/>
    <w:rsid w:val="006864B3"/>
    <w:rsid w:val="00687F74"/>
    <w:rsid w:val="006A038F"/>
    <w:rsid w:val="006A10F8"/>
    <w:rsid w:val="006A2100"/>
    <w:rsid w:val="006A396E"/>
    <w:rsid w:val="006A7295"/>
    <w:rsid w:val="006A7BAB"/>
    <w:rsid w:val="006B0209"/>
    <w:rsid w:val="006B0BF3"/>
    <w:rsid w:val="006B1D6E"/>
    <w:rsid w:val="006B775E"/>
    <w:rsid w:val="006C10E8"/>
    <w:rsid w:val="006C2535"/>
    <w:rsid w:val="006C441E"/>
    <w:rsid w:val="006C4B90"/>
    <w:rsid w:val="006D1016"/>
    <w:rsid w:val="006D17F2"/>
    <w:rsid w:val="006D45EC"/>
    <w:rsid w:val="006D54DC"/>
    <w:rsid w:val="006E3546"/>
    <w:rsid w:val="006E3FA9"/>
    <w:rsid w:val="006E43DC"/>
    <w:rsid w:val="006E6C50"/>
    <w:rsid w:val="006E7D82"/>
    <w:rsid w:val="006F05B5"/>
    <w:rsid w:val="006F0C2B"/>
    <w:rsid w:val="006F0F93"/>
    <w:rsid w:val="006F31F2"/>
    <w:rsid w:val="006F38AE"/>
    <w:rsid w:val="006F3F7F"/>
    <w:rsid w:val="00714DC5"/>
    <w:rsid w:val="00715237"/>
    <w:rsid w:val="00715C56"/>
    <w:rsid w:val="007160DF"/>
    <w:rsid w:val="0072232C"/>
    <w:rsid w:val="00722CA6"/>
    <w:rsid w:val="007254A5"/>
    <w:rsid w:val="00725748"/>
    <w:rsid w:val="00732028"/>
    <w:rsid w:val="00732BEB"/>
    <w:rsid w:val="00734EFA"/>
    <w:rsid w:val="00735D88"/>
    <w:rsid w:val="0073720D"/>
    <w:rsid w:val="00737507"/>
    <w:rsid w:val="00740712"/>
    <w:rsid w:val="00742AB9"/>
    <w:rsid w:val="007443F2"/>
    <w:rsid w:val="00746233"/>
    <w:rsid w:val="0075019D"/>
    <w:rsid w:val="00754FBF"/>
    <w:rsid w:val="0075648C"/>
    <w:rsid w:val="00766D9C"/>
    <w:rsid w:val="00770062"/>
    <w:rsid w:val="0077006F"/>
    <w:rsid w:val="007709EF"/>
    <w:rsid w:val="0077683D"/>
    <w:rsid w:val="00783559"/>
    <w:rsid w:val="00791635"/>
    <w:rsid w:val="00795DDA"/>
    <w:rsid w:val="00797AA5"/>
    <w:rsid w:val="007A0D08"/>
    <w:rsid w:val="007A4105"/>
    <w:rsid w:val="007A5089"/>
    <w:rsid w:val="007B0C44"/>
    <w:rsid w:val="007B4503"/>
    <w:rsid w:val="007C406E"/>
    <w:rsid w:val="007C5183"/>
    <w:rsid w:val="007D00F2"/>
    <w:rsid w:val="007D097F"/>
    <w:rsid w:val="007D0A6B"/>
    <w:rsid w:val="007D21B7"/>
    <w:rsid w:val="007D2A81"/>
    <w:rsid w:val="007D7584"/>
    <w:rsid w:val="007E2B20"/>
    <w:rsid w:val="007F2868"/>
    <w:rsid w:val="007F5331"/>
    <w:rsid w:val="00800CCA"/>
    <w:rsid w:val="00802763"/>
    <w:rsid w:val="00806120"/>
    <w:rsid w:val="00812028"/>
    <w:rsid w:val="0081239B"/>
    <w:rsid w:val="00813082"/>
    <w:rsid w:val="00814D03"/>
    <w:rsid w:val="0081547C"/>
    <w:rsid w:val="00816D33"/>
    <w:rsid w:val="00823AE2"/>
    <w:rsid w:val="0082675F"/>
    <w:rsid w:val="0083178B"/>
    <w:rsid w:val="00833695"/>
    <w:rsid w:val="008336B7"/>
    <w:rsid w:val="00833872"/>
    <w:rsid w:val="00833A8E"/>
    <w:rsid w:val="00841156"/>
    <w:rsid w:val="00842CD8"/>
    <w:rsid w:val="008431FA"/>
    <w:rsid w:val="008434C7"/>
    <w:rsid w:val="00845C8E"/>
    <w:rsid w:val="00850E07"/>
    <w:rsid w:val="008547BA"/>
    <w:rsid w:val="008553C7"/>
    <w:rsid w:val="00857FEB"/>
    <w:rsid w:val="008601AF"/>
    <w:rsid w:val="00860BA7"/>
    <w:rsid w:val="00866A77"/>
    <w:rsid w:val="00872271"/>
    <w:rsid w:val="0087607D"/>
    <w:rsid w:val="00881CE9"/>
    <w:rsid w:val="00881F19"/>
    <w:rsid w:val="0088487A"/>
    <w:rsid w:val="00893C0C"/>
    <w:rsid w:val="00894741"/>
    <w:rsid w:val="008A25F6"/>
    <w:rsid w:val="008A28F5"/>
    <w:rsid w:val="008A3920"/>
    <w:rsid w:val="008B3929"/>
    <w:rsid w:val="008B4CB3"/>
    <w:rsid w:val="008B7011"/>
    <w:rsid w:val="008B7B24"/>
    <w:rsid w:val="008C25FC"/>
    <w:rsid w:val="008C356D"/>
    <w:rsid w:val="008C5051"/>
    <w:rsid w:val="008D6C99"/>
    <w:rsid w:val="008E49AD"/>
    <w:rsid w:val="008F2731"/>
    <w:rsid w:val="008F3246"/>
    <w:rsid w:val="008F371A"/>
    <w:rsid w:val="008F3C1B"/>
    <w:rsid w:val="008F41D7"/>
    <w:rsid w:val="008F508C"/>
    <w:rsid w:val="0090271B"/>
    <w:rsid w:val="009043F8"/>
    <w:rsid w:val="00910642"/>
    <w:rsid w:val="00910DDF"/>
    <w:rsid w:val="00911834"/>
    <w:rsid w:val="00912158"/>
    <w:rsid w:val="009311C8"/>
    <w:rsid w:val="00933376"/>
    <w:rsid w:val="00933A2F"/>
    <w:rsid w:val="00933E8D"/>
    <w:rsid w:val="00935C83"/>
    <w:rsid w:val="009475FE"/>
    <w:rsid w:val="009517CD"/>
    <w:rsid w:val="00954E77"/>
    <w:rsid w:val="00956DA9"/>
    <w:rsid w:val="009718F9"/>
    <w:rsid w:val="00971928"/>
    <w:rsid w:val="00972FB9"/>
    <w:rsid w:val="00973AAF"/>
    <w:rsid w:val="00975112"/>
    <w:rsid w:val="00976D6D"/>
    <w:rsid w:val="009809C0"/>
    <w:rsid w:val="00981768"/>
    <w:rsid w:val="009839D2"/>
    <w:rsid w:val="00983E8F"/>
    <w:rsid w:val="00986B36"/>
    <w:rsid w:val="0099336D"/>
    <w:rsid w:val="009943CA"/>
    <w:rsid w:val="00994FDA"/>
    <w:rsid w:val="009A2FD7"/>
    <w:rsid w:val="009A3B71"/>
    <w:rsid w:val="009A61BC"/>
    <w:rsid w:val="009B0138"/>
    <w:rsid w:val="009B0FE9"/>
    <w:rsid w:val="009C3F20"/>
    <w:rsid w:val="009C7CA1"/>
    <w:rsid w:val="009D043D"/>
    <w:rsid w:val="009D14B4"/>
    <w:rsid w:val="009D3B53"/>
    <w:rsid w:val="009D5D50"/>
    <w:rsid w:val="009D67D1"/>
    <w:rsid w:val="009E4655"/>
    <w:rsid w:val="009F3259"/>
    <w:rsid w:val="009F6B27"/>
    <w:rsid w:val="00A0350A"/>
    <w:rsid w:val="00A05669"/>
    <w:rsid w:val="00A128AD"/>
    <w:rsid w:val="00A1408F"/>
    <w:rsid w:val="00A1431B"/>
    <w:rsid w:val="00A14FC6"/>
    <w:rsid w:val="00A15BB6"/>
    <w:rsid w:val="00A165F6"/>
    <w:rsid w:val="00A203C6"/>
    <w:rsid w:val="00A21E76"/>
    <w:rsid w:val="00A23BC8"/>
    <w:rsid w:val="00A2457A"/>
    <w:rsid w:val="00A24F15"/>
    <w:rsid w:val="00A27CE4"/>
    <w:rsid w:val="00A30BE3"/>
    <w:rsid w:val="00A30E68"/>
    <w:rsid w:val="00A31933"/>
    <w:rsid w:val="00A328CE"/>
    <w:rsid w:val="00A34AA0"/>
    <w:rsid w:val="00A34AA1"/>
    <w:rsid w:val="00A41F6E"/>
    <w:rsid w:val="00A41FE2"/>
    <w:rsid w:val="00A454E4"/>
    <w:rsid w:val="00A47948"/>
    <w:rsid w:val="00A50824"/>
    <w:rsid w:val="00A53549"/>
    <w:rsid w:val="00A56946"/>
    <w:rsid w:val="00A63B8C"/>
    <w:rsid w:val="00A675E5"/>
    <w:rsid w:val="00A706BA"/>
    <w:rsid w:val="00A77F6F"/>
    <w:rsid w:val="00A81E91"/>
    <w:rsid w:val="00A831FD"/>
    <w:rsid w:val="00A9016E"/>
    <w:rsid w:val="00A90A87"/>
    <w:rsid w:val="00A91FA3"/>
    <w:rsid w:val="00A93F67"/>
    <w:rsid w:val="00AA087F"/>
    <w:rsid w:val="00AA30BB"/>
    <w:rsid w:val="00AA4791"/>
    <w:rsid w:val="00AA7278"/>
    <w:rsid w:val="00AA7FC9"/>
    <w:rsid w:val="00AB237D"/>
    <w:rsid w:val="00AB462F"/>
    <w:rsid w:val="00AB5933"/>
    <w:rsid w:val="00AC2321"/>
    <w:rsid w:val="00AC59C5"/>
    <w:rsid w:val="00AC732A"/>
    <w:rsid w:val="00AD198B"/>
    <w:rsid w:val="00AD2AE4"/>
    <w:rsid w:val="00AE013D"/>
    <w:rsid w:val="00AE11B7"/>
    <w:rsid w:val="00AE6410"/>
    <w:rsid w:val="00AF13DA"/>
    <w:rsid w:val="00AF52F6"/>
    <w:rsid w:val="00AF7237"/>
    <w:rsid w:val="00AF78B4"/>
    <w:rsid w:val="00AF7D16"/>
    <w:rsid w:val="00B0043A"/>
    <w:rsid w:val="00B00D75"/>
    <w:rsid w:val="00B070CB"/>
    <w:rsid w:val="00B10831"/>
    <w:rsid w:val="00B17BBB"/>
    <w:rsid w:val="00B259C8"/>
    <w:rsid w:val="00B26A45"/>
    <w:rsid w:val="00B26CCF"/>
    <w:rsid w:val="00B349FA"/>
    <w:rsid w:val="00B34C10"/>
    <w:rsid w:val="00B425F0"/>
    <w:rsid w:val="00B42DFA"/>
    <w:rsid w:val="00B44934"/>
    <w:rsid w:val="00B520EC"/>
    <w:rsid w:val="00B531DD"/>
    <w:rsid w:val="00B55014"/>
    <w:rsid w:val="00B572FC"/>
    <w:rsid w:val="00B609ED"/>
    <w:rsid w:val="00B60FC2"/>
    <w:rsid w:val="00B62232"/>
    <w:rsid w:val="00B640FD"/>
    <w:rsid w:val="00B71DC2"/>
    <w:rsid w:val="00B80506"/>
    <w:rsid w:val="00B870A9"/>
    <w:rsid w:val="00B93893"/>
    <w:rsid w:val="00B94AC5"/>
    <w:rsid w:val="00B95BDB"/>
    <w:rsid w:val="00BB4785"/>
    <w:rsid w:val="00BC08F8"/>
    <w:rsid w:val="00BC164E"/>
    <w:rsid w:val="00BC3B53"/>
    <w:rsid w:val="00BC3B96"/>
    <w:rsid w:val="00BC4AE3"/>
    <w:rsid w:val="00BD48A8"/>
    <w:rsid w:val="00BE19E1"/>
    <w:rsid w:val="00BE3F88"/>
    <w:rsid w:val="00BE4756"/>
    <w:rsid w:val="00BE5ED9"/>
    <w:rsid w:val="00BE77D3"/>
    <w:rsid w:val="00BE7B41"/>
    <w:rsid w:val="00BF43DB"/>
    <w:rsid w:val="00BF58C8"/>
    <w:rsid w:val="00BF5BBC"/>
    <w:rsid w:val="00C026FC"/>
    <w:rsid w:val="00C06D4A"/>
    <w:rsid w:val="00C07E1D"/>
    <w:rsid w:val="00C1212C"/>
    <w:rsid w:val="00C206F1"/>
    <w:rsid w:val="00C217E1"/>
    <w:rsid w:val="00C36210"/>
    <w:rsid w:val="00C40C60"/>
    <w:rsid w:val="00C41376"/>
    <w:rsid w:val="00C4175A"/>
    <w:rsid w:val="00C433F1"/>
    <w:rsid w:val="00C47047"/>
    <w:rsid w:val="00C4709F"/>
    <w:rsid w:val="00C5258E"/>
    <w:rsid w:val="00C5390E"/>
    <w:rsid w:val="00C6711D"/>
    <w:rsid w:val="00C72038"/>
    <w:rsid w:val="00C81565"/>
    <w:rsid w:val="00C84DF4"/>
    <w:rsid w:val="00C9311D"/>
    <w:rsid w:val="00C97C80"/>
    <w:rsid w:val="00CA0AB3"/>
    <w:rsid w:val="00CA47D3"/>
    <w:rsid w:val="00CA6A3F"/>
    <w:rsid w:val="00CA7C99"/>
    <w:rsid w:val="00CB6110"/>
    <w:rsid w:val="00CB7ABA"/>
    <w:rsid w:val="00CC71D3"/>
    <w:rsid w:val="00CD362D"/>
    <w:rsid w:val="00CE1C84"/>
    <w:rsid w:val="00CE48D1"/>
    <w:rsid w:val="00CE567E"/>
    <w:rsid w:val="00CF053F"/>
    <w:rsid w:val="00D047F9"/>
    <w:rsid w:val="00D0609E"/>
    <w:rsid w:val="00D078E1"/>
    <w:rsid w:val="00D100E9"/>
    <w:rsid w:val="00D10E3A"/>
    <w:rsid w:val="00D21E4B"/>
    <w:rsid w:val="00D23522"/>
    <w:rsid w:val="00D264D6"/>
    <w:rsid w:val="00D27A8B"/>
    <w:rsid w:val="00D30565"/>
    <w:rsid w:val="00D33BF0"/>
    <w:rsid w:val="00D474F4"/>
    <w:rsid w:val="00D516BE"/>
    <w:rsid w:val="00D5423B"/>
    <w:rsid w:val="00D54F4E"/>
    <w:rsid w:val="00D60BA4"/>
    <w:rsid w:val="00D62419"/>
    <w:rsid w:val="00D70E25"/>
    <w:rsid w:val="00D77870"/>
    <w:rsid w:val="00D80CCE"/>
    <w:rsid w:val="00D81ABE"/>
    <w:rsid w:val="00D87D03"/>
    <w:rsid w:val="00D93E10"/>
    <w:rsid w:val="00D95C88"/>
    <w:rsid w:val="00D97B2E"/>
    <w:rsid w:val="00DB297C"/>
    <w:rsid w:val="00DB36FE"/>
    <w:rsid w:val="00DB40CE"/>
    <w:rsid w:val="00DB533A"/>
    <w:rsid w:val="00DC622B"/>
    <w:rsid w:val="00DC66FF"/>
    <w:rsid w:val="00DD0751"/>
    <w:rsid w:val="00DD17C5"/>
    <w:rsid w:val="00DD66F2"/>
    <w:rsid w:val="00DE2917"/>
    <w:rsid w:val="00DE3FE0"/>
    <w:rsid w:val="00DE578A"/>
    <w:rsid w:val="00DF182C"/>
    <w:rsid w:val="00DF2583"/>
    <w:rsid w:val="00DF5450"/>
    <w:rsid w:val="00DF54D9"/>
    <w:rsid w:val="00E01A59"/>
    <w:rsid w:val="00E0640A"/>
    <w:rsid w:val="00E06ACE"/>
    <w:rsid w:val="00E10DC6"/>
    <w:rsid w:val="00E11F8E"/>
    <w:rsid w:val="00E15544"/>
    <w:rsid w:val="00E16DE2"/>
    <w:rsid w:val="00E21DE3"/>
    <w:rsid w:val="00E3731D"/>
    <w:rsid w:val="00E40ED2"/>
    <w:rsid w:val="00E51469"/>
    <w:rsid w:val="00E634E3"/>
    <w:rsid w:val="00E65251"/>
    <w:rsid w:val="00E73DC4"/>
    <w:rsid w:val="00E77F89"/>
    <w:rsid w:val="00E80E71"/>
    <w:rsid w:val="00E83FCB"/>
    <w:rsid w:val="00E850D3"/>
    <w:rsid w:val="00E870D5"/>
    <w:rsid w:val="00E876B9"/>
    <w:rsid w:val="00E9016D"/>
    <w:rsid w:val="00E94950"/>
    <w:rsid w:val="00EB458F"/>
    <w:rsid w:val="00EC0DFF"/>
    <w:rsid w:val="00EC237D"/>
    <w:rsid w:val="00EC4D0E"/>
    <w:rsid w:val="00ED072A"/>
    <w:rsid w:val="00EE4A1F"/>
    <w:rsid w:val="00EE4C2D"/>
    <w:rsid w:val="00EF1B5A"/>
    <w:rsid w:val="00EF24FB"/>
    <w:rsid w:val="00EF2CCA"/>
    <w:rsid w:val="00EF4D1C"/>
    <w:rsid w:val="00F03963"/>
    <w:rsid w:val="00F04F0A"/>
    <w:rsid w:val="00F11068"/>
    <w:rsid w:val="00F1256D"/>
    <w:rsid w:val="00F138CC"/>
    <w:rsid w:val="00F13A4E"/>
    <w:rsid w:val="00F14CA0"/>
    <w:rsid w:val="00F172BB"/>
    <w:rsid w:val="00F17B10"/>
    <w:rsid w:val="00F21BEF"/>
    <w:rsid w:val="00F356BE"/>
    <w:rsid w:val="00F369AF"/>
    <w:rsid w:val="00F36C49"/>
    <w:rsid w:val="00F36E84"/>
    <w:rsid w:val="00F37290"/>
    <w:rsid w:val="00F426BB"/>
    <w:rsid w:val="00F432DA"/>
    <w:rsid w:val="00F44D1B"/>
    <w:rsid w:val="00F45A25"/>
    <w:rsid w:val="00F50F86"/>
    <w:rsid w:val="00F53F91"/>
    <w:rsid w:val="00F61A72"/>
    <w:rsid w:val="00F62B67"/>
    <w:rsid w:val="00F6461F"/>
    <w:rsid w:val="00F66F13"/>
    <w:rsid w:val="00F70A37"/>
    <w:rsid w:val="00F70EF7"/>
    <w:rsid w:val="00F74073"/>
    <w:rsid w:val="00F75603"/>
    <w:rsid w:val="00F845B4"/>
    <w:rsid w:val="00F8713B"/>
    <w:rsid w:val="00F93F9E"/>
    <w:rsid w:val="00F95328"/>
    <w:rsid w:val="00F971A1"/>
    <w:rsid w:val="00FA2CD7"/>
    <w:rsid w:val="00FB06ED"/>
    <w:rsid w:val="00FB44E8"/>
    <w:rsid w:val="00FC145D"/>
    <w:rsid w:val="00FC2784"/>
    <w:rsid w:val="00FC3165"/>
    <w:rsid w:val="00FC36AB"/>
    <w:rsid w:val="00FC3DC7"/>
    <w:rsid w:val="00FC79DE"/>
    <w:rsid w:val="00FC7F66"/>
    <w:rsid w:val="00FE1815"/>
    <w:rsid w:val="00FE1CB6"/>
    <w:rsid w:val="00FE486B"/>
    <w:rsid w:val="00FE4F08"/>
    <w:rsid w:val="00FF09AB"/>
    <w:rsid w:val="00FF2ECD"/>
    <w:rsid w:val="03A4AF03"/>
    <w:rsid w:val="1D8FB998"/>
    <w:rsid w:val="234108AE"/>
    <w:rsid w:val="443C2003"/>
    <w:rsid w:val="732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2349A"/>
  <w15:docId w15:val="{4961A90A-8817-4D5C-920F-5BD5D9A5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A7FA3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044CD5"/>
    <w:rPr>
      <w:color w:val="808080"/>
    </w:rPr>
  </w:style>
  <w:style w:type="paragraph" w:styleId="Ballontekst">
    <w:name w:val="Balloon Text"/>
    <w:basedOn w:val="Standaard"/>
    <w:link w:val="BallontekstChar"/>
    <w:rsid w:val="00374A7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374A71"/>
    <w:rPr>
      <w:rFonts w:ascii="Segoe UI" w:hAnsi="Segoe UI" w:cs="Segoe UI"/>
      <w:sz w:val="18"/>
      <w:szCs w:val="18"/>
      <w:lang w:val="nl-NL" w:eastAsia="nl-NL"/>
    </w:rPr>
  </w:style>
  <w:style w:type="paragraph" w:styleId="Geenafstand">
    <w:name w:val="No Spacing"/>
    <w:uiPriority w:val="1"/>
    <w:qFormat/>
    <w:rsid w:val="008A3920"/>
    <w:rPr>
      <w:rFonts w:ascii="Verdana" w:hAnsi="Verdana"/>
      <w:sz w:val="18"/>
      <w:szCs w:val="24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E15544"/>
    <w:pPr>
      <w:ind w:left="720"/>
      <w:contextualSpacing/>
    </w:pPr>
  </w:style>
  <w:style w:type="paragraph" w:styleId="Revisie">
    <w:name w:val="Revision"/>
    <w:hidden/>
    <w:uiPriority w:val="99"/>
    <w:semiHidden/>
    <w:rsid w:val="003F1EFB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375</ap:Characters>
  <ap:DocSecurity>0</ap:DocSecurity>
  <ap:Lines>3</ap:Lines>
  <ap:Paragraphs>1</ap:Paragraphs>
  <ap:ScaleCrop>false</ap:ScaleCrop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2008-07-25T16:17:00.0000000Z</lastPrinted>
  <dcterms:created xsi:type="dcterms:W3CDTF">2025-09-12T16:34:00.0000000Z</dcterms:created>
  <dcterms:modified xsi:type="dcterms:W3CDTF">2025-09-12T16:46:00.0000000Z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MaathuisE1</vt:lpwstr>
  </property>
  <property fmtid="{D5CDD505-2E9C-101B-9397-08002B2CF9AE}" pid="3" name="AUTHOR_ID">
    <vt:lpwstr>MaathuisE1</vt:lpwstr>
  </property>
  <property fmtid="{D5CDD505-2E9C-101B-9397-08002B2CF9AE}" pid="4" name="A_ADRES">
    <vt:lpwstr/>
  </property>
  <property fmtid="{D5CDD505-2E9C-101B-9397-08002B2CF9AE}" pid="5" name="A_DATUM_DOC">
    <vt:lpwstr>20 augustus 2025</vt:lpwstr>
  </property>
  <property fmtid="{D5CDD505-2E9C-101B-9397-08002B2CF9AE}" pid="6" name="A_DEP_NAAM">
    <vt:lpwstr>EZK</vt:lpwstr>
  </property>
  <property fmtid="{D5CDD505-2E9C-101B-9397-08002B2CF9AE}" pid="7" name="A_DOC_RICHTING_ID">
    <vt:lpwstr>Intern</vt:lpwstr>
  </property>
  <property fmtid="{D5CDD505-2E9C-101B-9397-08002B2CF9AE}" pid="8" name="DOCNAME">
    <vt:lpwstr>Start voorhang ontwerpbesluit tot wijziging van het Uitvoeringsbesluit Meststoffenwet</vt:lpwstr>
  </property>
  <property fmtid="{D5CDD505-2E9C-101B-9397-08002B2CF9AE}" pid="9" name="documentId">
    <vt:lpwstr>documentId</vt:lpwstr>
  </property>
  <property fmtid="{D5CDD505-2E9C-101B-9397-08002B2CF9AE}" pid="10" name="Header">
    <vt:lpwstr>Openbare beslisnota (LVVN)</vt:lpwstr>
  </property>
  <property fmtid="{D5CDD505-2E9C-101B-9397-08002B2CF9AE}" pid="11" name="HeaderId">
    <vt:lpwstr>FADD7BD727664838B0F118E5B7442E37</vt:lpwstr>
  </property>
  <property fmtid="{D5CDD505-2E9C-101B-9397-08002B2CF9AE}" pid="12" name="Template">
    <vt:lpwstr>Openbare beslisnota (LVVN)</vt:lpwstr>
  </property>
  <property fmtid="{D5CDD505-2E9C-101B-9397-08002B2CF9AE}" pid="13" name="TemplateId">
    <vt:lpwstr>9E4D843CCAC34B4393DB4CF577802ED8</vt:lpwstr>
  </property>
  <property fmtid="{D5CDD505-2E9C-101B-9397-08002B2CF9AE}" pid="14" name="TYPE_ID">
    <vt:lpwstr>Nota</vt:lpwstr>
  </property>
  <property fmtid="{D5CDD505-2E9C-101B-9397-08002B2CF9AE}" pid="15" name="Typist">
    <vt:lpwstr>MaathuisE1</vt:lpwstr>
  </property>
  <property fmtid="{D5CDD505-2E9C-101B-9397-08002B2CF9AE}" pid="16" name="ContentTypeId">
    <vt:lpwstr>0x010100DA5E079565C05F4B9B82AA17DA86179E</vt:lpwstr>
  </property>
</Properties>
</file>