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2437" w:rsidP="101435C1" w:rsidRDefault="00BC4932" w14:paraId="781150CF" w14:textId="1FB72A43">
      <w:r>
        <w:t>Geachte Voorzitter,</w:t>
      </w:r>
    </w:p>
    <w:p w:rsidR="000C5BA9" w:rsidP="00BF2437" w:rsidRDefault="000C5BA9" w14:paraId="1A218BDF" w14:textId="77777777"/>
    <w:p w:rsidR="000D08EE" w:rsidP="000D08EE" w:rsidRDefault="000D08EE" w14:paraId="7AD4A371" w14:textId="69184993">
      <w:r w:rsidRPr="000D08EE">
        <w:t xml:space="preserve">Sinds 18 augustus 2024 is de Natuurherstelverordening (NHV) van kracht. Europese lidstaten moeten uiterlijk 1 september 2026 </w:t>
      </w:r>
      <w:r w:rsidR="007A3C91">
        <w:t>een</w:t>
      </w:r>
      <w:r w:rsidRPr="000D08EE">
        <w:t xml:space="preserve"> concept-Natuurplan</w:t>
      </w:r>
      <w:r>
        <w:rPr>
          <w:rStyle w:val="Voetnootmarkering"/>
        </w:rPr>
        <w:footnoteReference w:id="1"/>
      </w:r>
      <w:r w:rsidRPr="000D08EE">
        <w:t xml:space="preserve"> indienen bij de Europese Commissie (EC) om hier invulling aan te geven. Een definitief Natuurplan </w:t>
      </w:r>
      <w:r w:rsidR="00B72EE2">
        <w:t>moet vervolgens</w:t>
      </w:r>
      <w:r w:rsidRPr="000D08EE" w:rsidR="00B72EE2">
        <w:t xml:space="preserve"> </w:t>
      </w:r>
      <w:r w:rsidRPr="000D08EE">
        <w:t>uiterlijk op 1 september 2027</w:t>
      </w:r>
      <w:r w:rsidR="00B72EE2">
        <w:t xml:space="preserve"> worden ingediend</w:t>
      </w:r>
      <w:r w:rsidRPr="000D08EE">
        <w:t xml:space="preserve">. </w:t>
      </w:r>
      <w:r w:rsidR="00B72EE2">
        <w:t>Lidstaten</w:t>
      </w:r>
      <w:r w:rsidRPr="000D08EE" w:rsidR="00B72EE2">
        <w:t xml:space="preserve"> </w:t>
      </w:r>
      <w:r w:rsidRPr="000D08EE">
        <w:t>rapporte</w:t>
      </w:r>
      <w:r w:rsidR="00B72EE2">
        <w:t>ren</w:t>
      </w:r>
      <w:r w:rsidRPr="000D08EE">
        <w:t xml:space="preserve"> bij de Europese Commissie over het Natuurplan via een format dat recentelijk gepubliceerd is door de Europese Commissie, zoals als bijlage bij deze brief is gevoegd. Het kabinet zal ook een publieksversie van het Natuurplan opstellen voor het brede publiek, belanghebbenden en het parlement.</w:t>
      </w:r>
      <w:r w:rsidR="00D50041">
        <w:t xml:space="preserve"> </w:t>
      </w:r>
      <w:r w:rsidRPr="000D08EE">
        <w:t> </w:t>
      </w:r>
    </w:p>
    <w:p w:rsidRPr="000D08EE" w:rsidR="000D08EE" w:rsidP="000D08EE" w:rsidRDefault="000D08EE" w14:paraId="3AA22C72" w14:textId="77777777"/>
    <w:p w:rsidR="000D08EE" w:rsidP="000D08EE" w:rsidRDefault="000D08EE" w14:paraId="4A8F2547" w14:textId="028499FB">
      <w:r w:rsidRPr="000D08EE">
        <w:t xml:space="preserve">Met het bijgevoegde programmaplan informeer ik uw Kamer nader over de te doorlopen stappen voor het opstellen van het Natuurplan. Deze stappen beschrijven een zorgvuldige en tijdige implementatie van het natuurplan in Nederland. Ondanks de demissionaire status van het kabinet vragen de verplichte termijnen uit de verordening om voortvarend verder te werken aan de benodigde voorbereiding van het Natuurplan en de daarvoor noodzakelijke randvoorwaarden zoals de benodigde maatregelen en wetgeving. Het verder vormgeven van het Natuurplan en bijbehorende bekostiging is aan een volgend kabinet. De komende maanden zal ik de te maken keuzes ambtelijk laten voorbereiden aan de hand van het </w:t>
      </w:r>
      <w:r w:rsidR="00B92E82">
        <w:t xml:space="preserve">bijgevoegde </w:t>
      </w:r>
      <w:r w:rsidRPr="000D08EE">
        <w:t>programmaplan. Indien eerdere besluitvorming door het demissionaire kabinet nodig is om te voldoen aan de Europese verplichtingen, zal dit plaatsvinden bij reguliere besluitvormingsmomenten.</w:t>
      </w:r>
      <w:r w:rsidR="00D50041">
        <w:t xml:space="preserve"> </w:t>
      </w:r>
    </w:p>
    <w:p w:rsidR="000D08EE" w:rsidP="000D08EE" w:rsidRDefault="000D08EE" w14:paraId="501AF558" w14:textId="77777777"/>
    <w:p w:rsidR="003B55D4" w:rsidP="000D08EE" w:rsidRDefault="000D08EE" w14:paraId="389FDAB6" w14:textId="108DDD88">
      <w:r w:rsidRPr="000D08EE">
        <w:t>Het programmaplan ’Samen, Sober en Realistisch’ omschrijft de stappen richting het opstellen en indienen van het Natuurplan.</w:t>
      </w:r>
      <w:r w:rsidR="00B7701E">
        <w:t xml:space="preserve"> </w:t>
      </w:r>
      <w:r w:rsidR="004A7C4A">
        <w:t>Een belangrijk</w:t>
      </w:r>
      <w:r w:rsidR="008474B4">
        <w:t xml:space="preserve"> </w:t>
      </w:r>
      <w:r w:rsidR="004A7C4A">
        <w:t>aandachtspunt bij het Natuurplan</w:t>
      </w:r>
      <w:r w:rsidR="008474B4">
        <w:t xml:space="preserve"> </w:t>
      </w:r>
      <w:r w:rsidR="00B7701E">
        <w:t>ligt op de praktische uitvoerbaarheid</w:t>
      </w:r>
      <w:r w:rsidRPr="000D08EE">
        <w:t xml:space="preserve"> </w:t>
      </w:r>
      <w:r w:rsidR="00CD70AB">
        <w:t xml:space="preserve">van de Nederlandse natuuropgave. Daarom </w:t>
      </w:r>
      <w:r w:rsidR="004A7C4A">
        <w:t>wordt</w:t>
      </w:r>
      <w:r w:rsidR="00CD70AB">
        <w:t xml:space="preserve"> gekozen om geen </w:t>
      </w:r>
      <w:r w:rsidR="004A7C4A">
        <w:t>koppen op Europese regels</w:t>
      </w:r>
      <w:r w:rsidR="00CD70AB">
        <w:t xml:space="preserve"> en</w:t>
      </w:r>
      <w:r w:rsidR="004A7C4A">
        <w:t xml:space="preserve"> </w:t>
      </w:r>
      <w:r w:rsidR="008474B4">
        <w:t xml:space="preserve">geen </w:t>
      </w:r>
      <w:r w:rsidR="004A7C4A">
        <w:t>overbodige</w:t>
      </w:r>
      <w:r w:rsidR="00CD70AB">
        <w:t xml:space="preserve"> restricties in te bouwen en nadrukkelijk rekening te houden met lastendruk en een gelijk speelveld met andere EU lidstaten</w:t>
      </w:r>
      <w:r w:rsidR="008474B4">
        <w:t xml:space="preserve">. </w:t>
      </w:r>
      <w:r w:rsidRPr="000D08EE">
        <w:t xml:space="preserve">Het programmaplan is zorgvuldig tot stand gekomen met alle belanghebbenden en verantwoordelijke </w:t>
      </w:r>
      <w:r w:rsidRPr="000D08EE">
        <w:lastRenderedPageBreak/>
        <w:t>departementen (</w:t>
      </w:r>
      <w:r w:rsidRPr="00B92E82" w:rsidR="00B92E82">
        <w:t>Volkshuisvesting en Ruimtelijke Ordening</w:t>
      </w:r>
      <w:r w:rsidRPr="000D08EE">
        <w:t xml:space="preserve">, </w:t>
      </w:r>
      <w:r w:rsidRPr="00B92E82" w:rsidR="00B92E82">
        <w:t>Infrastructuur en Waterstaat</w:t>
      </w:r>
      <w:r w:rsidRPr="000D08EE">
        <w:t xml:space="preserve">, </w:t>
      </w:r>
      <w:r w:rsidR="00B92E82">
        <w:t>Klimaat en Groene Groei</w:t>
      </w:r>
      <w:r w:rsidRPr="000D08EE">
        <w:t xml:space="preserve">, </w:t>
      </w:r>
      <w:r w:rsidR="00B92E82">
        <w:t>Defensie</w:t>
      </w:r>
      <w:r w:rsidRPr="000D08EE">
        <w:t xml:space="preserve">), en zorgt voor een gezamenlijk beeld over de te doorlopen stappen en mijlpalen. Het is daarmee de bestuurlijke opdracht voor de Rijksoverheid (‘het Rijk’) en specifiek het </w:t>
      </w:r>
      <w:r w:rsidR="00D50041">
        <w:t>m</w:t>
      </w:r>
      <w:r w:rsidRPr="000D08EE">
        <w:t xml:space="preserve">inisterie van </w:t>
      </w:r>
      <w:r w:rsidRPr="00B92E82" w:rsidR="00B92E82">
        <w:t>Landbouw, Visserij, Voedselzekerheid en Natuur</w:t>
      </w:r>
      <w:r w:rsidRPr="00B92E82" w:rsidDel="00B92E82" w:rsidR="00B92E82">
        <w:t xml:space="preserve"> </w:t>
      </w:r>
      <w:r w:rsidRPr="000D08EE">
        <w:t xml:space="preserve">als systeemverantwoordelijke voor de uitvoering van de NHV. </w:t>
      </w:r>
    </w:p>
    <w:p w:rsidR="003B55D4" w:rsidP="000D08EE" w:rsidRDefault="003B55D4" w14:paraId="03EB111F" w14:textId="77777777"/>
    <w:p w:rsidRPr="000D08EE" w:rsidR="000D08EE" w:rsidP="000D08EE" w:rsidRDefault="000D08EE" w14:paraId="4568F212" w14:textId="41A0A7FF">
      <w:r w:rsidRPr="000D08EE">
        <w:t>In het bestuurlijk overleg natuur+ hebben de medeoverheden en betrokken departementen positief geadviseerd over de vaststelling van het programmaplan door het kabinet. In het programmaplan worden het proces, de bijbehorende mijlpalen, de aanpak, inspanningen en samenwerking beschreven om de doelstellingen van de NHV te realiseren. In het programmaplan wordt verder ingegaan op de aanpak voor NHV-natuurmonitoring</w:t>
      </w:r>
      <w:r w:rsidR="00182604">
        <w:t xml:space="preserve"> waar</w:t>
      </w:r>
      <w:r w:rsidR="004A7C4A">
        <w:t>bij</w:t>
      </w:r>
      <w:r w:rsidR="00182604">
        <w:t xml:space="preserve"> ik aandacht</w:t>
      </w:r>
      <w:r w:rsidR="000C4FF3">
        <w:t xml:space="preserve"> wil</w:t>
      </w:r>
      <w:r w:rsidR="00182604">
        <w:t xml:space="preserve"> </w:t>
      </w:r>
      <w:r w:rsidR="0008685F">
        <w:t>bested</w:t>
      </w:r>
      <w:r w:rsidR="000C4FF3">
        <w:t>en</w:t>
      </w:r>
      <w:r w:rsidR="0008685F">
        <w:t xml:space="preserve"> aan de daadwerkelijke staat van de natuur door o.a. bodemmetingen</w:t>
      </w:r>
      <w:r w:rsidRPr="000D08EE">
        <w:t>, de aanpak voor het Natuurplan, een doorkijk naar de uitvoering, het benodigde wetgevingstraject en de financieringsopgave.   </w:t>
      </w:r>
    </w:p>
    <w:p w:rsidR="003B55D4" w:rsidP="000D08EE" w:rsidRDefault="003B55D4" w14:paraId="5E43B0F8" w14:textId="77777777"/>
    <w:p w:rsidRPr="000D08EE" w:rsidR="000D08EE" w:rsidP="000D08EE" w:rsidRDefault="000D08EE" w14:paraId="661B842A" w14:textId="55A2B697">
      <w:r w:rsidRPr="000D08EE">
        <w:t>Om tot een integrale aanpak te komen, zijn er gezamenlijke uitgangspunten tussen het Rijk en medeoverheden uitgewerkt. Deze dragen bij aan de implementatie van de NHV en het opstellen van het Natuurplan, en zorgen voor een effectieve en consistente uitvoering van de verordening. De uitgangspunten zijn tot stand gekomen vanuit de kernwaarden ‘samen’, ‘sober’ en ‘realistisch’ en dienen als leidraad bij het maken van strategische keuzes en het vormgeven van het proces om tot een gedragen Natuurplan te komen.   </w:t>
      </w:r>
    </w:p>
    <w:p w:rsidR="003B55D4" w:rsidP="000D08EE" w:rsidRDefault="003B55D4" w14:paraId="4E0BE56B" w14:textId="77777777"/>
    <w:p w:rsidR="00EE57B6" w:rsidP="000D08EE" w:rsidRDefault="000D08EE" w14:paraId="179D63EA" w14:textId="77777777">
      <w:r w:rsidRPr="000D08EE">
        <w:t>Met ‘samen’ bedoel ik dat de implementatie van en het uitvoering geven aan de NHV een gezamenlijk opgave is van het Rijk, decentrale overheden, relevante sectoren zoals de land- en tuinbouwsector, visserij, het bedrijfsleven, natuurorganisaties en terreinbeheerders en andere betrokkenen. Deze spelen ieder een rol bij de totstandkoming implementatie en uitvoering van het Natuurplan. Met ‘sober’ bedoel ik dat we zuiver uitvoeren wat de verordening van Nederland vraagt en doen wat nodig is conform de NHV, dit sluit aan bij de motie</w:t>
      </w:r>
      <w:r w:rsidR="00D50041">
        <w:t>-</w:t>
      </w:r>
      <w:r w:rsidRPr="000D08EE">
        <w:t>Van Campen</w:t>
      </w:r>
      <w:r>
        <w:rPr>
          <w:rStyle w:val="Voetnootmarkering"/>
        </w:rPr>
        <w:footnoteReference w:id="2"/>
      </w:r>
      <w:r w:rsidRPr="000D08EE">
        <w:t>.  Met ‘realistisch’ bedoel ik dat we inrichten wat nodig is om uitvoering te geven aan de NHV binnen de (beperkte ruimtelijke) mogelijkheden in Nederland en hier het benodigd beleid voor formuleren.</w:t>
      </w:r>
    </w:p>
    <w:p w:rsidR="00EE57B6" w:rsidP="000D08EE" w:rsidRDefault="00EE57B6" w14:paraId="5D1FCE1B" w14:textId="77777777"/>
    <w:p w:rsidR="000D08EE" w:rsidP="00BF2437" w:rsidRDefault="0062708A" w14:paraId="185F1745" w14:textId="1EF09843">
      <w:r>
        <w:t>Nederland</w:t>
      </w:r>
      <w:r w:rsidR="00327F88">
        <w:t xml:space="preserve"> kent een hoogproductieve land- en tuinbouwsector</w:t>
      </w:r>
      <w:r w:rsidR="002D310C">
        <w:t xml:space="preserve"> en</w:t>
      </w:r>
      <w:r>
        <w:t xml:space="preserve"> is een </w:t>
      </w:r>
      <w:r w:rsidR="004A7C4A">
        <w:t>dichtbevolkt</w:t>
      </w:r>
      <w:r w:rsidR="00453268">
        <w:t xml:space="preserve"> en verstedelijkt</w:t>
      </w:r>
      <w:r>
        <w:t xml:space="preserve"> lan</w:t>
      </w:r>
      <w:r w:rsidR="007F6A02">
        <w:t>d,</w:t>
      </w:r>
      <w:r>
        <w:t xml:space="preserve"> een van de </w:t>
      </w:r>
      <w:r w:rsidR="004A7C4A">
        <w:t>dichtstbevolkte landen</w:t>
      </w:r>
      <w:r>
        <w:t xml:space="preserve"> van de EU</w:t>
      </w:r>
      <w:r w:rsidR="007F6A02">
        <w:t>.</w:t>
      </w:r>
      <w:r>
        <w:t xml:space="preserve"> </w:t>
      </w:r>
      <w:r w:rsidR="007F6A02">
        <w:t>D</w:t>
      </w:r>
      <w:r>
        <w:t>e ruimte</w:t>
      </w:r>
      <w:r w:rsidR="007F6A02">
        <w:t xml:space="preserve"> in ons land</w:t>
      </w:r>
      <w:r>
        <w:t xml:space="preserve"> is en blijft</w:t>
      </w:r>
      <w:r w:rsidR="005E7EAF">
        <w:t xml:space="preserve"> daardoor</w:t>
      </w:r>
      <w:r>
        <w:t xml:space="preserve"> beperkt.</w:t>
      </w:r>
      <w:r w:rsidRPr="000D08EE" w:rsidR="000D08EE">
        <w:t> </w:t>
      </w:r>
      <w:r w:rsidR="005E7EAF">
        <w:t xml:space="preserve">Daarom moeten we </w:t>
      </w:r>
      <w:r w:rsidR="002D310C">
        <w:t xml:space="preserve">verstandig </w:t>
      </w:r>
      <w:r w:rsidR="005E7EAF">
        <w:t>omgaan met de schaarse ruimte die dit land kent</w:t>
      </w:r>
      <w:r w:rsidR="002D310C">
        <w:t xml:space="preserve"> en koppelkansen benutten</w:t>
      </w:r>
      <w:r w:rsidR="004A7C4A">
        <w:t>.</w:t>
      </w:r>
      <w:r w:rsidR="008474B4">
        <w:t xml:space="preserve"> </w:t>
      </w:r>
      <w:r w:rsidRPr="000D08EE" w:rsidR="000D08EE">
        <w:t>Het kabinet zal de Kamer blijven informeren over de voortgang en waar nodig over voorlopige besluiten bij de uitvoering van de Natuurherstelverordening en de verdere vormgeving van het Natuurplan.   </w:t>
      </w:r>
    </w:p>
    <w:p w:rsidR="00A24D04" w:rsidP="00BF2437" w:rsidRDefault="00A24D04" w14:paraId="1A56E833" w14:textId="77777777">
      <w:pPr>
        <w:rPr>
          <w:szCs w:val="18"/>
        </w:rPr>
      </w:pPr>
    </w:p>
    <w:p w:rsidR="00A24D04" w:rsidP="009850B1" w:rsidRDefault="00A24D04" w14:paraId="4B71BDE6" w14:textId="77777777">
      <w:pPr>
        <w:tabs>
          <w:tab w:val="left" w:pos="945"/>
        </w:tabs>
        <w:rPr>
          <w:szCs w:val="18"/>
        </w:rPr>
      </w:pPr>
    </w:p>
    <w:p w:rsidR="00A24D04" w:rsidP="009850B1" w:rsidRDefault="00A24D04" w14:paraId="6ABB7DCF" w14:textId="77777777">
      <w:pPr>
        <w:tabs>
          <w:tab w:val="left" w:pos="945"/>
        </w:tabs>
        <w:rPr>
          <w:szCs w:val="18"/>
        </w:rPr>
      </w:pPr>
    </w:p>
    <w:p w:rsidR="00A24D04" w:rsidP="009850B1" w:rsidRDefault="00A24D04" w14:paraId="0E8CC1F4" w14:textId="77777777">
      <w:pPr>
        <w:tabs>
          <w:tab w:val="left" w:pos="945"/>
        </w:tabs>
        <w:rPr>
          <w:szCs w:val="18"/>
        </w:rPr>
      </w:pPr>
    </w:p>
    <w:p w:rsidR="00A24D04" w:rsidP="009850B1" w:rsidRDefault="00A24D04" w14:paraId="0D9C4425" w14:textId="77777777">
      <w:pPr>
        <w:tabs>
          <w:tab w:val="left" w:pos="945"/>
        </w:tabs>
        <w:rPr>
          <w:szCs w:val="18"/>
        </w:rPr>
      </w:pPr>
    </w:p>
    <w:p w:rsidRPr="00A54BCC" w:rsidR="00C90702" w:rsidP="007F510A" w:rsidRDefault="00BC4932" w14:paraId="4AA15DBD" w14:textId="77777777">
      <w:pPr>
        <w:rPr>
          <w:szCs w:val="18"/>
        </w:rPr>
      </w:pPr>
      <w:r>
        <w:t xml:space="preserve">Jean </w:t>
      </w:r>
      <w:proofErr w:type="spellStart"/>
      <w:r>
        <w:t>Rummenie</w:t>
      </w:r>
      <w:proofErr w:type="spellEnd"/>
    </w:p>
    <w:p w:rsidR="006F04AF" w:rsidP="00D15779" w:rsidRDefault="00BC4932" w14:paraId="69B8CA5C" w14:textId="462BB61A">
      <w:r w:rsidRPr="00A359BC">
        <w:rPr>
          <w:rFonts w:cs="Arial"/>
          <w:color w:val="000000"/>
          <w:szCs w:val="18"/>
        </w:rPr>
        <w:t xml:space="preserve">Staatssecretaris van </w:t>
      </w:r>
      <w:r w:rsidRPr="000A4D70" w:rsidR="000A4D70">
        <w:rPr>
          <w:rFonts w:cs="Arial"/>
          <w:color w:val="000000"/>
          <w:szCs w:val="18"/>
        </w:rPr>
        <w:t>Landbouw, Visserij, Voedselzekerheid en Natuur</w:t>
      </w:r>
    </w:p>
    <w:sectPr w:rsidR="006F04AF"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4236A" w14:textId="77777777" w:rsidR="00CF50A8" w:rsidRDefault="00CF50A8">
      <w:r>
        <w:separator/>
      </w:r>
    </w:p>
    <w:p w14:paraId="143F5E4C" w14:textId="77777777" w:rsidR="00CF50A8" w:rsidRDefault="00CF50A8"/>
  </w:endnote>
  <w:endnote w:type="continuationSeparator" w:id="0">
    <w:p w14:paraId="54EB977A" w14:textId="77777777" w:rsidR="00CF50A8" w:rsidRDefault="00CF50A8">
      <w:r>
        <w:continuationSeparator/>
      </w:r>
    </w:p>
    <w:p w14:paraId="6D1EFB5C" w14:textId="77777777" w:rsidR="00CF50A8" w:rsidRDefault="00CF5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charset w:val="00"/>
    <w:family w:val="swiss"/>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00000003" w:usb1="00000000" w:usb2="00000000" w:usb3="00000000" w:csb0="00000001"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24E5E" w14:textId="77777777" w:rsidR="005933C5" w:rsidRDefault="005933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79758" w14:textId="6697C5D0"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B6E6F" w14:paraId="2C8AC56C" w14:textId="77777777" w:rsidTr="00CA6A25">
      <w:trPr>
        <w:trHeight w:hRule="exact" w:val="240"/>
      </w:trPr>
      <w:tc>
        <w:tcPr>
          <w:tcW w:w="7601" w:type="dxa"/>
          <w:shd w:val="clear" w:color="auto" w:fill="auto"/>
        </w:tcPr>
        <w:p w14:paraId="7B25DA9D" w14:textId="77777777" w:rsidR="00527BD4" w:rsidRDefault="00527BD4" w:rsidP="003F1F6B">
          <w:pPr>
            <w:pStyle w:val="Huisstijl-Rubricering"/>
          </w:pPr>
        </w:p>
      </w:tc>
      <w:tc>
        <w:tcPr>
          <w:tcW w:w="2156" w:type="dxa"/>
        </w:tcPr>
        <w:p w14:paraId="7640BC75" w14:textId="7FB3498F" w:rsidR="00527BD4" w:rsidRPr="00645414" w:rsidRDefault="00BC4932"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SECTIONPAGES   \* MERGEFORMAT">
            <w:r w:rsidR="00B312DF">
              <w:t>2</w:t>
            </w:r>
          </w:fldSimple>
        </w:p>
      </w:tc>
    </w:tr>
  </w:tbl>
  <w:p w14:paraId="62C48FE2"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B6E6F" w14:paraId="7AAD8875" w14:textId="77777777" w:rsidTr="00CA6A25">
      <w:trPr>
        <w:trHeight w:hRule="exact" w:val="240"/>
      </w:trPr>
      <w:tc>
        <w:tcPr>
          <w:tcW w:w="7601" w:type="dxa"/>
          <w:shd w:val="clear" w:color="auto" w:fill="auto"/>
        </w:tcPr>
        <w:p w14:paraId="31C789F6" w14:textId="1C684124" w:rsidR="00527BD4" w:rsidRDefault="00527BD4" w:rsidP="008C356D">
          <w:pPr>
            <w:pStyle w:val="Huisstijl-Rubricering"/>
          </w:pPr>
        </w:p>
      </w:tc>
      <w:tc>
        <w:tcPr>
          <w:tcW w:w="2170" w:type="dxa"/>
        </w:tcPr>
        <w:p w14:paraId="4F047FF4" w14:textId="2A13769B" w:rsidR="00527BD4" w:rsidRPr="00ED539E" w:rsidRDefault="00BC4932"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SECTIONPAGES   \* MERGEFORMAT">
            <w:r w:rsidR="00B312DF">
              <w:t>2</w:t>
            </w:r>
          </w:fldSimple>
        </w:p>
      </w:tc>
    </w:tr>
  </w:tbl>
  <w:p w14:paraId="6E58E205" w14:textId="77777777" w:rsidR="00527BD4" w:rsidRPr="00BC3B53" w:rsidRDefault="00527BD4" w:rsidP="008C356D">
    <w:pPr>
      <w:pStyle w:val="Voettekst"/>
      <w:spacing w:line="240" w:lineRule="auto"/>
      <w:rPr>
        <w:sz w:val="2"/>
        <w:szCs w:val="2"/>
      </w:rPr>
    </w:pPr>
  </w:p>
  <w:p w14:paraId="62E3BAD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0BE87" w14:textId="77777777" w:rsidR="00CF50A8" w:rsidRDefault="00CF50A8">
      <w:r>
        <w:separator/>
      </w:r>
    </w:p>
    <w:p w14:paraId="66DA41C5" w14:textId="77777777" w:rsidR="00CF50A8" w:rsidRDefault="00CF50A8"/>
  </w:footnote>
  <w:footnote w:type="continuationSeparator" w:id="0">
    <w:p w14:paraId="2650EF51" w14:textId="77777777" w:rsidR="00CF50A8" w:rsidRDefault="00CF50A8">
      <w:r>
        <w:continuationSeparator/>
      </w:r>
    </w:p>
    <w:p w14:paraId="09F9BF09" w14:textId="77777777" w:rsidR="00CF50A8" w:rsidRDefault="00CF50A8"/>
  </w:footnote>
  <w:footnote w:id="1">
    <w:p w14:paraId="5EDDB5B2" w14:textId="729ABADF" w:rsidR="000D08EE" w:rsidRDefault="000D08EE">
      <w:pPr>
        <w:pStyle w:val="Voetnoottekst"/>
      </w:pPr>
      <w:r>
        <w:rPr>
          <w:rStyle w:val="Voetnootmarkering"/>
        </w:rPr>
        <w:footnoteRef/>
      </w:r>
      <w:r>
        <w:t xml:space="preserve"> </w:t>
      </w:r>
      <w:r w:rsidRPr="0063609D">
        <w:t>Met de benaming ‘Natuurplan’ wordt verwezen naar het ‘Nationaal Herstelplan’ zoals beschreven in hoofdstuk III van de natuurherstelverordening: verordening (EU) 2024/1234 van het Europees Parlement en de Raad van 17 juni 2024 betreffende natuurherstel. </w:t>
      </w:r>
    </w:p>
  </w:footnote>
  <w:footnote w:id="2">
    <w:p w14:paraId="2CE26732" w14:textId="1F0FA42B" w:rsidR="000D08EE" w:rsidRDefault="000D08EE">
      <w:pPr>
        <w:pStyle w:val="Voetnoottekst"/>
      </w:pPr>
      <w:r>
        <w:rPr>
          <w:rStyle w:val="Voetnootmarkering"/>
        </w:rPr>
        <w:footnoteRef/>
      </w:r>
      <w:r>
        <w:t xml:space="preserve"> </w:t>
      </w:r>
      <w:r w:rsidRPr="0063609D">
        <w:t>Kamerstuk 21501-32, nr. 1657.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1DFA4" w14:textId="77777777" w:rsidR="005933C5" w:rsidRDefault="005933C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B6E6F" w14:paraId="2DEB806A" w14:textId="77777777" w:rsidTr="00A50CF6">
      <w:tc>
        <w:tcPr>
          <w:tcW w:w="2156" w:type="dxa"/>
          <w:shd w:val="clear" w:color="auto" w:fill="auto"/>
        </w:tcPr>
        <w:p w14:paraId="1A3CEA0C" w14:textId="77777777" w:rsidR="00527BD4" w:rsidRPr="005819CE" w:rsidRDefault="00BC4932" w:rsidP="00A50CF6">
          <w:pPr>
            <w:pStyle w:val="Huisstijl-Adres"/>
          </w:pPr>
          <w:r>
            <w:rPr>
              <w:b/>
            </w:rPr>
            <w:t>Directoraat-generaal Natuur en Visserij</w:t>
          </w:r>
        </w:p>
      </w:tc>
    </w:tr>
    <w:tr w:rsidR="001B6E6F" w14:paraId="20089FFA" w14:textId="77777777" w:rsidTr="00A50CF6">
      <w:trPr>
        <w:trHeight w:hRule="exact" w:val="200"/>
      </w:trPr>
      <w:tc>
        <w:tcPr>
          <w:tcW w:w="2156" w:type="dxa"/>
          <w:shd w:val="clear" w:color="auto" w:fill="auto"/>
        </w:tcPr>
        <w:p w14:paraId="3EAA22DF" w14:textId="77777777" w:rsidR="00527BD4" w:rsidRPr="005819CE" w:rsidRDefault="00527BD4" w:rsidP="00A50CF6"/>
      </w:tc>
    </w:tr>
    <w:tr w:rsidR="001B6E6F" w14:paraId="5AF45335" w14:textId="77777777" w:rsidTr="00502512">
      <w:trPr>
        <w:trHeight w:hRule="exact" w:val="774"/>
      </w:trPr>
      <w:tc>
        <w:tcPr>
          <w:tcW w:w="2156" w:type="dxa"/>
          <w:shd w:val="clear" w:color="auto" w:fill="auto"/>
        </w:tcPr>
        <w:p w14:paraId="05EE00EE" w14:textId="77777777" w:rsidR="00527BD4" w:rsidRDefault="00527BD4" w:rsidP="003A5290">
          <w:pPr>
            <w:pStyle w:val="Huisstijl-Kopje"/>
          </w:pPr>
        </w:p>
        <w:p w14:paraId="16A66C67" w14:textId="49DE05B3" w:rsidR="00502512" w:rsidRPr="00D50041" w:rsidRDefault="00BC4932" w:rsidP="003A5290">
          <w:pPr>
            <w:pStyle w:val="Huisstijl-Kopje"/>
            <w:rPr>
              <w:b w:val="0"/>
              <w:bCs/>
            </w:rPr>
          </w:pPr>
          <w:r>
            <w:rPr>
              <w:b w:val="0"/>
            </w:rPr>
            <w:t>DGNV</w:t>
          </w:r>
          <w:r w:rsidRPr="00502512">
            <w:rPr>
              <w:b w:val="0"/>
            </w:rPr>
            <w:t xml:space="preserve"> / </w:t>
          </w:r>
          <w:r w:rsidR="00D50041" w:rsidRPr="00D50041">
            <w:rPr>
              <w:rFonts w:cs="Helvetica"/>
              <w:b w:val="0"/>
              <w:bCs/>
              <w:color w:val="000000"/>
              <w:szCs w:val="13"/>
              <w:shd w:val="clear" w:color="auto" w:fill="FFFFFF"/>
            </w:rPr>
            <w:t>100727858</w:t>
          </w:r>
        </w:p>
        <w:p w14:paraId="099958E7" w14:textId="77777777" w:rsidR="00527BD4" w:rsidRPr="005819CE" w:rsidRDefault="00527BD4" w:rsidP="00361A56">
          <w:pPr>
            <w:pStyle w:val="Huisstijl-Kopje"/>
          </w:pPr>
        </w:p>
      </w:tc>
    </w:tr>
  </w:tbl>
  <w:p w14:paraId="6A29086B" w14:textId="77777777" w:rsidR="00527BD4" w:rsidRPr="00740712" w:rsidRDefault="00527BD4" w:rsidP="004F44C2"/>
  <w:p w14:paraId="4334EDDA"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B6E6F" w14:paraId="441B0165" w14:textId="77777777" w:rsidTr="00751A6A">
      <w:trPr>
        <w:trHeight w:val="2636"/>
      </w:trPr>
      <w:tc>
        <w:tcPr>
          <w:tcW w:w="737" w:type="dxa"/>
          <w:shd w:val="clear" w:color="auto" w:fill="auto"/>
        </w:tcPr>
        <w:p w14:paraId="45B64BA9"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D817A64" w14:textId="77777777" w:rsidR="003B2E54" w:rsidRDefault="00BC4932"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180471F7" wp14:editId="7D94D2E4">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6B415306" w14:textId="77777777" w:rsidR="00527BD4" w:rsidRDefault="00527BD4" w:rsidP="00651CEE">
          <w:pPr>
            <w:framePr w:w="6340" w:h="2750" w:hRule="exact" w:hSpace="180" w:wrap="around" w:vAnchor="page" w:hAnchor="text" w:x="3873" w:y="-140"/>
            <w:spacing w:line="240" w:lineRule="auto"/>
          </w:pPr>
        </w:p>
      </w:tc>
    </w:tr>
  </w:tbl>
  <w:p w14:paraId="5B114F0A" w14:textId="77777777" w:rsidR="00527BD4" w:rsidRDefault="00527BD4" w:rsidP="00D0609E">
    <w:pPr>
      <w:framePr w:w="6340" w:h="2750" w:hRule="exact" w:hSpace="180" w:wrap="around" w:vAnchor="page" w:hAnchor="text" w:x="3873" w:y="-140"/>
    </w:pPr>
  </w:p>
  <w:p w14:paraId="42121A2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B6E6F" w14:paraId="1D63F987" w14:textId="77777777" w:rsidTr="00A50CF6">
      <w:tc>
        <w:tcPr>
          <w:tcW w:w="2160" w:type="dxa"/>
          <w:shd w:val="clear" w:color="auto" w:fill="auto"/>
        </w:tcPr>
        <w:p w14:paraId="4B8357F6" w14:textId="77777777" w:rsidR="005C07D1" w:rsidRDefault="00BC4932" w:rsidP="00A50CF6">
          <w:pPr>
            <w:pStyle w:val="Huisstijl-Adres"/>
          </w:pPr>
          <w:r>
            <w:rPr>
              <w:b/>
            </w:rPr>
            <w:t>Directoraat-generaal Natuur en Visserij</w:t>
          </w:r>
          <w:r w:rsidR="00527BD4" w:rsidRPr="005819CE">
            <w:rPr>
              <w:b/>
            </w:rPr>
            <w:br/>
          </w:r>
        </w:p>
        <w:p w14:paraId="08D25EDF" w14:textId="77777777" w:rsidR="00527BD4" w:rsidRPr="009000E4" w:rsidRDefault="00BC4932" w:rsidP="00A72979">
          <w:pPr>
            <w:pStyle w:val="Huisstijl-Adres"/>
          </w:pPr>
          <w:r>
            <w:rPr>
              <w:b/>
            </w:rPr>
            <w:t>Bezoekadres</w:t>
          </w:r>
          <w:r>
            <w:rPr>
              <w:b/>
            </w:rPr>
            <w:br/>
          </w:r>
          <w:r>
            <w:t>Bezuidenhoutseweg 73</w:t>
          </w:r>
          <w:r w:rsidRPr="005819CE">
            <w:br/>
          </w:r>
          <w:r>
            <w:t>2594 AC Den Haag</w:t>
          </w:r>
        </w:p>
        <w:p w14:paraId="098E5713" w14:textId="77777777" w:rsidR="00EF495B" w:rsidRDefault="00BC4932" w:rsidP="0098788A">
          <w:pPr>
            <w:pStyle w:val="Huisstijl-Adres"/>
          </w:pPr>
          <w:r>
            <w:rPr>
              <w:b/>
            </w:rPr>
            <w:t>Postadres</w:t>
          </w:r>
          <w:r>
            <w:rPr>
              <w:b/>
            </w:rPr>
            <w:br/>
          </w:r>
          <w:r>
            <w:t>Postbus 20401</w:t>
          </w:r>
          <w:r w:rsidRPr="005819CE">
            <w:br/>
            <w:t>2500 E</w:t>
          </w:r>
          <w:r>
            <w:t>K</w:t>
          </w:r>
          <w:r w:rsidRPr="005819CE">
            <w:t xml:space="preserve"> Den Haag</w:t>
          </w:r>
        </w:p>
        <w:p w14:paraId="34AF2103" w14:textId="77777777" w:rsidR="00556BEE" w:rsidRPr="005B3814" w:rsidRDefault="00BC4932" w:rsidP="0098788A">
          <w:pPr>
            <w:pStyle w:val="Huisstijl-Adres"/>
          </w:pPr>
          <w:r>
            <w:rPr>
              <w:b/>
            </w:rPr>
            <w:t>Overheidsidentificatienr</w:t>
          </w:r>
          <w:r>
            <w:rPr>
              <w:b/>
            </w:rPr>
            <w:br/>
          </w:r>
          <w:r w:rsidR="00BA129E">
            <w:rPr>
              <w:rFonts w:cs="Agrofont"/>
              <w:iCs/>
            </w:rPr>
            <w:t>00000001858272854000</w:t>
          </w:r>
        </w:p>
        <w:p w14:paraId="1CF92743" w14:textId="0CC5A72B" w:rsidR="00527BD4" w:rsidRPr="00D50041" w:rsidRDefault="00BC4932"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1B6E6F" w14:paraId="046DE398" w14:textId="77777777" w:rsidTr="00D50041">
      <w:trPr>
        <w:trHeight w:hRule="exact" w:val="80"/>
      </w:trPr>
      <w:tc>
        <w:tcPr>
          <w:tcW w:w="2160" w:type="dxa"/>
          <w:shd w:val="clear" w:color="auto" w:fill="auto"/>
        </w:tcPr>
        <w:p w14:paraId="1F686EC3" w14:textId="77777777" w:rsidR="00527BD4" w:rsidRPr="00A72979" w:rsidRDefault="00527BD4" w:rsidP="00A50CF6">
          <w:pPr>
            <w:rPr>
              <w:lang w:val="fr-FR"/>
            </w:rPr>
          </w:pPr>
        </w:p>
      </w:tc>
    </w:tr>
    <w:tr w:rsidR="001B6E6F" w14:paraId="3D58189D" w14:textId="77777777" w:rsidTr="00A50CF6">
      <w:tc>
        <w:tcPr>
          <w:tcW w:w="2160" w:type="dxa"/>
          <w:shd w:val="clear" w:color="auto" w:fill="auto"/>
        </w:tcPr>
        <w:p w14:paraId="06C0ECE7" w14:textId="77777777" w:rsidR="000C0163" w:rsidRPr="005819CE" w:rsidRDefault="00BC4932" w:rsidP="000C0163">
          <w:pPr>
            <w:pStyle w:val="Huisstijl-Kopje"/>
          </w:pPr>
          <w:r>
            <w:t>Ons kenmerk</w:t>
          </w:r>
        </w:p>
        <w:p w14:paraId="324D139D" w14:textId="3E83488F" w:rsidR="000C0163" w:rsidRPr="005819CE" w:rsidRDefault="00BC4932" w:rsidP="000C0163">
          <w:pPr>
            <w:pStyle w:val="Huisstijl-Gegeven"/>
          </w:pPr>
          <w:r>
            <w:t>DGNV</w:t>
          </w:r>
          <w:r w:rsidR="00926AE2">
            <w:t xml:space="preserve"> / </w:t>
          </w:r>
          <w:r w:rsidR="00D50041" w:rsidRPr="00D50041">
            <w:rPr>
              <w:rFonts w:cs="Helvetica"/>
              <w:color w:val="000000"/>
              <w:szCs w:val="13"/>
              <w:shd w:val="clear" w:color="auto" w:fill="FFFFFF"/>
            </w:rPr>
            <w:t>100727858</w:t>
          </w:r>
        </w:p>
        <w:p w14:paraId="5C226767" w14:textId="77777777" w:rsidR="00527BD4" w:rsidRPr="005819CE" w:rsidRDefault="00BC4932" w:rsidP="00A50CF6">
          <w:pPr>
            <w:pStyle w:val="Huisstijl-Kopje"/>
          </w:pPr>
          <w:r>
            <w:t>Bijlage(n)</w:t>
          </w:r>
        </w:p>
        <w:p w14:paraId="2EE5B4DC" w14:textId="0163554D" w:rsidR="00527BD4" w:rsidRPr="005819CE" w:rsidRDefault="003E0973" w:rsidP="00A50CF6">
          <w:pPr>
            <w:pStyle w:val="Huisstijl-Gegeven"/>
          </w:pPr>
          <w:r>
            <w:t>2</w:t>
          </w:r>
        </w:p>
      </w:tc>
    </w:tr>
  </w:tbl>
  <w:p w14:paraId="77B51DD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1B6E6F" w14:paraId="63A9C188" w14:textId="77777777" w:rsidTr="001B667E">
      <w:trPr>
        <w:trHeight w:val="400"/>
      </w:trPr>
      <w:tc>
        <w:tcPr>
          <w:tcW w:w="7371" w:type="dxa"/>
          <w:gridSpan w:val="2"/>
          <w:shd w:val="clear" w:color="auto" w:fill="auto"/>
        </w:tcPr>
        <w:p w14:paraId="7A45D282" w14:textId="77777777" w:rsidR="00527BD4" w:rsidRPr="00BC3B53" w:rsidRDefault="00BC4932"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1B6E6F" w14:paraId="79AA23CB" w14:textId="77777777" w:rsidTr="001B667E">
      <w:tc>
        <w:tcPr>
          <w:tcW w:w="7371" w:type="dxa"/>
          <w:gridSpan w:val="2"/>
          <w:shd w:val="clear" w:color="auto" w:fill="auto"/>
        </w:tcPr>
        <w:p w14:paraId="02726570" w14:textId="77777777" w:rsidR="00527BD4" w:rsidRPr="00983E8F" w:rsidRDefault="00527BD4" w:rsidP="00A50CF6">
          <w:pPr>
            <w:pStyle w:val="Huisstijl-Rubricering"/>
          </w:pPr>
        </w:p>
      </w:tc>
    </w:tr>
    <w:tr w:rsidR="001B6E6F" w14:paraId="70341FD4" w14:textId="77777777" w:rsidTr="001B667E">
      <w:trPr>
        <w:trHeight w:hRule="exact" w:val="2440"/>
      </w:trPr>
      <w:tc>
        <w:tcPr>
          <w:tcW w:w="7371" w:type="dxa"/>
          <w:gridSpan w:val="2"/>
          <w:shd w:val="clear" w:color="auto" w:fill="auto"/>
        </w:tcPr>
        <w:p w14:paraId="0F2C261A" w14:textId="77777777" w:rsidR="00527BD4" w:rsidRDefault="00BC4932" w:rsidP="00A50CF6">
          <w:pPr>
            <w:pStyle w:val="Huisstijl-NAW"/>
          </w:pPr>
          <w:r>
            <w:t xml:space="preserve">De Voorzitter van de Tweede Kamer </w:t>
          </w:r>
        </w:p>
        <w:p w14:paraId="2BBE6786" w14:textId="77777777" w:rsidR="00D87195" w:rsidRDefault="00BC4932" w:rsidP="00D87195">
          <w:pPr>
            <w:pStyle w:val="Huisstijl-NAW"/>
          </w:pPr>
          <w:r>
            <w:t>der Staten-Generaal</w:t>
          </w:r>
        </w:p>
        <w:p w14:paraId="42963C5F" w14:textId="77777777" w:rsidR="005C769E" w:rsidRDefault="00BC4932" w:rsidP="005C769E">
          <w:pPr>
            <w:rPr>
              <w:szCs w:val="18"/>
            </w:rPr>
          </w:pPr>
          <w:r>
            <w:rPr>
              <w:szCs w:val="18"/>
            </w:rPr>
            <w:t>Prinses Irenestraat 6</w:t>
          </w:r>
        </w:p>
        <w:p w14:paraId="1896E74C" w14:textId="77777777" w:rsidR="005C769E" w:rsidRDefault="00BC4932" w:rsidP="005C769E">
          <w:pPr>
            <w:pStyle w:val="Huisstijl-NAW"/>
          </w:pPr>
          <w:r>
            <w:t>2595 BD  DEN HAAG</w:t>
          </w:r>
        </w:p>
      </w:tc>
    </w:tr>
    <w:tr w:rsidR="001B6E6F" w14:paraId="53D0A4D1" w14:textId="77777777" w:rsidTr="001B667E">
      <w:trPr>
        <w:trHeight w:hRule="exact" w:val="400"/>
      </w:trPr>
      <w:tc>
        <w:tcPr>
          <w:tcW w:w="7371" w:type="dxa"/>
          <w:gridSpan w:val="2"/>
          <w:shd w:val="clear" w:color="auto" w:fill="auto"/>
        </w:tcPr>
        <w:p w14:paraId="1AB6045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B6E6F" w14:paraId="39E01D6F" w14:textId="77777777" w:rsidTr="001B667E">
      <w:trPr>
        <w:trHeight w:val="240"/>
      </w:trPr>
      <w:tc>
        <w:tcPr>
          <w:tcW w:w="709" w:type="dxa"/>
          <w:shd w:val="clear" w:color="auto" w:fill="auto"/>
        </w:tcPr>
        <w:p w14:paraId="064FB667" w14:textId="77777777" w:rsidR="00527BD4" w:rsidRPr="00C21A01" w:rsidRDefault="00BC4932" w:rsidP="00A50CF6">
          <w:pPr>
            <w:rPr>
              <w:szCs w:val="18"/>
            </w:rPr>
          </w:pPr>
          <w:r>
            <w:rPr>
              <w:szCs w:val="18"/>
            </w:rPr>
            <w:t>Datum</w:t>
          </w:r>
        </w:p>
      </w:tc>
      <w:tc>
        <w:tcPr>
          <w:tcW w:w="6662" w:type="dxa"/>
          <w:shd w:val="clear" w:color="auto" w:fill="auto"/>
        </w:tcPr>
        <w:p w14:paraId="3B15440B" w14:textId="10690F1E" w:rsidR="00527BD4" w:rsidRPr="007709EF" w:rsidRDefault="00B312DF" w:rsidP="00A50CF6">
          <w:r>
            <w:t>15 september 2025</w:t>
          </w:r>
        </w:p>
      </w:tc>
    </w:tr>
    <w:tr w:rsidR="001B6E6F" w14:paraId="074DC228" w14:textId="77777777" w:rsidTr="001B667E">
      <w:trPr>
        <w:trHeight w:val="240"/>
      </w:trPr>
      <w:tc>
        <w:tcPr>
          <w:tcW w:w="709" w:type="dxa"/>
          <w:shd w:val="clear" w:color="auto" w:fill="auto"/>
        </w:tcPr>
        <w:p w14:paraId="65D5F115" w14:textId="77777777" w:rsidR="00527BD4" w:rsidRPr="00C21A01" w:rsidRDefault="00BC4932" w:rsidP="00A50CF6">
          <w:pPr>
            <w:rPr>
              <w:szCs w:val="18"/>
            </w:rPr>
          </w:pPr>
          <w:r>
            <w:rPr>
              <w:szCs w:val="18"/>
            </w:rPr>
            <w:t>Betreft</w:t>
          </w:r>
        </w:p>
      </w:tc>
      <w:tc>
        <w:tcPr>
          <w:tcW w:w="6662" w:type="dxa"/>
          <w:shd w:val="clear" w:color="auto" w:fill="auto"/>
        </w:tcPr>
        <w:p w14:paraId="5B8E9096" w14:textId="77777777" w:rsidR="00527BD4" w:rsidRPr="007709EF" w:rsidRDefault="00BC4932" w:rsidP="00A50CF6">
          <w:r>
            <w:t>Programmaplan Natuurherstelverordening</w:t>
          </w:r>
        </w:p>
      </w:tc>
    </w:tr>
  </w:tbl>
  <w:p w14:paraId="4D1E2F14"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59EE124">
      <w:start w:val="1"/>
      <w:numFmt w:val="bullet"/>
      <w:pStyle w:val="Lijstopsomteken"/>
      <w:lvlText w:val="•"/>
      <w:lvlJc w:val="left"/>
      <w:pPr>
        <w:tabs>
          <w:tab w:val="num" w:pos="227"/>
        </w:tabs>
        <w:ind w:left="227" w:hanging="227"/>
      </w:pPr>
      <w:rPr>
        <w:rFonts w:ascii="Verdana" w:hAnsi="Verdana" w:hint="default"/>
        <w:sz w:val="18"/>
        <w:szCs w:val="18"/>
      </w:rPr>
    </w:lvl>
    <w:lvl w:ilvl="1" w:tplc="AD7ACBE6" w:tentative="1">
      <w:start w:val="1"/>
      <w:numFmt w:val="bullet"/>
      <w:lvlText w:val="o"/>
      <w:lvlJc w:val="left"/>
      <w:pPr>
        <w:tabs>
          <w:tab w:val="num" w:pos="1440"/>
        </w:tabs>
        <w:ind w:left="1440" w:hanging="360"/>
      </w:pPr>
      <w:rPr>
        <w:rFonts w:ascii="Courier New" w:hAnsi="Courier New" w:cs="Courier New" w:hint="default"/>
      </w:rPr>
    </w:lvl>
    <w:lvl w:ilvl="2" w:tplc="C8D063D8" w:tentative="1">
      <w:start w:val="1"/>
      <w:numFmt w:val="bullet"/>
      <w:lvlText w:val=""/>
      <w:lvlJc w:val="left"/>
      <w:pPr>
        <w:tabs>
          <w:tab w:val="num" w:pos="2160"/>
        </w:tabs>
        <w:ind w:left="2160" w:hanging="360"/>
      </w:pPr>
      <w:rPr>
        <w:rFonts w:ascii="Wingdings" w:hAnsi="Wingdings" w:hint="default"/>
      </w:rPr>
    </w:lvl>
    <w:lvl w:ilvl="3" w:tplc="CE30999E" w:tentative="1">
      <w:start w:val="1"/>
      <w:numFmt w:val="bullet"/>
      <w:lvlText w:val=""/>
      <w:lvlJc w:val="left"/>
      <w:pPr>
        <w:tabs>
          <w:tab w:val="num" w:pos="2880"/>
        </w:tabs>
        <w:ind w:left="2880" w:hanging="360"/>
      </w:pPr>
      <w:rPr>
        <w:rFonts w:ascii="Symbol" w:hAnsi="Symbol" w:hint="default"/>
      </w:rPr>
    </w:lvl>
    <w:lvl w:ilvl="4" w:tplc="BA0ABF3A" w:tentative="1">
      <w:start w:val="1"/>
      <w:numFmt w:val="bullet"/>
      <w:lvlText w:val="o"/>
      <w:lvlJc w:val="left"/>
      <w:pPr>
        <w:tabs>
          <w:tab w:val="num" w:pos="3600"/>
        </w:tabs>
        <w:ind w:left="3600" w:hanging="360"/>
      </w:pPr>
      <w:rPr>
        <w:rFonts w:ascii="Courier New" w:hAnsi="Courier New" w:cs="Courier New" w:hint="default"/>
      </w:rPr>
    </w:lvl>
    <w:lvl w:ilvl="5" w:tplc="A450260A" w:tentative="1">
      <w:start w:val="1"/>
      <w:numFmt w:val="bullet"/>
      <w:lvlText w:val=""/>
      <w:lvlJc w:val="left"/>
      <w:pPr>
        <w:tabs>
          <w:tab w:val="num" w:pos="4320"/>
        </w:tabs>
        <w:ind w:left="4320" w:hanging="360"/>
      </w:pPr>
      <w:rPr>
        <w:rFonts w:ascii="Wingdings" w:hAnsi="Wingdings" w:hint="default"/>
      </w:rPr>
    </w:lvl>
    <w:lvl w:ilvl="6" w:tplc="9C40CBC0" w:tentative="1">
      <w:start w:val="1"/>
      <w:numFmt w:val="bullet"/>
      <w:lvlText w:val=""/>
      <w:lvlJc w:val="left"/>
      <w:pPr>
        <w:tabs>
          <w:tab w:val="num" w:pos="5040"/>
        </w:tabs>
        <w:ind w:left="5040" w:hanging="360"/>
      </w:pPr>
      <w:rPr>
        <w:rFonts w:ascii="Symbol" w:hAnsi="Symbol" w:hint="default"/>
      </w:rPr>
    </w:lvl>
    <w:lvl w:ilvl="7" w:tplc="3E1AE1CE" w:tentative="1">
      <w:start w:val="1"/>
      <w:numFmt w:val="bullet"/>
      <w:lvlText w:val="o"/>
      <w:lvlJc w:val="left"/>
      <w:pPr>
        <w:tabs>
          <w:tab w:val="num" w:pos="5760"/>
        </w:tabs>
        <w:ind w:left="5760" w:hanging="360"/>
      </w:pPr>
      <w:rPr>
        <w:rFonts w:ascii="Courier New" w:hAnsi="Courier New" w:cs="Courier New" w:hint="default"/>
      </w:rPr>
    </w:lvl>
    <w:lvl w:ilvl="8" w:tplc="3746FCE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3BCF3BC">
      <w:start w:val="1"/>
      <w:numFmt w:val="bullet"/>
      <w:pStyle w:val="Lijstopsomteken2"/>
      <w:lvlText w:val="–"/>
      <w:lvlJc w:val="left"/>
      <w:pPr>
        <w:tabs>
          <w:tab w:val="num" w:pos="227"/>
        </w:tabs>
        <w:ind w:left="227" w:firstLine="0"/>
      </w:pPr>
      <w:rPr>
        <w:rFonts w:ascii="Verdana" w:hAnsi="Verdana" w:hint="default"/>
      </w:rPr>
    </w:lvl>
    <w:lvl w:ilvl="1" w:tplc="3C7850E6" w:tentative="1">
      <w:start w:val="1"/>
      <w:numFmt w:val="bullet"/>
      <w:lvlText w:val="o"/>
      <w:lvlJc w:val="left"/>
      <w:pPr>
        <w:tabs>
          <w:tab w:val="num" w:pos="1440"/>
        </w:tabs>
        <w:ind w:left="1440" w:hanging="360"/>
      </w:pPr>
      <w:rPr>
        <w:rFonts w:ascii="Courier New" w:hAnsi="Courier New" w:cs="Courier New" w:hint="default"/>
      </w:rPr>
    </w:lvl>
    <w:lvl w:ilvl="2" w:tplc="DAC66902" w:tentative="1">
      <w:start w:val="1"/>
      <w:numFmt w:val="bullet"/>
      <w:lvlText w:val=""/>
      <w:lvlJc w:val="left"/>
      <w:pPr>
        <w:tabs>
          <w:tab w:val="num" w:pos="2160"/>
        </w:tabs>
        <w:ind w:left="2160" w:hanging="360"/>
      </w:pPr>
      <w:rPr>
        <w:rFonts w:ascii="Wingdings" w:hAnsi="Wingdings" w:hint="default"/>
      </w:rPr>
    </w:lvl>
    <w:lvl w:ilvl="3" w:tplc="D1600E54" w:tentative="1">
      <w:start w:val="1"/>
      <w:numFmt w:val="bullet"/>
      <w:lvlText w:val=""/>
      <w:lvlJc w:val="left"/>
      <w:pPr>
        <w:tabs>
          <w:tab w:val="num" w:pos="2880"/>
        </w:tabs>
        <w:ind w:left="2880" w:hanging="360"/>
      </w:pPr>
      <w:rPr>
        <w:rFonts w:ascii="Symbol" w:hAnsi="Symbol" w:hint="default"/>
      </w:rPr>
    </w:lvl>
    <w:lvl w:ilvl="4" w:tplc="2BAE38B6" w:tentative="1">
      <w:start w:val="1"/>
      <w:numFmt w:val="bullet"/>
      <w:lvlText w:val="o"/>
      <w:lvlJc w:val="left"/>
      <w:pPr>
        <w:tabs>
          <w:tab w:val="num" w:pos="3600"/>
        </w:tabs>
        <w:ind w:left="3600" w:hanging="360"/>
      </w:pPr>
      <w:rPr>
        <w:rFonts w:ascii="Courier New" w:hAnsi="Courier New" w:cs="Courier New" w:hint="default"/>
      </w:rPr>
    </w:lvl>
    <w:lvl w:ilvl="5" w:tplc="EAEC099E" w:tentative="1">
      <w:start w:val="1"/>
      <w:numFmt w:val="bullet"/>
      <w:lvlText w:val=""/>
      <w:lvlJc w:val="left"/>
      <w:pPr>
        <w:tabs>
          <w:tab w:val="num" w:pos="4320"/>
        </w:tabs>
        <w:ind w:left="4320" w:hanging="360"/>
      </w:pPr>
      <w:rPr>
        <w:rFonts w:ascii="Wingdings" w:hAnsi="Wingdings" w:hint="default"/>
      </w:rPr>
    </w:lvl>
    <w:lvl w:ilvl="6" w:tplc="766EDB8E" w:tentative="1">
      <w:start w:val="1"/>
      <w:numFmt w:val="bullet"/>
      <w:lvlText w:val=""/>
      <w:lvlJc w:val="left"/>
      <w:pPr>
        <w:tabs>
          <w:tab w:val="num" w:pos="5040"/>
        </w:tabs>
        <w:ind w:left="5040" w:hanging="360"/>
      </w:pPr>
      <w:rPr>
        <w:rFonts w:ascii="Symbol" w:hAnsi="Symbol" w:hint="default"/>
      </w:rPr>
    </w:lvl>
    <w:lvl w:ilvl="7" w:tplc="884C34AE" w:tentative="1">
      <w:start w:val="1"/>
      <w:numFmt w:val="bullet"/>
      <w:lvlText w:val="o"/>
      <w:lvlJc w:val="left"/>
      <w:pPr>
        <w:tabs>
          <w:tab w:val="num" w:pos="5760"/>
        </w:tabs>
        <w:ind w:left="5760" w:hanging="360"/>
      </w:pPr>
      <w:rPr>
        <w:rFonts w:ascii="Courier New" w:hAnsi="Courier New" w:cs="Courier New" w:hint="default"/>
      </w:rPr>
    </w:lvl>
    <w:lvl w:ilvl="8" w:tplc="7B74A42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85703472">
    <w:abstractNumId w:val="10"/>
  </w:num>
  <w:num w:numId="2" w16cid:durableId="2087143092">
    <w:abstractNumId w:val="7"/>
  </w:num>
  <w:num w:numId="3" w16cid:durableId="750080449">
    <w:abstractNumId w:val="6"/>
  </w:num>
  <w:num w:numId="4" w16cid:durableId="1141113389">
    <w:abstractNumId w:val="5"/>
  </w:num>
  <w:num w:numId="5" w16cid:durableId="2021076511">
    <w:abstractNumId w:val="4"/>
  </w:num>
  <w:num w:numId="6" w16cid:durableId="899251696">
    <w:abstractNumId w:val="8"/>
  </w:num>
  <w:num w:numId="7" w16cid:durableId="216406200">
    <w:abstractNumId w:val="3"/>
  </w:num>
  <w:num w:numId="8" w16cid:durableId="235290422">
    <w:abstractNumId w:val="2"/>
  </w:num>
  <w:num w:numId="9" w16cid:durableId="753622151">
    <w:abstractNumId w:val="1"/>
  </w:num>
  <w:num w:numId="10" w16cid:durableId="750467050">
    <w:abstractNumId w:val="0"/>
  </w:num>
  <w:num w:numId="11" w16cid:durableId="34817726">
    <w:abstractNumId w:val="9"/>
  </w:num>
  <w:num w:numId="12" w16cid:durableId="547030934">
    <w:abstractNumId w:val="11"/>
  </w:num>
  <w:num w:numId="13" w16cid:durableId="1219515115">
    <w:abstractNumId w:val="13"/>
  </w:num>
  <w:num w:numId="14" w16cid:durableId="155218368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6024D"/>
    <w:rsid w:val="00071F28"/>
    <w:rsid w:val="00074079"/>
    <w:rsid w:val="0008685F"/>
    <w:rsid w:val="00092799"/>
    <w:rsid w:val="00092C5F"/>
    <w:rsid w:val="00096680"/>
    <w:rsid w:val="000A0F36"/>
    <w:rsid w:val="000A174A"/>
    <w:rsid w:val="000A3E0A"/>
    <w:rsid w:val="000A4D70"/>
    <w:rsid w:val="000A598E"/>
    <w:rsid w:val="000A65AC"/>
    <w:rsid w:val="000B7281"/>
    <w:rsid w:val="000B7FAB"/>
    <w:rsid w:val="000C0163"/>
    <w:rsid w:val="000C1BA1"/>
    <w:rsid w:val="000C3EA9"/>
    <w:rsid w:val="000C4FF3"/>
    <w:rsid w:val="000C5BA9"/>
    <w:rsid w:val="000D0225"/>
    <w:rsid w:val="000D08EE"/>
    <w:rsid w:val="000E05D2"/>
    <w:rsid w:val="000E7895"/>
    <w:rsid w:val="000F161D"/>
    <w:rsid w:val="000F3CAA"/>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2604"/>
    <w:rsid w:val="00185576"/>
    <w:rsid w:val="00185951"/>
    <w:rsid w:val="00187651"/>
    <w:rsid w:val="00196B8B"/>
    <w:rsid w:val="001A16F7"/>
    <w:rsid w:val="001A2BEA"/>
    <w:rsid w:val="001A6D93"/>
    <w:rsid w:val="001B667E"/>
    <w:rsid w:val="001B6E6F"/>
    <w:rsid w:val="001C24D7"/>
    <w:rsid w:val="001C32EC"/>
    <w:rsid w:val="001C38BD"/>
    <w:rsid w:val="001C4D5A"/>
    <w:rsid w:val="001E34C6"/>
    <w:rsid w:val="001E5581"/>
    <w:rsid w:val="001F3C70"/>
    <w:rsid w:val="00200D88"/>
    <w:rsid w:val="00201F68"/>
    <w:rsid w:val="00212F2A"/>
    <w:rsid w:val="002148FC"/>
    <w:rsid w:val="00214F2B"/>
    <w:rsid w:val="00217880"/>
    <w:rsid w:val="00222D66"/>
    <w:rsid w:val="00224124"/>
    <w:rsid w:val="00224A8A"/>
    <w:rsid w:val="002309A8"/>
    <w:rsid w:val="00236CFE"/>
    <w:rsid w:val="002428E3"/>
    <w:rsid w:val="00243031"/>
    <w:rsid w:val="002570B4"/>
    <w:rsid w:val="00260BAF"/>
    <w:rsid w:val="002650F7"/>
    <w:rsid w:val="002713B3"/>
    <w:rsid w:val="00273F3B"/>
    <w:rsid w:val="002744C5"/>
    <w:rsid w:val="00274DB7"/>
    <w:rsid w:val="00275984"/>
    <w:rsid w:val="00280F74"/>
    <w:rsid w:val="002822CA"/>
    <w:rsid w:val="00286998"/>
    <w:rsid w:val="00291AB7"/>
    <w:rsid w:val="00292EB2"/>
    <w:rsid w:val="0029422B"/>
    <w:rsid w:val="002A0938"/>
    <w:rsid w:val="002B153C"/>
    <w:rsid w:val="002B52FC"/>
    <w:rsid w:val="002B75D2"/>
    <w:rsid w:val="002C2830"/>
    <w:rsid w:val="002D001A"/>
    <w:rsid w:val="002D28E2"/>
    <w:rsid w:val="002D310C"/>
    <w:rsid w:val="002D317B"/>
    <w:rsid w:val="002D3587"/>
    <w:rsid w:val="002D502D"/>
    <w:rsid w:val="002E0F69"/>
    <w:rsid w:val="002F5147"/>
    <w:rsid w:val="002F7ABD"/>
    <w:rsid w:val="00312597"/>
    <w:rsid w:val="00312F73"/>
    <w:rsid w:val="00327BA5"/>
    <w:rsid w:val="00327F88"/>
    <w:rsid w:val="00334154"/>
    <w:rsid w:val="00335261"/>
    <w:rsid w:val="003372C4"/>
    <w:rsid w:val="00340ECA"/>
    <w:rsid w:val="00341FA0"/>
    <w:rsid w:val="00344F3D"/>
    <w:rsid w:val="00345299"/>
    <w:rsid w:val="00351A8D"/>
    <w:rsid w:val="003526BB"/>
    <w:rsid w:val="00352BCF"/>
    <w:rsid w:val="00352DFB"/>
    <w:rsid w:val="00353932"/>
    <w:rsid w:val="0035464B"/>
    <w:rsid w:val="003601F3"/>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E54"/>
    <w:rsid w:val="003B55D4"/>
    <w:rsid w:val="003B7EE7"/>
    <w:rsid w:val="003C2CCB"/>
    <w:rsid w:val="003D39EC"/>
    <w:rsid w:val="003D5DED"/>
    <w:rsid w:val="003E0973"/>
    <w:rsid w:val="003E3DD5"/>
    <w:rsid w:val="003F07C6"/>
    <w:rsid w:val="003F1F6B"/>
    <w:rsid w:val="003F3757"/>
    <w:rsid w:val="003F38BD"/>
    <w:rsid w:val="003F44B7"/>
    <w:rsid w:val="003F7EF3"/>
    <w:rsid w:val="004008E9"/>
    <w:rsid w:val="00413D48"/>
    <w:rsid w:val="00426BC7"/>
    <w:rsid w:val="00441AC2"/>
    <w:rsid w:val="0044249B"/>
    <w:rsid w:val="0045023C"/>
    <w:rsid w:val="00451A5B"/>
    <w:rsid w:val="00452BCD"/>
    <w:rsid w:val="00452CEA"/>
    <w:rsid w:val="00453268"/>
    <w:rsid w:val="004559F2"/>
    <w:rsid w:val="00465B52"/>
    <w:rsid w:val="0046708E"/>
    <w:rsid w:val="00472A65"/>
    <w:rsid w:val="00474463"/>
    <w:rsid w:val="00474B75"/>
    <w:rsid w:val="00483F0B"/>
    <w:rsid w:val="00496319"/>
    <w:rsid w:val="00497279"/>
    <w:rsid w:val="004A163B"/>
    <w:rsid w:val="004A670A"/>
    <w:rsid w:val="004A7C4A"/>
    <w:rsid w:val="004B5465"/>
    <w:rsid w:val="004B70F0"/>
    <w:rsid w:val="004C5213"/>
    <w:rsid w:val="004D505E"/>
    <w:rsid w:val="004D72CA"/>
    <w:rsid w:val="004E2242"/>
    <w:rsid w:val="004E4776"/>
    <w:rsid w:val="004F42FF"/>
    <w:rsid w:val="004F44C2"/>
    <w:rsid w:val="00502512"/>
    <w:rsid w:val="00503FD2"/>
    <w:rsid w:val="00505262"/>
    <w:rsid w:val="00516022"/>
    <w:rsid w:val="00521CEE"/>
    <w:rsid w:val="00524FB4"/>
    <w:rsid w:val="00527694"/>
    <w:rsid w:val="00527BD4"/>
    <w:rsid w:val="00537095"/>
    <w:rsid w:val="005403C8"/>
    <w:rsid w:val="005429DC"/>
    <w:rsid w:val="005565F9"/>
    <w:rsid w:val="00556BEE"/>
    <w:rsid w:val="00570F2A"/>
    <w:rsid w:val="00573041"/>
    <w:rsid w:val="00575B80"/>
    <w:rsid w:val="0057620F"/>
    <w:rsid w:val="005819CE"/>
    <w:rsid w:val="0058298D"/>
    <w:rsid w:val="005846F8"/>
    <w:rsid w:val="00584C1A"/>
    <w:rsid w:val="0059181C"/>
    <w:rsid w:val="005933C5"/>
    <w:rsid w:val="00593C2B"/>
    <w:rsid w:val="00595231"/>
    <w:rsid w:val="00596166"/>
    <w:rsid w:val="00597F64"/>
    <w:rsid w:val="005A207F"/>
    <w:rsid w:val="005A2F35"/>
    <w:rsid w:val="005B3814"/>
    <w:rsid w:val="005B463E"/>
    <w:rsid w:val="005C07D1"/>
    <w:rsid w:val="005C34E1"/>
    <w:rsid w:val="005C3FE0"/>
    <w:rsid w:val="005C740C"/>
    <w:rsid w:val="005C769E"/>
    <w:rsid w:val="005D32D1"/>
    <w:rsid w:val="005D625B"/>
    <w:rsid w:val="005E5358"/>
    <w:rsid w:val="005E7EAF"/>
    <w:rsid w:val="005F62D3"/>
    <w:rsid w:val="005F6D11"/>
    <w:rsid w:val="00600CF0"/>
    <w:rsid w:val="006048F4"/>
    <w:rsid w:val="0060660A"/>
    <w:rsid w:val="00613B1D"/>
    <w:rsid w:val="00617A44"/>
    <w:rsid w:val="006202B6"/>
    <w:rsid w:val="00625CD0"/>
    <w:rsid w:val="0062627D"/>
    <w:rsid w:val="0062708A"/>
    <w:rsid w:val="00627432"/>
    <w:rsid w:val="006441C6"/>
    <w:rsid w:val="006448E4"/>
    <w:rsid w:val="00645414"/>
    <w:rsid w:val="00651CEE"/>
    <w:rsid w:val="00653606"/>
    <w:rsid w:val="006610E9"/>
    <w:rsid w:val="00661591"/>
    <w:rsid w:val="00664678"/>
    <w:rsid w:val="0066632F"/>
    <w:rsid w:val="00674A89"/>
    <w:rsid w:val="00674F3D"/>
    <w:rsid w:val="00682299"/>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C4E"/>
    <w:rsid w:val="006E3FA9"/>
    <w:rsid w:val="006E71A6"/>
    <w:rsid w:val="006E7D82"/>
    <w:rsid w:val="006F038F"/>
    <w:rsid w:val="006F04A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083"/>
    <w:rsid w:val="00751A6A"/>
    <w:rsid w:val="00753027"/>
    <w:rsid w:val="00754FBF"/>
    <w:rsid w:val="007610AA"/>
    <w:rsid w:val="007709EF"/>
    <w:rsid w:val="00782701"/>
    <w:rsid w:val="00783559"/>
    <w:rsid w:val="0079048D"/>
    <w:rsid w:val="00790FDB"/>
    <w:rsid w:val="0079551B"/>
    <w:rsid w:val="00797AA5"/>
    <w:rsid w:val="007A26BD"/>
    <w:rsid w:val="007A3C91"/>
    <w:rsid w:val="007A4105"/>
    <w:rsid w:val="007B03CD"/>
    <w:rsid w:val="007B4503"/>
    <w:rsid w:val="007C406E"/>
    <w:rsid w:val="007C5183"/>
    <w:rsid w:val="007C7573"/>
    <w:rsid w:val="007E2B20"/>
    <w:rsid w:val="007F1572"/>
    <w:rsid w:val="007F439C"/>
    <w:rsid w:val="007F510A"/>
    <w:rsid w:val="007F5331"/>
    <w:rsid w:val="007F6A02"/>
    <w:rsid w:val="00800CCA"/>
    <w:rsid w:val="00806120"/>
    <w:rsid w:val="00806F63"/>
    <w:rsid w:val="00810C93"/>
    <w:rsid w:val="00812028"/>
    <w:rsid w:val="00812DD8"/>
    <w:rsid w:val="00813082"/>
    <w:rsid w:val="00814D03"/>
    <w:rsid w:val="00820371"/>
    <w:rsid w:val="00821FC1"/>
    <w:rsid w:val="00823AE2"/>
    <w:rsid w:val="0082434A"/>
    <w:rsid w:val="0083178B"/>
    <w:rsid w:val="00831EE4"/>
    <w:rsid w:val="00833695"/>
    <w:rsid w:val="008336B7"/>
    <w:rsid w:val="00833A8E"/>
    <w:rsid w:val="00834B3F"/>
    <w:rsid w:val="00836ACA"/>
    <w:rsid w:val="00842CD8"/>
    <w:rsid w:val="008431FA"/>
    <w:rsid w:val="00847444"/>
    <w:rsid w:val="008474B4"/>
    <w:rsid w:val="008517C6"/>
    <w:rsid w:val="008547BA"/>
    <w:rsid w:val="008553C7"/>
    <w:rsid w:val="00857FEB"/>
    <w:rsid w:val="008601AF"/>
    <w:rsid w:val="00872271"/>
    <w:rsid w:val="00883137"/>
    <w:rsid w:val="00886073"/>
    <w:rsid w:val="00894A3B"/>
    <w:rsid w:val="008955DB"/>
    <w:rsid w:val="008A093C"/>
    <w:rsid w:val="008A0F36"/>
    <w:rsid w:val="008A1F5D"/>
    <w:rsid w:val="008A28F5"/>
    <w:rsid w:val="008B1198"/>
    <w:rsid w:val="008B3471"/>
    <w:rsid w:val="008B3929"/>
    <w:rsid w:val="008B4125"/>
    <w:rsid w:val="008B4CB3"/>
    <w:rsid w:val="008B567B"/>
    <w:rsid w:val="008B7B24"/>
    <w:rsid w:val="008C356D"/>
    <w:rsid w:val="008D43B5"/>
    <w:rsid w:val="008E07EA"/>
    <w:rsid w:val="008E0B3F"/>
    <w:rsid w:val="008E49AD"/>
    <w:rsid w:val="008E698E"/>
    <w:rsid w:val="008F2584"/>
    <w:rsid w:val="008F3246"/>
    <w:rsid w:val="008F3C1B"/>
    <w:rsid w:val="008F508C"/>
    <w:rsid w:val="009000E4"/>
    <w:rsid w:val="0090271B"/>
    <w:rsid w:val="00910642"/>
    <w:rsid w:val="00910DDF"/>
    <w:rsid w:val="00926AE2"/>
    <w:rsid w:val="00927A3F"/>
    <w:rsid w:val="00930B13"/>
    <w:rsid w:val="009311C8"/>
    <w:rsid w:val="00933376"/>
    <w:rsid w:val="00933A2F"/>
    <w:rsid w:val="00951FE7"/>
    <w:rsid w:val="00962125"/>
    <w:rsid w:val="00967600"/>
    <w:rsid w:val="009716D8"/>
    <w:rsid w:val="009718F9"/>
    <w:rsid w:val="00971F42"/>
    <w:rsid w:val="00972FB9"/>
    <w:rsid w:val="00975112"/>
    <w:rsid w:val="00981768"/>
    <w:rsid w:val="00983E8F"/>
    <w:rsid w:val="009850B1"/>
    <w:rsid w:val="0098788A"/>
    <w:rsid w:val="00994FDA"/>
    <w:rsid w:val="009A31BF"/>
    <w:rsid w:val="009A3B71"/>
    <w:rsid w:val="009A61BC"/>
    <w:rsid w:val="009B0138"/>
    <w:rsid w:val="009B0FE9"/>
    <w:rsid w:val="009B173A"/>
    <w:rsid w:val="009C3F20"/>
    <w:rsid w:val="009C7CA1"/>
    <w:rsid w:val="009D043D"/>
    <w:rsid w:val="009D79E0"/>
    <w:rsid w:val="009F3259"/>
    <w:rsid w:val="009F62E9"/>
    <w:rsid w:val="00A056DE"/>
    <w:rsid w:val="00A128AD"/>
    <w:rsid w:val="00A21E76"/>
    <w:rsid w:val="00A23BC8"/>
    <w:rsid w:val="00A245F8"/>
    <w:rsid w:val="00A24D04"/>
    <w:rsid w:val="00A30E68"/>
    <w:rsid w:val="00A31933"/>
    <w:rsid w:val="00A329D2"/>
    <w:rsid w:val="00A34AA0"/>
    <w:rsid w:val="00A359BC"/>
    <w:rsid w:val="00A3715C"/>
    <w:rsid w:val="00A41FE2"/>
    <w:rsid w:val="00A420D2"/>
    <w:rsid w:val="00A46FEF"/>
    <w:rsid w:val="00A47948"/>
    <w:rsid w:val="00A50CF6"/>
    <w:rsid w:val="00A54BCC"/>
    <w:rsid w:val="00A56946"/>
    <w:rsid w:val="00A60CAE"/>
    <w:rsid w:val="00A6170E"/>
    <w:rsid w:val="00A63B8C"/>
    <w:rsid w:val="00A67B9C"/>
    <w:rsid w:val="00A715F8"/>
    <w:rsid w:val="00A72979"/>
    <w:rsid w:val="00A77F6F"/>
    <w:rsid w:val="00A82594"/>
    <w:rsid w:val="00A831FD"/>
    <w:rsid w:val="00A83352"/>
    <w:rsid w:val="00A850A2"/>
    <w:rsid w:val="00A91FA3"/>
    <w:rsid w:val="00A927D3"/>
    <w:rsid w:val="00AA7FC9"/>
    <w:rsid w:val="00AB237D"/>
    <w:rsid w:val="00AB5933"/>
    <w:rsid w:val="00AE013D"/>
    <w:rsid w:val="00AE11B7"/>
    <w:rsid w:val="00AE7F68"/>
    <w:rsid w:val="00AF19AE"/>
    <w:rsid w:val="00AF2321"/>
    <w:rsid w:val="00AF52F6"/>
    <w:rsid w:val="00AF54A8"/>
    <w:rsid w:val="00AF7237"/>
    <w:rsid w:val="00B0043A"/>
    <w:rsid w:val="00B00D75"/>
    <w:rsid w:val="00B070CB"/>
    <w:rsid w:val="00B07D2D"/>
    <w:rsid w:val="00B12456"/>
    <w:rsid w:val="00B145F0"/>
    <w:rsid w:val="00B22B82"/>
    <w:rsid w:val="00B259C8"/>
    <w:rsid w:val="00B26CCF"/>
    <w:rsid w:val="00B30FC2"/>
    <w:rsid w:val="00B312DF"/>
    <w:rsid w:val="00B331A2"/>
    <w:rsid w:val="00B41CF8"/>
    <w:rsid w:val="00B425F0"/>
    <w:rsid w:val="00B42DFA"/>
    <w:rsid w:val="00B50AC1"/>
    <w:rsid w:val="00B531DD"/>
    <w:rsid w:val="00B55014"/>
    <w:rsid w:val="00B62232"/>
    <w:rsid w:val="00B70BF3"/>
    <w:rsid w:val="00B71DC2"/>
    <w:rsid w:val="00B72EE2"/>
    <w:rsid w:val="00B7701E"/>
    <w:rsid w:val="00B824BA"/>
    <w:rsid w:val="00B91CFC"/>
    <w:rsid w:val="00B92E82"/>
    <w:rsid w:val="00B93893"/>
    <w:rsid w:val="00B97133"/>
    <w:rsid w:val="00BA129E"/>
    <w:rsid w:val="00BA1397"/>
    <w:rsid w:val="00BA7CE4"/>
    <w:rsid w:val="00BA7E0A"/>
    <w:rsid w:val="00BB5F1D"/>
    <w:rsid w:val="00BC3B53"/>
    <w:rsid w:val="00BC3B96"/>
    <w:rsid w:val="00BC4932"/>
    <w:rsid w:val="00BC4AE3"/>
    <w:rsid w:val="00BC5B28"/>
    <w:rsid w:val="00BD2370"/>
    <w:rsid w:val="00BE3F88"/>
    <w:rsid w:val="00BE4756"/>
    <w:rsid w:val="00BE5ED9"/>
    <w:rsid w:val="00BE7B41"/>
    <w:rsid w:val="00BF2437"/>
    <w:rsid w:val="00C15A91"/>
    <w:rsid w:val="00C206F1"/>
    <w:rsid w:val="00C217E1"/>
    <w:rsid w:val="00C219B1"/>
    <w:rsid w:val="00C21A01"/>
    <w:rsid w:val="00C3752E"/>
    <w:rsid w:val="00C4015B"/>
    <w:rsid w:val="00C40C60"/>
    <w:rsid w:val="00C4226B"/>
    <w:rsid w:val="00C5258E"/>
    <w:rsid w:val="00C530C9"/>
    <w:rsid w:val="00C55E8B"/>
    <w:rsid w:val="00C619A7"/>
    <w:rsid w:val="00C72C79"/>
    <w:rsid w:val="00C73D5F"/>
    <w:rsid w:val="00C82AFE"/>
    <w:rsid w:val="00C83DBC"/>
    <w:rsid w:val="00C90702"/>
    <w:rsid w:val="00C97C80"/>
    <w:rsid w:val="00CA0A37"/>
    <w:rsid w:val="00CA47D3"/>
    <w:rsid w:val="00CA6533"/>
    <w:rsid w:val="00CA6A25"/>
    <w:rsid w:val="00CA6A3F"/>
    <w:rsid w:val="00CA7C99"/>
    <w:rsid w:val="00CC6290"/>
    <w:rsid w:val="00CD233D"/>
    <w:rsid w:val="00CD3499"/>
    <w:rsid w:val="00CD362D"/>
    <w:rsid w:val="00CD70AB"/>
    <w:rsid w:val="00CE101D"/>
    <w:rsid w:val="00CE1814"/>
    <w:rsid w:val="00CE1A95"/>
    <w:rsid w:val="00CE1C84"/>
    <w:rsid w:val="00CE5055"/>
    <w:rsid w:val="00CE6AE1"/>
    <w:rsid w:val="00CF053F"/>
    <w:rsid w:val="00CF1156"/>
    <w:rsid w:val="00CF1A17"/>
    <w:rsid w:val="00CF50A8"/>
    <w:rsid w:val="00D0375A"/>
    <w:rsid w:val="00D0609E"/>
    <w:rsid w:val="00D078E1"/>
    <w:rsid w:val="00D100E9"/>
    <w:rsid w:val="00D15779"/>
    <w:rsid w:val="00D17942"/>
    <w:rsid w:val="00D21E4B"/>
    <w:rsid w:val="00D22441"/>
    <w:rsid w:val="00D23522"/>
    <w:rsid w:val="00D264D6"/>
    <w:rsid w:val="00D33BF0"/>
    <w:rsid w:val="00D33DE0"/>
    <w:rsid w:val="00D36447"/>
    <w:rsid w:val="00D50041"/>
    <w:rsid w:val="00D516BE"/>
    <w:rsid w:val="00D52AA6"/>
    <w:rsid w:val="00D5423B"/>
    <w:rsid w:val="00D54E6A"/>
    <w:rsid w:val="00D54F4E"/>
    <w:rsid w:val="00D57A56"/>
    <w:rsid w:val="00D604B3"/>
    <w:rsid w:val="00D60BA4"/>
    <w:rsid w:val="00D613E5"/>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26DC"/>
    <w:rsid w:val="00DF3E74"/>
    <w:rsid w:val="00DF54D9"/>
    <w:rsid w:val="00DF7283"/>
    <w:rsid w:val="00E01A59"/>
    <w:rsid w:val="00E10DC6"/>
    <w:rsid w:val="00E11F8E"/>
    <w:rsid w:val="00E15881"/>
    <w:rsid w:val="00E16A8F"/>
    <w:rsid w:val="00E21DE3"/>
    <w:rsid w:val="00E273C5"/>
    <w:rsid w:val="00E307D1"/>
    <w:rsid w:val="00E3731D"/>
    <w:rsid w:val="00E51469"/>
    <w:rsid w:val="00E5465D"/>
    <w:rsid w:val="00E610C2"/>
    <w:rsid w:val="00E634E3"/>
    <w:rsid w:val="00E717C4"/>
    <w:rsid w:val="00E77E18"/>
    <w:rsid w:val="00E77F89"/>
    <w:rsid w:val="00E80330"/>
    <w:rsid w:val="00E806C5"/>
    <w:rsid w:val="00E80E71"/>
    <w:rsid w:val="00E850D3"/>
    <w:rsid w:val="00E853D6"/>
    <w:rsid w:val="00E876B9"/>
    <w:rsid w:val="00EA381F"/>
    <w:rsid w:val="00EB703C"/>
    <w:rsid w:val="00EC0DFF"/>
    <w:rsid w:val="00EC237D"/>
    <w:rsid w:val="00EC2918"/>
    <w:rsid w:val="00EC4D0E"/>
    <w:rsid w:val="00EC4E2B"/>
    <w:rsid w:val="00ED072A"/>
    <w:rsid w:val="00ED539E"/>
    <w:rsid w:val="00EE4A1F"/>
    <w:rsid w:val="00EE4C2D"/>
    <w:rsid w:val="00EE57B6"/>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0BCD"/>
    <w:rsid w:val="00F41A6F"/>
    <w:rsid w:val="00F45A25"/>
    <w:rsid w:val="00F4698B"/>
    <w:rsid w:val="00F50F86"/>
    <w:rsid w:val="00F53220"/>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 w:val="101435C1"/>
    <w:rsid w:val="27B73026"/>
    <w:rsid w:val="74B1C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7C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character" w:styleId="Voetnootmarkering">
    <w:name w:val="footnote reference"/>
    <w:basedOn w:val="Standaardalinea-lettertype"/>
    <w:semiHidden/>
    <w:unhideWhenUsed/>
    <w:rsid w:val="000D08EE"/>
    <w:rPr>
      <w:vertAlign w:val="superscript"/>
    </w:rPr>
  </w:style>
  <w:style w:type="paragraph" w:styleId="Revisie">
    <w:name w:val="Revision"/>
    <w:hidden/>
    <w:uiPriority w:val="99"/>
    <w:semiHidden/>
    <w:rsid w:val="003601F3"/>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4A7C4A"/>
    <w:rPr>
      <w:b/>
      <w:bCs/>
    </w:rPr>
  </w:style>
  <w:style w:type="character" w:customStyle="1" w:styleId="OnderwerpvanopmerkingChar">
    <w:name w:val="Onderwerp van opmerking Char"/>
    <w:basedOn w:val="TekstopmerkingChar"/>
    <w:link w:val="Onderwerpvanopmerking"/>
    <w:semiHidden/>
    <w:rsid w:val="004A7C4A"/>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925770">
      <w:bodyDiv w:val="1"/>
      <w:marLeft w:val="0"/>
      <w:marRight w:val="0"/>
      <w:marTop w:val="0"/>
      <w:marBottom w:val="0"/>
      <w:divBdr>
        <w:top w:val="none" w:sz="0" w:space="0" w:color="auto"/>
        <w:left w:val="none" w:sz="0" w:space="0" w:color="auto"/>
        <w:bottom w:val="none" w:sz="0" w:space="0" w:color="auto"/>
        <w:right w:val="none" w:sz="0" w:space="0" w:color="auto"/>
      </w:divBdr>
      <w:divsChild>
        <w:div w:id="1811943359">
          <w:marLeft w:val="0"/>
          <w:marRight w:val="0"/>
          <w:marTop w:val="0"/>
          <w:marBottom w:val="0"/>
          <w:divBdr>
            <w:top w:val="none" w:sz="0" w:space="0" w:color="auto"/>
            <w:left w:val="none" w:sz="0" w:space="0" w:color="auto"/>
            <w:bottom w:val="none" w:sz="0" w:space="0" w:color="auto"/>
            <w:right w:val="none" w:sz="0" w:space="0" w:color="auto"/>
          </w:divBdr>
        </w:div>
        <w:div w:id="803932200">
          <w:marLeft w:val="0"/>
          <w:marRight w:val="0"/>
          <w:marTop w:val="0"/>
          <w:marBottom w:val="0"/>
          <w:divBdr>
            <w:top w:val="none" w:sz="0" w:space="0" w:color="auto"/>
            <w:left w:val="none" w:sz="0" w:space="0" w:color="auto"/>
            <w:bottom w:val="none" w:sz="0" w:space="0" w:color="auto"/>
            <w:right w:val="none" w:sz="0" w:space="0" w:color="auto"/>
          </w:divBdr>
        </w:div>
        <w:div w:id="54282078">
          <w:marLeft w:val="0"/>
          <w:marRight w:val="0"/>
          <w:marTop w:val="0"/>
          <w:marBottom w:val="0"/>
          <w:divBdr>
            <w:top w:val="none" w:sz="0" w:space="0" w:color="auto"/>
            <w:left w:val="none" w:sz="0" w:space="0" w:color="auto"/>
            <w:bottom w:val="none" w:sz="0" w:space="0" w:color="auto"/>
            <w:right w:val="none" w:sz="0" w:space="0" w:color="auto"/>
          </w:divBdr>
        </w:div>
        <w:div w:id="70543787">
          <w:marLeft w:val="0"/>
          <w:marRight w:val="0"/>
          <w:marTop w:val="0"/>
          <w:marBottom w:val="0"/>
          <w:divBdr>
            <w:top w:val="none" w:sz="0" w:space="0" w:color="auto"/>
            <w:left w:val="none" w:sz="0" w:space="0" w:color="auto"/>
            <w:bottom w:val="none" w:sz="0" w:space="0" w:color="auto"/>
            <w:right w:val="none" w:sz="0" w:space="0" w:color="auto"/>
          </w:divBdr>
        </w:div>
        <w:div w:id="1568883709">
          <w:marLeft w:val="0"/>
          <w:marRight w:val="0"/>
          <w:marTop w:val="0"/>
          <w:marBottom w:val="0"/>
          <w:divBdr>
            <w:top w:val="none" w:sz="0" w:space="0" w:color="auto"/>
            <w:left w:val="none" w:sz="0" w:space="0" w:color="auto"/>
            <w:bottom w:val="none" w:sz="0" w:space="0" w:color="auto"/>
            <w:right w:val="none" w:sz="0" w:space="0" w:color="auto"/>
          </w:divBdr>
        </w:div>
        <w:div w:id="1276136330">
          <w:marLeft w:val="0"/>
          <w:marRight w:val="0"/>
          <w:marTop w:val="0"/>
          <w:marBottom w:val="0"/>
          <w:divBdr>
            <w:top w:val="none" w:sz="0" w:space="0" w:color="auto"/>
            <w:left w:val="none" w:sz="0" w:space="0" w:color="auto"/>
            <w:bottom w:val="none" w:sz="0" w:space="0" w:color="auto"/>
            <w:right w:val="none" w:sz="0" w:space="0" w:color="auto"/>
          </w:divBdr>
        </w:div>
        <w:div w:id="419647667">
          <w:marLeft w:val="0"/>
          <w:marRight w:val="0"/>
          <w:marTop w:val="0"/>
          <w:marBottom w:val="0"/>
          <w:divBdr>
            <w:top w:val="none" w:sz="0" w:space="0" w:color="auto"/>
            <w:left w:val="none" w:sz="0" w:space="0" w:color="auto"/>
            <w:bottom w:val="none" w:sz="0" w:space="0" w:color="auto"/>
            <w:right w:val="none" w:sz="0" w:space="0" w:color="auto"/>
          </w:divBdr>
        </w:div>
        <w:div w:id="2018847960">
          <w:marLeft w:val="0"/>
          <w:marRight w:val="0"/>
          <w:marTop w:val="0"/>
          <w:marBottom w:val="0"/>
          <w:divBdr>
            <w:top w:val="none" w:sz="0" w:space="0" w:color="auto"/>
            <w:left w:val="none" w:sz="0" w:space="0" w:color="auto"/>
            <w:bottom w:val="none" w:sz="0" w:space="0" w:color="auto"/>
            <w:right w:val="none" w:sz="0" w:space="0" w:color="auto"/>
          </w:divBdr>
        </w:div>
      </w:divsChild>
    </w:div>
    <w:div w:id="1916553952">
      <w:bodyDiv w:val="1"/>
      <w:marLeft w:val="0"/>
      <w:marRight w:val="0"/>
      <w:marTop w:val="0"/>
      <w:marBottom w:val="0"/>
      <w:divBdr>
        <w:top w:val="none" w:sz="0" w:space="0" w:color="auto"/>
        <w:left w:val="none" w:sz="0" w:space="0" w:color="auto"/>
        <w:bottom w:val="none" w:sz="0" w:space="0" w:color="auto"/>
        <w:right w:val="none" w:sz="0" w:space="0" w:color="auto"/>
      </w:divBdr>
      <w:divsChild>
        <w:div w:id="423847419">
          <w:marLeft w:val="0"/>
          <w:marRight w:val="0"/>
          <w:marTop w:val="0"/>
          <w:marBottom w:val="0"/>
          <w:divBdr>
            <w:top w:val="none" w:sz="0" w:space="0" w:color="auto"/>
            <w:left w:val="none" w:sz="0" w:space="0" w:color="auto"/>
            <w:bottom w:val="none" w:sz="0" w:space="0" w:color="auto"/>
            <w:right w:val="none" w:sz="0" w:space="0" w:color="auto"/>
          </w:divBdr>
        </w:div>
        <w:div w:id="1669862541">
          <w:marLeft w:val="0"/>
          <w:marRight w:val="0"/>
          <w:marTop w:val="0"/>
          <w:marBottom w:val="0"/>
          <w:divBdr>
            <w:top w:val="none" w:sz="0" w:space="0" w:color="auto"/>
            <w:left w:val="none" w:sz="0" w:space="0" w:color="auto"/>
            <w:bottom w:val="none" w:sz="0" w:space="0" w:color="auto"/>
            <w:right w:val="none" w:sz="0" w:space="0" w:color="auto"/>
          </w:divBdr>
        </w:div>
        <w:div w:id="1879858641">
          <w:marLeft w:val="0"/>
          <w:marRight w:val="0"/>
          <w:marTop w:val="0"/>
          <w:marBottom w:val="0"/>
          <w:divBdr>
            <w:top w:val="none" w:sz="0" w:space="0" w:color="auto"/>
            <w:left w:val="none" w:sz="0" w:space="0" w:color="auto"/>
            <w:bottom w:val="none" w:sz="0" w:space="0" w:color="auto"/>
            <w:right w:val="none" w:sz="0" w:space="0" w:color="auto"/>
          </w:divBdr>
        </w:div>
        <w:div w:id="1214273684">
          <w:marLeft w:val="0"/>
          <w:marRight w:val="0"/>
          <w:marTop w:val="0"/>
          <w:marBottom w:val="0"/>
          <w:divBdr>
            <w:top w:val="none" w:sz="0" w:space="0" w:color="auto"/>
            <w:left w:val="none" w:sz="0" w:space="0" w:color="auto"/>
            <w:bottom w:val="none" w:sz="0" w:space="0" w:color="auto"/>
            <w:right w:val="none" w:sz="0" w:space="0" w:color="auto"/>
          </w:divBdr>
        </w:div>
        <w:div w:id="1020476619">
          <w:marLeft w:val="0"/>
          <w:marRight w:val="0"/>
          <w:marTop w:val="0"/>
          <w:marBottom w:val="0"/>
          <w:divBdr>
            <w:top w:val="none" w:sz="0" w:space="0" w:color="auto"/>
            <w:left w:val="none" w:sz="0" w:space="0" w:color="auto"/>
            <w:bottom w:val="none" w:sz="0" w:space="0" w:color="auto"/>
            <w:right w:val="none" w:sz="0" w:space="0" w:color="auto"/>
          </w:divBdr>
        </w:div>
        <w:div w:id="1293487593">
          <w:marLeft w:val="0"/>
          <w:marRight w:val="0"/>
          <w:marTop w:val="0"/>
          <w:marBottom w:val="0"/>
          <w:divBdr>
            <w:top w:val="none" w:sz="0" w:space="0" w:color="auto"/>
            <w:left w:val="none" w:sz="0" w:space="0" w:color="auto"/>
            <w:bottom w:val="none" w:sz="0" w:space="0" w:color="auto"/>
            <w:right w:val="none" w:sz="0" w:space="0" w:color="auto"/>
          </w:divBdr>
        </w:div>
        <w:div w:id="855927292">
          <w:marLeft w:val="0"/>
          <w:marRight w:val="0"/>
          <w:marTop w:val="0"/>
          <w:marBottom w:val="0"/>
          <w:divBdr>
            <w:top w:val="none" w:sz="0" w:space="0" w:color="auto"/>
            <w:left w:val="none" w:sz="0" w:space="0" w:color="auto"/>
            <w:bottom w:val="none" w:sz="0" w:space="0" w:color="auto"/>
            <w:right w:val="none" w:sz="0" w:space="0" w:color="auto"/>
          </w:divBdr>
        </w:div>
        <w:div w:id="380598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ap:Pages>
  <ap:Words>713</ap:Words>
  <ap:Characters>4282</ap:Characters>
  <ap:DocSecurity>0</ap:DocSecurity>
  <ap:Lines>35</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2025-09-12T14:04:00.0000000Z</dcterms:created>
  <dcterms:modified xsi:type="dcterms:W3CDTF">2025-09-15T08:33:00.0000000Z</dcterms:modified>
  <dc:description>------------------------</dc:description>
  <dc:subject/>
  <keywords/>
  <version/>
  <category/>
</coreProperties>
</file>