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3E3" w:rsidP="00F373E3" w:rsidRDefault="00F373E3" w14:paraId="4C98B2A1" w14:textId="77777777">
      <w:r>
        <w:t>Geachte Voorzitter,</w:t>
      </w:r>
      <w:r>
        <w:br/>
      </w:r>
    </w:p>
    <w:p w:rsidR="00F373E3" w:rsidP="00F373E3" w:rsidRDefault="00F373E3" w14:paraId="1909A3E1" w14:textId="77777777">
      <w:r>
        <w:t xml:space="preserve">Hierbij zend ik u de antwoorden op de vragen van het lid </w:t>
      </w:r>
      <w:proofErr w:type="spellStart"/>
      <w:r>
        <w:t>Ergin</w:t>
      </w:r>
      <w:proofErr w:type="spellEnd"/>
      <w:r>
        <w:t xml:space="preserve"> (DENK) over het wetsvoorstel van het lid Ouwehand (</w:t>
      </w:r>
      <w:r w:rsidRPr="001E2CF3">
        <w:t>2025Z14397</w:t>
      </w:r>
      <w:r>
        <w:t xml:space="preserve"> </w:t>
      </w:r>
      <w:r w:rsidRPr="00B8732E">
        <w:t>ingezonden 8 juli 2025</w:t>
      </w:r>
      <w:r>
        <w:t xml:space="preserve">). </w:t>
      </w:r>
    </w:p>
    <w:p w:rsidR="00F373E3" w:rsidP="00F373E3" w:rsidRDefault="00F373E3" w14:paraId="21E0BCF7" w14:textId="77777777"/>
    <w:p w:rsidRPr="00F373E3" w:rsidR="00F373E3" w:rsidP="00F373E3" w:rsidRDefault="00F373E3" w14:paraId="45BE1B7C" w14:textId="77777777">
      <w:pPr>
        <w:rPr>
          <w:rStyle w:val="Zwaar"/>
          <w:b w:val="0"/>
          <w:bCs w:val="0"/>
        </w:rPr>
      </w:pPr>
      <w:r w:rsidRPr="00F373E3">
        <w:rPr>
          <w:rStyle w:val="Zwaar"/>
          <w:b w:val="0"/>
          <w:bCs w:val="0"/>
        </w:rPr>
        <w:t>Hoogachtend,</w:t>
      </w:r>
    </w:p>
    <w:p w:rsidRPr="00EC58D9" w:rsidR="00F373E3" w:rsidP="00F373E3" w:rsidRDefault="00F373E3" w14:paraId="29313007" w14:textId="77777777"/>
    <w:p w:rsidR="00F373E3" w:rsidP="00F373E3" w:rsidRDefault="00F373E3" w14:paraId="5F0C370F" w14:textId="77777777"/>
    <w:p w:rsidRPr="00EC58D9" w:rsidR="0026742F" w:rsidP="00F373E3" w:rsidRDefault="0026742F" w14:paraId="66D46C43" w14:textId="77777777"/>
    <w:p w:rsidRPr="00EC58D9" w:rsidR="00F373E3" w:rsidP="00F373E3" w:rsidRDefault="00F373E3" w14:paraId="72A93554" w14:textId="77777777"/>
    <w:p w:rsidRPr="006A15A5" w:rsidR="00F373E3" w:rsidP="00F373E3" w:rsidRDefault="00F373E3" w14:paraId="606FD385" w14:textId="77777777">
      <w:pPr>
        <w:rPr>
          <w:szCs w:val="18"/>
        </w:rPr>
      </w:pPr>
      <w:r w:rsidRPr="00B11DD6">
        <w:t>Femke Marije Wiersma</w:t>
      </w:r>
    </w:p>
    <w:p w:rsidR="00F373E3" w:rsidP="00F373E3" w:rsidRDefault="00F373E3" w14:paraId="3D1286D5" w14:textId="77777777">
      <w:r w:rsidRPr="00EC58D9">
        <w:t xml:space="preserve">Minister van </w:t>
      </w:r>
      <w:r>
        <w:rPr>
          <w:rFonts w:cs="Calibri"/>
          <w:szCs w:val="18"/>
        </w:rPr>
        <w:t>Landbouw, Visserij, Voedselzekerheid en Natuur</w:t>
      </w:r>
    </w:p>
    <w:p w:rsidRPr="00006C01" w:rsidR="00F373E3" w:rsidP="00F373E3" w:rsidRDefault="00F373E3" w14:paraId="0ACB7A57" w14:textId="77777777"/>
    <w:p w:rsidR="00F373E3" w:rsidP="00F373E3" w:rsidRDefault="00F373E3" w14:paraId="3B2110BB" w14:textId="77777777">
      <w:pPr>
        <w:rPr>
          <w:rStyle w:val="Zwaar"/>
          <w:b w:val="0"/>
          <w:bCs w:val="0"/>
        </w:rPr>
      </w:pPr>
    </w:p>
    <w:p w:rsidR="00F373E3" w:rsidP="00F373E3" w:rsidRDefault="00F373E3" w14:paraId="7E8BA774" w14:textId="77777777">
      <w:pPr>
        <w:spacing w:after="200" w:line="276" w:lineRule="auto"/>
        <w:rPr>
          <w:b/>
        </w:rPr>
      </w:pPr>
      <w:r>
        <w:rPr>
          <w:b/>
        </w:rPr>
        <w:br w:type="page"/>
      </w:r>
    </w:p>
    <w:p w:rsidRPr="001E2CF3" w:rsidR="00F373E3" w:rsidP="00F373E3" w:rsidRDefault="00F373E3" w14:paraId="0E459291" w14:textId="77777777">
      <w:r w:rsidRPr="001E2CF3">
        <w:rPr>
          <w:b/>
          <w:bCs/>
        </w:rPr>
        <w:t>2025Z14397</w:t>
      </w:r>
    </w:p>
    <w:p w:rsidRPr="00F373E3" w:rsidR="00F373E3" w:rsidP="00F373E3" w:rsidRDefault="00F373E3" w14:paraId="1E148C16" w14:textId="77777777">
      <w:pPr>
        <w:rPr>
          <w:rStyle w:val="Zwaar"/>
          <w:b w:val="0"/>
          <w:bCs w:val="0"/>
        </w:rPr>
      </w:pPr>
      <w:r w:rsidRPr="00F373E3">
        <w:rPr>
          <w:rStyle w:val="Zwaar"/>
          <w:b w:val="0"/>
          <w:bCs w:val="0"/>
        </w:rPr>
        <w:t>1</w:t>
      </w:r>
    </w:p>
    <w:p w:rsidRPr="001E2CF3" w:rsidR="00F373E3" w:rsidP="00F373E3" w:rsidRDefault="00F373E3" w14:paraId="154EDF71" w14:textId="77777777">
      <w:r w:rsidRPr="001E2CF3">
        <w:t>Bent u bekend met het wetsvoorstel van het lid Ouwehand (PvdD) tot wijziging van de Wet dieren en de Wet op de economische delicten (Kamerstuk 36769), dat reeds is genotificeerd bij de Europese Commissie (EC) (2025/0319/NL)?</w:t>
      </w:r>
    </w:p>
    <w:p w:rsidR="00F373E3" w:rsidP="00F373E3" w:rsidRDefault="00F373E3" w14:paraId="0DDEB56A" w14:textId="77777777">
      <w:pPr>
        <w:rPr>
          <w:rStyle w:val="Zwaar"/>
          <w:b w:val="0"/>
          <w:bCs w:val="0"/>
        </w:rPr>
      </w:pPr>
    </w:p>
    <w:p w:rsidRPr="00F373E3" w:rsidR="00F373E3" w:rsidP="00F373E3" w:rsidRDefault="00F373E3" w14:paraId="33E2624C" w14:textId="77777777">
      <w:pPr>
        <w:rPr>
          <w:b/>
          <w:bCs/>
        </w:rPr>
      </w:pPr>
      <w:r w:rsidRPr="00F373E3">
        <w:rPr>
          <w:rStyle w:val="Zwaar"/>
          <w:b w:val="0"/>
          <w:bCs w:val="0"/>
        </w:rPr>
        <w:t>Antwoord</w:t>
      </w:r>
    </w:p>
    <w:p w:rsidR="00F373E3" w:rsidP="00F373E3" w:rsidRDefault="00F373E3" w14:paraId="0EE1DFB2" w14:textId="76C5108B">
      <w:r>
        <w:t>Ja</w:t>
      </w:r>
      <w:r w:rsidR="001D16C1">
        <w:t>.</w:t>
      </w:r>
    </w:p>
    <w:p w:rsidR="00F373E3" w:rsidP="00F373E3" w:rsidRDefault="00F373E3" w14:paraId="0A4F5A3A" w14:textId="77777777"/>
    <w:p w:rsidR="00F373E3" w:rsidP="00F373E3" w:rsidRDefault="00F373E3" w14:paraId="21451D24" w14:textId="77777777">
      <w:r>
        <w:t>2</w:t>
      </w:r>
    </w:p>
    <w:p w:rsidR="00F373E3" w:rsidP="00F373E3" w:rsidRDefault="00F373E3" w14:paraId="737BBF26" w14:textId="77777777">
      <w:r w:rsidRPr="001E2CF3">
        <w:t>Klopt het dat er geen meerderheid in de Kamer is geweest die zich vóór dit voorstel heeft uitgesproken</w:t>
      </w:r>
      <w:r>
        <w:t>?</w:t>
      </w:r>
      <w:r w:rsidRPr="001E2CF3">
        <w:t> </w:t>
      </w:r>
    </w:p>
    <w:p w:rsidR="00F373E3" w:rsidP="00F373E3" w:rsidRDefault="00F373E3" w14:paraId="6D61032C" w14:textId="77777777"/>
    <w:p w:rsidR="00F373E3" w:rsidP="00F373E3" w:rsidRDefault="00F373E3" w14:paraId="3DC39E41" w14:textId="77777777">
      <w:r>
        <w:t>Antwoord</w:t>
      </w:r>
    </w:p>
    <w:p w:rsidR="00F373E3" w:rsidP="00F373E3" w:rsidRDefault="00D552A4" w14:paraId="1778EE25" w14:textId="14E40028">
      <w:r w:rsidRPr="00D552A4">
        <w:t>Zoals u weet</w:t>
      </w:r>
      <w:r>
        <w:t>,</w:t>
      </w:r>
      <w:r w:rsidRPr="00D552A4">
        <w:t xml:space="preserve"> is dit een initiatiefvoorstel vanuit uw Kamer. Het proces van behandeling daarvan is uiteraard ook aan uw Kamer.</w:t>
      </w:r>
      <w:r w:rsidR="00F373E3">
        <w:br/>
        <w:t>3</w:t>
      </w:r>
    </w:p>
    <w:p w:rsidRPr="001E2CF3" w:rsidR="00F373E3" w:rsidP="00F373E3" w:rsidRDefault="00F373E3" w14:paraId="1554C39B" w14:textId="77777777">
      <w:r w:rsidRPr="001E2CF3">
        <w:t>Kunt u bevestigen dat een notificatie bij de EC geen politieke steun vanuit het kabinet impliceert en dat uw ministerie op dit moment niet achter dit voorstel staat? </w:t>
      </w:r>
    </w:p>
    <w:p w:rsidR="00F373E3" w:rsidP="00F373E3" w:rsidRDefault="00F373E3" w14:paraId="6FE0D3B1" w14:textId="77777777"/>
    <w:p w:rsidR="00F373E3" w:rsidP="00F373E3" w:rsidRDefault="00F373E3" w14:paraId="1F262AF5" w14:textId="77777777">
      <w:r>
        <w:t>Antwoord</w:t>
      </w:r>
    </w:p>
    <w:p w:rsidR="00F373E3" w:rsidP="00F373E3" w:rsidRDefault="00F373E3" w14:paraId="28C74146" w14:textId="65049F5F">
      <w:r>
        <w:t>Ja</w:t>
      </w:r>
      <w:r w:rsidRPr="00D406AB">
        <w:t xml:space="preserve">. </w:t>
      </w:r>
      <w:r>
        <w:t xml:space="preserve">Het gaat hier immers om een initiatiefwetsvoorstel. Eerst later in het proces zal de regering haar oordeel over het wetsvoorstel bepalen. </w:t>
      </w:r>
      <w:r w:rsidRPr="00D406AB">
        <w:t>Notificatie bij de Europese Commissie is een procedurele verplichting onder de Richtlijn (EU) 2015/1535</w:t>
      </w:r>
      <w:r>
        <w:t>.</w:t>
      </w:r>
      <w:r>
        <w:rPr>
          <w:rStyle w:val="Voetnootmarkering"/>
        </w:rPr>
        <w:footnoteReference w:id="1"/>
      </w:r>
      <w:r w:rsidRPr="00D406AB">
        <w:t xml:space="preserve"> </w:t>
      </w:r>
      <w:r>
        <w:t>Die richtlijn schrijft voor dat lidstaten ontwerp</w:t>
      </w:r>
      <w:r w:rsidRPr="00D406AB">
        <w:t xml:space="preserve">en </w:t>
      </w:r>
      <w:r>
        <w:t>van technische voorschriften notificeren bij de Europese Commissie. Aangezien Nederland als lidstaat van de EU wordt vertegenwoordigd door de regering, kan de notificatie alleen door haar worden gedaan en dus niet door een Kamerlid of het parlement. Hetzelfde geldt overigens voor de in</w:t>
      </w:r>
      <w:r w:rsidR="00D20DFF">
        <w:t xml:space="preserve"> </w:t>
      </w:r>
      <w:r>
        <w:t>kennisstelling van de Europese Commissie van het initiatiefwetsvoorstel ter uitvoering van artikel 26, derde lid, van verordening 1099/2009.</w:t>
      </w:r>
      <w:r>
        <w:rPr>
          <w:rStyle w:val="Voetnootmarkering"/>
        </w:rPr>
        <w:footnoteReference w:id="2"/>
      </w:r>
      <w:r>
        <w:t xml:space="preserve"> </w:t>
      </w:r>
      <w:r>
        <w:rPr>
          <w:szCs w:val="18"/>
        </w:rPr>
        <w:t>Die bepaling verplicht lidstaten daartoe als zij voornemens zijn maatre</w:t>
      </w:r>
      <w:r w:rsidRPr="00DC075B">
        <w:rPr>
          <w:szCs w:val="18"/>
        </w:rPr>
        <w:t xml:space="preserve">gelen te nemen die strekken tot een uitgebreidere bescherming van dieren bij het doden met betrekking tot de in </w:t>
      </w:r>
      <w:r>
        <w:rPr>
          <w:szCs w:val="18"/>
        </w:rPr>
        <w:t xml:space="preserve">de verordening voorgeschreven </w:t>
      </w:r>
      <w:r w:rsidRPr="00DC075B">
        <w:rPr>
          <w:szCs w:val="18"/>
        </w:rPr>
        <w:t>bedwelmingsmethoden</w:t>
      </w:r>
      <w:r>
        <w:rPr>
          <w:szCs w:val="18"/>
        </w:rPr>
        <w:t xml:space="preserve">. </w:t>
      </w:r>
      <w:r>
        <w:t xml:space="preserve">Deze procedurele handelingen </w:t>
      </w:r>
      <w:r w:rsidRPr="00D406AB">
        <w:t>implicer</w:t>
      </w:r>
      <w:r>
        <w:t>en</w:t>
      </w:r>
      <w:r w:rsidRPr="00D406AB">
        <w:t xml:space="preserve"> </w:t>
      </w:r>
      <w:r w:rsidR="001D16C1">
        <w:t xml:space="preserve">in dit geval </w:t>
      </w:r>
      <w:r>
        <w:t xml:space="preserve">dus in </w:t>
      </w:r>
      <w:r w:rsidRPr="00D406AB">
        <w:t xml:space="preserve">geen </w:t>
      </w:r>
      <w:r>
        <w:t xml:space="preserve">enkel opzicht </w:t>
      </w:r>
      <w:r w:rsidRPr="00D406AB">
        <w:t>politieke steun of inhoudelijke betrokkenheid van het kabinet.</w:t>
      </w:r>
    </w:p>
    <w:p w:rsidR="001960F1" w:rsidP="00F373E3" w:rsidRDefault="001960F1" w14:paraId="73C96D9D" w14:textId="77777777"/>
    <w:p w:rsidR="00F373E3" w:rsidP="00F373E3" w:rsidRDefault="00F373E3" w14:paraId="155E11AD" w14:textId="641AD0CE">
      <w:r>
        <w:t>4</w:t>
      </w:r>
    </w:p>
    <w:p w:rsidRPr="001E2CF3" w:rsidR="00F373E3" w:rsidP="00F373E3" w:rsidRDefault="00F373E3" w14:paraId="54D8C5FB" w14:textId="77777777">
      <w:r w:rsidRPr="001E2CF3">
        <w:t xml:space="preserve">Heeft uw ministerie inspanningen verricht ten aanzien van de </w:t>
      </w:r>
      <w:proofErr w:type="spellStart"/>
      <w:r w:rsidRPr="001E2CF3">
        <w:t>notificering</w:t>
      </w:r>
      <w:proofErr w:type="spellEnd"/>
      <w:r w:rsidRPr="001E2CF3">
        <w:t>? Zo ja, kunt u aangeven welke inspanningen u heeft verricht?</w:t>
      </w:r>
    </w:p>
    <w:p w:rsidR="00F373E3" w:rsidP="00F373E3" w:rsidRDefault="00F373E3" w14:paraId="1B300780" w14:textId="77777777"/>
    <w:p w:rsidR="00F373E3" w:rsidP="00F373E3" w:rsidRDefault="00F373E3" w14:paraId="1C9C80C2" w14:textId="77777777">
      <w:r>
        <w:t>Antwoord</w:t>
      </w:r>
    </w:p>
    <w:p w:rsidR="00F373E3" w:rsidP="00F373E3" w:rsidRDefault="00F373E3" w14:paraId="3B04625A" w14:textId="4516526A">
      <w:r>
        <w:t>Ja, het doorgeleiden van het initiatiefwetsvoorstel naar de Europese Commissie via de gebruikelijke procedure. Zie</w:t>
      </w:r>
      <w:r w:rsidR="001960F1">
        <w:t xml:space="preserve"> ook</w:t>
      </w:r>
      <w:r>
        <w:t xml:space="preserve"> het antwoord op vraag 3.</w:t>
      </w:r>
    </w:p>
    <w:p w:rsidR="00F373E3" w:rsidP="00F373E3" w:rsidRDefault="00F373E3" w14:paraId="323DE24D" w14:textId="77777777"/>
    <w:p w:rsidR="00F373E3" w:rsidP="00F373E3" w:rsidRDefault="00F373E3" w14:paraId="0B1F6204" w14:textId="77777777">
      <w:r w:rsidRPr="001E2CF3">
        <w:t>5</w:t>
      </w:r>
    </w:p>
    <w:p w:rsidRPr="001E2CF3" w:rsidR="00F373E3" w:rsidP="00F373E3" w:rsidRDefault="00F373E3" w14:paraId="4DFFF637" w14:textId="77777777">
      <w:r w:rsidRPr="001E2CF3">
        <w:t>Klopt het dat de Europese Verordening ((EG) 1099/2009) inzake de bescherming van dieren bij het doden ruimte laat voor religieuze slacht zonder voorafgaande bedwelming, mits dit onder strikte voorwaarden in slachthuizen plaatsvindt? </w:t>
      </w:r>
    </w:p>
    <w:p w:rsidR="00F373E3" w:rsidP="00F373E3" w:rsidRDefault="00F373E3" w14:paraId="6F956FBF" w14:textId="77777777"/>
    <w:p w:rsidR="00F373E3" w:rsidP="00F373E3" w:rsidRDefault="00F373E3" w14:paraId="52ECF56F" w14:textId="77777777">
      <w:r>
        <w:t>Antwoord</w:t>
      </w:r>
    </w:p>
    <w:p w:rsidR="00F373E3" w:rsidP="00F373E3" w:rsidRDefault="00F373E3" w14:paraId="679097B0" w14:textId="77777777">
      <w:r>
        <w:t>Ja. Artikel 4, lid 1, van Verordening (EG) nr. 1099/2009 stelt als uitgangspunt dat dieren alleen mogen worden gedood na een bedwelming. Echter, lid 4 van hetzelfde artikel bevat een uitzondering voor rituele slacht:</w:t>
      </w:r>
    </w:p>
    <w:p w:rsidR="00F373E3" w:rsidP="00F373E3" w:rsidRDefault="00F373E3" w14:paraId="31181826" w14:textId="77777777"/>
    <w:p w:rsidR="00F373E3" w:rsidP="00F373E3" w:rsidRDefault="00F373E3" w14:paraId="04634226" w14:textId="77777777">
      <w:r>
        <w:t>"De lidstaten kunnen afwijken van het bepaalde in lid 1 ten aanzien van dieren die worden geslacht in het kader van religieuze riten, mits de slacht plaatsvindt in een slachthuis."</w:t>
      </w:r>
    </w:p>
    <w:p w:rsidR="00F373E3" w:rsidP="00F373E3" w:rsidRDefault="00F373E3" w14:paraId="6EED6532" w14:textId="77777777"/>
    <w:p w:rsidR="00F373E3" w:rsidP="00F373E3" w:rsidRDefault="00F373E3" w14:paraId="2450349D" w14:textId="77777777">
      <w:r w:rsidRPr="001E2CF3">
        <w:t>6</w:t>
      </w:r>
    </w:p>
    <w:p w:rsidRPr="001E2CF3" w:rsidR="00F373E3" w:rsidP="00F373E3" w:rsidRDefault="00F373E3" w14:paraId="33FF31D8" w14:textId="77777777">
      <w:r w:rsidRPr="001E2CF3">
        <w:t>Erkent u dat het voorstel verder gaat dan de Europese minimumnormen en daarmee een nationale kop op Europees beleid vormt? </w:t>
      </w:r>
    </w:p>
    <w:p w:rsidR="00F373E3" w:rsidP="00F373E3" w:rsidRDefault="00F373E3" w14:paraId="6027F7E5" w14:textId="77777777"/>
    <w:p w:rsidR="00F373E3" w:rsidP="00F373E3" w:rsidRDefault="00F373E3" w14:paraId="785DF084" w14:textId="77777777">
      <w:r>
        <w:t>Antwoord</w:t>
      </w:r>
    </w:p>
    <w:p w:rsidR="00F373E3" w:rsidP="00F373E3" w:rsidRDefault="00F373E3" w14:paraId="46E10079" w14:textId="77777777">
      <w:r w:rsidRPr="001B0E0C">
        <w:t xml:space="preserve">Het </w:t>
      </w:r>
      <w:r>
        <w:t>initiatief</w:t>
      </w:r>
      <w:r w:rsidRPr="001B0E0C">
        <w:t>wetsvoorstel bevat bepalingen die verder reiken dan de Europese minimumnormen.</w:t>
      </w:r>
      <w:r>
        <w:t xml:space="preserve"> Niet voor niets is de Europese Commissie ter uitvoering van artikel 26, derde lid, van verordening </w:t>
      </w:r>
      <w:r w:rsidRPr="004F0481">
        <w:rPr>
          <w:szCs w:val="18"/>
        </w:rPr>
        <w:t>2009/1099</w:t>
      </w:r>
      <w:r>
        <w:rPr>
          <w:szCs w:val="18"/>
        </w:rPr>
        <w:t xml:space="preserve"> via de regering in kennis gesteld van het initiatiefwetsvoorstel (zie het antwoord op vraag 3).</w:t>
      </w:r>
    </w:p>
    <w:p w:rsidRPr="001E2CF3" w:rsidR="00F373E3" w:rsidP="00F373E3" w:rsidRDefault="00D552A4" w14:paraId="521295E2" w14:textId="2DA54A17">
      <w:r w:rsidRPr="00D552A4">
        <w:rPr>
          <w:szCs w:val="20"/>
        </w:rPr>
        <w:t>In het algemeen geldt dat als Nederland verdergaande regelgeving toepast bij de uitvoering van Europese regelgeving dan strikt noodzakelijk is op basis van die Europese regelgeving, dat een ‘nationale kop’ kan worden genoemd.</w:t>
      </w:r>
      <w:r>
        <w:rPr>
          <w:szCs w:val="20"/>
        </w:rPr>
        <w:t xml:space="preserve"> </w:t>
      </w:r>
    </w:p>
    <w:p w:rsidR="00200894" w:rsidP="00F373E3" w:rsidRDefault="00200894" w14:paraId="626B8907" w14:textId="77777777"/>
    <w:p w:rsidR="00F373E3" w:rsidP="00F373E3" w:rsidRDefault="00F373E3" w14:paraId="2E0CEEAC" w14:textId="3C88AD42">
      <w:r w:rsidRPr="001E2CF3">
        <w:t>7</w:t>
      </w:r>
    </w:p>
    <w:p w:rsidRPr="001E2CF3" w:rsidR="00F373E3" w:rsidP="00F373E3" w:rsidRDefault="00F373E3" w14:paraId="412D01B8" w14:textId="77777777">
      <w:r w:rsidRPr="001E2CF3">
        <w:t>Kunt u toelichten hoe dit voorstel zich verhoudt tot de herhaaldelijk uitgesproken wens van zowel de Kamer als het kabinet om te streven naar een gelijk Europees speelveld en het voorkomen van nationale koppen op EU-wetgeving? </w:t>
      </w:r>
    </w:p>
    <w:p w:rsidR="00F373E3" w:rsidP="00F373E3" w:rsidRDefault="00F373E3" w14:paraId="76A7C363" w14:textId="77777777"/>
    <w:p w:rsidR="00F373E3" w:rsidP="00F373E3" w:rsidRDefault="00F373E3" w14:paraId="1CFF9B1D" w14:textId="77777777">
      <w:r>
        <w:t>Antwoord</w:t>
      </w:r>
    </w:p>
    <w:p w:rsidR="00F373E3" w:rsidP="00F373E3" w:rsidRDefault="00F373E3" w14:paraId="14EE5B9D" w14:textId="6F65F2D5">
      <w:r w:rsidRPr="001B0E0C">
        <w:t xml:space="preserve">Het streven naar een gelijk Europees speelveld en het voorkomen van nationale koppen is een algemeen kabinetsuitgangspunt. </w:t>
      </w:r>
      <w:r w:rsidRPr="00D552A4" w:rsidR="00D552A4">
        <w:t>Zoals gemeld in het antwoord op vraag 3 zal het kabinet later in het proces haar oordeel over dit wetsvoorstel bepalen.</w:t>
      </w:r>
    </w:p>
    <w:p w:rsidRPr="001E2CF3" w:rsidR="00F373E3" w:rsidP="00F373E3" w:rsidRDefault="00F373E3" w14:paraId="173D52BB" w14:textId="77777777"/>
    <w:p w:rsidR="00F373E3" w:rsidP="00F373E3" w:rsidRDefault="00F373E3" w14:paraId="269B885B" w14:textId="08A29D34">
      <w:r w:rsidRPr="001E2CF3">
        <w:t>8</w:t>
      </w:r>
    </w:p>
    <w:p w:rsidRPr="001E2CF3" w:rsidR="00F373E3" w:rsidP="00F373E3" w:rsidRDefault="00F373E3" w14:paraId="37CADC48" w14:textId="77777777">
      <w:r w:rsidRPr="001E2CF3">
        <w:t>Deelt u de opvatting dat dit wetsvoorstel ingrijpt in de godsdienstvrijheid van moslims en joden in Nederland, en daarmee raakt aan de kern van artikel 6 van onze Grondwet? </w:t>
      </w:r>
    </w:p>
    <w:p w:rsidR="00F373E3" w:rsidP="00F373E3" w:rsidRDefault="00F373E3" w14:paraId="7C718C18" w14:textId="77777777"/>
    <w:p w:rsidR="00F373E3" w:rsidP="00F373E3" w:rsidRDefault="00F373E3" w14:paraId="2B188209" w14:textId="77777777">
      <w:r>
        <w:t>Antwoord</w:t>
      </w:r>
    </w:p>
    <w:p w:rsidRPr="001B0E0C" w:rsidR="00F373E3" w:rsidP="00F373E3" w:rsidRDefault="00F373E3" w14:paraId="66415CEC" w14:textId="77777777">
      <w:r w:rsidRPr="001B0E0C">
        <w:t xml:space="preserve">De beoordeling of een wetsvoorstel in overeenstemming is met grondrechten, zoals de vrijheid van godsdienst (artikel 6 Grondwet), is </w:t>
      </w:r>
      <w:r>
        <w:t xml:space="preserve">nu </w:t>
      </w:r>
      <w:r w:rsidRPr="001B0E0C">
        <w:t xml:space="preserve">onderdeel van de </w:t>
      </w:r>
      <w:r>
        <w:t xml:space="preserve">advisering </w:t>
      </w:r>
      <w:r w:rsidRPr="001B0E0C">
        <w:t xml:space="preserve">door de </w:t>
      </w:r>
      <w:r>
        <w:t xml:space="preserve">Afdeling advisering van de </w:t>
      </w:r>
      <w:r w:rsidRPr="001B0E0C">
        <w:t xml:space="preserve">Raad van State </w:t>
      </w:r>
      <w:r>
        <w:t xml:space="preserve">en straks aan </w:t>
      </w:r>
      <w:r w:rsidRPr="001B0E0C">
        <w:t xml:space="preserve">het parlement. </w:t>
      </w:r>
      <w:r>
        <w:t xml:space="preserve">In dit stadium is een inhoudelijk oordeel over het initiatiefwetsvoorstel van het kabinet niet aan de orde. Dat zal pas gebeuren bij de parlementaire behandeling. </w:t>
      </w:r>
    </w:p>
    <w:p w:rsidR="00F373E3" w:rsidP="00F373E3" w:rsidRDefault="00F373E3" w14:paraId="7496B8C6" w14:textId="77777777"/>
    <w:p w:rsidRPr="001E2CF3" w:rsidR="00F373E3" w:rsidP="00F373E3" w:rsidRDefault="00F373E3" w14:paraId="553B8B79" w14:textId="77777777"/>
    <w:p w:rsidR="00F373E3" w:rsidP="00F373E3" w:rsidRDefault="00F373E3" w14:paraId="6862916C" w14:textId="77777777"/>
    <w:p w:rsidR="00F373E3" w:rsidP="00F373E3" w:rsidRDefault="00F373E3" w14:paraId="2871CEBA" w14:textId="77777777"/>
    <w:p w:rsidR="00F373E3" w:rsidP="00F373E3" w:rsidRDefault="00F373E3" w14:paraId="31147E07" w14:textId="77777777"/>
    <w:p w:rsidR="00F373E3" w:rsidP="00F373E3" w:rsidRDefault="00F373E3" w14:paraId="7A339ED1" w14:textId="77777777"/>
    <w:p w:rsidR="00F373E3" w:rsidP="00F373E3" w:rsidRDefault="00F373E3" w14:paraId="2960B4AF" w14:textId="77777777"/>
    <w:p w:rsidR="00F373E3" w:rsidP="00F373E3" w:rsidRDefault="00F373E3" w14:paraId="7E0061AE" w14:textId="77777777"/>
    <w:p w:rsidR="00F373E3" w:rsidP="00F373E3" w:rsidRDefault="00F373E3" w14:paraId="6FB054AE" w14:textId="77777777"/>
    <w:p w:rsidR="00F373E3" w:rsidP="00F373E3" w:rsidRDefault="00F373E3" w14:paraId="5AAD9CCF" w14:textId="77777777"/>
    <w:p w:rsidR="00F373E3" w:rsidP="00F373E3" w:rsidRDefault="00F373E3" w14:paraId="516585F1" w14:textId="77777777"/>
    <w:p w:rsidR="00F373E3" w:rsidP="00F373E3" w:rsidRDefault="00F373E3" w14:paraId="3ED05919" w14:textId="77777777"/>
    <w:p w:rsidR="00F373E3" w:rsidP="00F373E3" w:rsidRDefault="00F373E3" w14:paraId="59F6F929" w14:textId="77777777"/>
    <w:p w:rsidR="00F373E3" w:rsidP="00F373E3" w:rsidRDefault="00F373E3" w14:paraId="72C17501" w14:textId="77777777"/>
    <w:p w:rsidR="00F373E3" w:rsidP="00F373E3" w:rsidRDefault="00F373E3" w14:paraId="02B2A2C6" w14:textId="77777777">
      <w:r>
        <w:t>Hoogachtend,</w:t>
      </w:r>
    </w:p>
    <w:p w:rsidRPr="00EC58D9" w:rsidR="00F373E3" w:rsidP="00F373E3" w:rsidRDefault="00F373E3" w14:paraId="1A1B3FB4" w14:textId="77777777"/>
    <w:p w:rsidRPr="00EC58D9" w:rsidR="00F373E3" w:rsidP="00F373E3" w:rsidRDefault="00F373E3" w14:paraId="22679198" w14:textId="77777777"/>
    <w:p w:rsidRPr="00EC58D9" w:rsidR="00F373E3" w:rsidP="00F373E3" w:rsidRDefault="00F373E3" w14:paraId="7A493D58" w14:textId="77777777"/>
    <w:p w:rsidRPr="006A15A5" w:rsidR="00F373E3" w:rsidP="00F373E3" w:rsidRDefault="00F373E3" w14:paraId="66C363F5" w14:textId="77777777">
      <w:pPr>
        <w:rPr>
          <w:szCs w:val="18"/>
        </w:rPr>
      </w:pPr>
      <w:r w:rsidRPr="00B11DD6">
        <w:t>Femke Marije Wiersma</w:t>
      </w:r>
    </w:p>
    <w:p w:rsidR="00F373E3" w:rsidP="00F373E3" w:rsidRDefault="00F373E3" w14:paraId="70DEAC1B" w14:textId="77777777">
      <w:r w:rsidRPr="00EC58D9">
        <w:t xml:space="preserve">Minister van </w:t>
      </w:r>
      <w:r>
        <w:rPr>
          <w:rFonts w:cs="Calibri"/>
          <w:szCs w:val="18"/>
        </w:rPr>
        <w:t>Landbouw, Visserij, Voedselzekerheid en Natuur</w:t>
      </w:r>
    </w:p>
    <w:sectPr w:rsidR="00F373E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81A7" w14:textId="77777777" w:rsidR="0036725D" w:rsidRDefault="0036725D">
      <w:r>
        <w:separator/>
      </w:r>
    </w:p>
    <w:p w14:paraId="60A5A1C8" w14:textId="77777777" w:rsidR="0036725D" w:rsidRDefault="0036725D"/>
  </w:endnote>
  <w:endnote w:type="continuationSeparator" w:id="0">
    <w:p w14:paraId="21184667" w14:textId="77777777" w:rsidR="0036725D" w:rsidRDefault="0036725D">
      <w:r>
        <w:continuationSeparator/>
      </w:r>
    </w:p>
    <w:p w14:paraId="3B51941E" w14:textId="77777777" w:rsidR="0036725D" w:rsidRDefault="0036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1A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30AA" w14:paraId="556E8C9E" w14:textId="77777777" w:rsidTr="00CA6A25">
      <w:trPr>
        <w:trHeight w:hRule="exact" w:val="240"/>
      </w:trPr>
      <w:tc>
        <w:tcPr>
          <w:tcW w:w="7601" w:type="dxa"/>
          <w:shd w:val="clear" w:color="auto" w:fill="auto"/>
        </w:tcPr>
        <w:p w14:paraId="502DA7A6" w14:textId="77777777" w:rsidR="00527BD4" w:rsidRDefault="00527BD4" w:rsidP="003F1F6B">
          <w:pPr>
            <w:pStyle w:val="Huisstijl-Rubricering"/>
          </w:pPr>
        </w:p>
      </w:tc>
      <w:tc>
        <w:tcPr>
          <w:tcW w:w="2156" w:type="dxa"/>
        </w:tcPr>
        <w:p w14:paraId="0285788E" w14:textId="79C51BE5" w:rsidR="00527BD4" w:rsidRPr="00645414" w:rsidRDefault="00E02C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32B6C">
              <w:t>4</w:t>
            </w:r>
          </w:fldSimple>
        </w:p>
      </w:tc>
    </w:tr>
  </w:tbl>
  <w:p w14:paraId="0D1569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30AA" w14:paraId="45C830B0" w14:textId="77777777" w:rsidTr="00CA6A25">
      <w:trPr>
        <w:trHeight w:hRule="exact" w:val="240"/>
      </w:trPr>
      <w:tc>
        <w:tcPr>
          <w:tcW w:w="7601" w:type="dxa"/>
          <w:shd w:val="clear" w:color="auto" w:fill="auto"/>
        </w:tcPr>
        <w:p w14:paraId="3C043E3F" w14:textId="77777777" w:rsidR="00527BD4" w:rsidRDefault="00527BD4" w:rsidP="008C356D">
          <w:pPr>
            <w:pStyle w:val="Huisstijl-Rubricering"/>
          </w:pPr>
        </w:p>
      </w:tc>
      <w:tc>
        <w:tcPr>
          <w:tcW w:w="2170" w:type="dxa"/>
        </w:tcPr>
        <w:p w14:paraId="09D4DA52" w14:textId="45DE8D7B" w:rsidR="00527BD4" w:rsidRPr="00ED539E" w:rsidRDefault="00E02C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32B6C">
              <w:t>4</w:t>
            </w:r>
          </w:fldSimple>
        </w:p>
      </w:tc>
    </w:tr>
  </w:tbl>
  <w:p w14:paraId="2C00B2EB" w14:textId="77777777" w:rsidR="00527BD4" w:rsidRPr="00BC3B53" w:rsidRDefault="00527BD4" w:rsidP="008C356D">
    <w:pPr>
      <w:pStyle w:val="Voettekst"/>
      <w:spacing w:line="240" w:lineRule="auto"/>
      <w:rPr>
        <w:sz w:val="2"/>
        <w:szCs w:val="2"/>
      </w:rPr>
    </w:pPr>
  </w:p>
  <w:p w14:paraId="31DCB93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19CE" w14:textId="77777777" w:rsidR="0036725D" w:rsidRDefault="0036725D">
      <w:r>
        <w:separator/>
      </w:r>
    </w:p>
    <w:p w14:paraId="3AC5C7AE" w14:textId="77777777" w:rsidR="0036725D" w:rsidRDefault="0036725D"/>
  </w:footnote>
  <w:footnote w:type="continuationSeparator" w:id="0">
    <w:p w14:paraId="630DAB73" w14:textId="77777777" w:rsidR="0036725D" w:rsidRDefault="0036725D">
      <w:r>
        <w:continuationSeparator/>
      </w:r>
    </w:p>
    <w:p w14:paraId="1E7757C3" w14:textId="77777777" w:rsidR="0036725D" w:rsidRDefault="0036725D"/>
  </w:footnote>
  <w:footnote w:id="1">
    <w:p w14:paraId="37FC04B3" w14:textId="77777777" w:rsidR="00F373E3" w:rsidRDefault="00F373E3" w:rsidP="00F373E3">
      <w:pPr>
        <w:pStyle w:val="Voetnoottekst"/>
      </w:pPr>
      <w:r>
        <w:rPr>
          <w:rStyle w:val="Voetnootmarkering"/>
        </w:rPr>
        <w:footnoteRef/>
      </w:r>
      <w:r>
        <w:t xml:space="preserve"> </w:t>
      </w:r>
      <w:r w:rsidRPr="002A1879">
        <w:t>Richtlijn nr. 2015/1535 van het Europees Parlement en de Raad van 9 september 2015 betreffende een informatieprocedure op het gebied van technische voorschriften en regels betreffende de diensten van de informatiemaatschappij (codificatie) (PbEU L 241).</w:t>
      </w:r>
    </w:p>
  </w:footnote>
  <w:footnote w:id="2">
    <w:p w14:paraId="5A4D206A" w14:textId="77777777" w:rsidR="00F373E3" w:rsidRDefault="00F373E3" w:rsidP="00F373E3">
      <w:pPr>
        <w:pStyle w:val="Voetnoottekst"/>
      </w:pPr>
      <w:r>
        <w:rPr>
          <w:rStyle w:val="Voetnootmarkering"/>
        </w:rPr>
        <w:footnoteRef/>
      </w:r>
      <w:r>
        <w:t xml:space="preserve"> Verordening nr. 1099/2009 van de Raad van 24 september 2009 inzake </w:t>
      </w:r>
      <w:r w:rsidRPr="009B5AD4">
        <w:t>de bescherming van dieren bij het doden</w:t>
      </w:r>
      <w:r>
        <w:t xml:space="preserve"> (PbEU L 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30AA" w14:paraId="11613DDF" w14:textId="77777777" w:rsidTr="00A50CF6">
      <w:tc>
        <w:tcPr>
          <w:tcW w:w="2156" w:type="dxa"/>
          <w:shd w:val="clear" w:color="auto" w:fill="auto"/>
        </w:tcPr>
        <w:p w14:paraId="565EE418" w14:textId="77777777" w:rsidR="00527BD4" w:rsidRPr="005819CE" w:rsidRDefault="00E02C09" w:rsidP="00A50CF6">
          <w:pPr>
            <w:pStyle w:val="Huisstijl-Adres"/>
            <w:rPr>
              <w:b/>
            </w:rPr>
          </w:pPr>
          <w:r>
            <w:rPr>
              <w:b/>
            </w:rPr>
            <w:t>Directoraat-generaal Agro</w:t>
          </w:r>
          <w:r w:rsidRPr="005819CE">
            <w:rPr>
              <w:b/>
            </w:rPr>
            <w:br/>
          </w:r>
          <w:r>
            <w:t>Directie Dierlijke Agroketens en Dierenwelzijn</w:t>
          </w:r>
        </w:p>
      </w:tc>
    </w:tr>
    <w:tr w:rsidR="001B30AA" w14:paraId="44158AD6" w14:textId="77777777" w:rsidTr="00A50CF6">
      <w:trPr>
        <w:trHeight w:hRule="exact" w:val="200"/>
      </w:trPr>
      <w:tc>
        <w:tcPr>
          <w:tcW w:w="2156" w:type="dxa"/>
          <w:shd w:val="clear" w:color="auto" w:fill="auto"/>
        </w:tcPr>
        <w:p w14:paraId="5A8F3C9F" w14:textId="77777777" w:rsidR="00527BD4" w:rsidRPr="005819CE" w:rsidRDefault="00527BD4" w:rsidP="00A50CF6"/>
      </w:tc>
    </w:tr>
    <w:tr w:rsidR="001B30AA" w14:paraId="5A16FA3E" w14:textId="77777777" w:rsidTr="00502512">
      <w:trPr>
        <w:trHeight w:hRule="exact" w:val="774"/>
      </w:trPr>
      <w:tc>
        <w:tcPr>
          <w:tcW w:w="2156" w:type="dxa"/>
          <w:shd w:val="clear" w:color="auto" w:fill="auto"/>
        </w:tcPr>
        <w:p w14:paraId="097BFCE0" w14:textId="77777777" w:rsidR="00527BD4" w:rsidRDefault="00E02C09" w:rsidP="003A5290">
          <w:pPr>
            <w:pStyle w:val="Huisstijl-Kopje"/>
          </w:pPr>
          <w:r>
            <w:t>Ons kenmerk</w:t>
          </w:r>
        </w:p>
        <w:p w14:paraId="74A0DBA3" w14:textId="77777777" w:rsidR="00527BD4" w:rsidRPr="005819CE" w:rsidRDefault="00E02C09"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3E8B0A72" w14:textId="77777777" w:rsidR="00527BD4" w:rsidRDefault="00527BD4" w:rsidP="008C356D"/>
  <w:p w14:paraId="771C7CCB" w14:textId="77777777" w:rsidR="00527BD4" w:rsidRPr="00740712" w:rsidRDefault="00527BD4" w:rsidP="008C356D"/>
  <w:p w14:paraId="1AEC7F98" w14:textId="77777777" w:rsidR="00527BD4" w:rsidRPr="00217880" w:rsidRDefault="00527BD4" w:rsidP="008C356D">
    <w:pPr>
      <w:spacing w:line="0" w:lineRule="atLeast"/>
      <w:rPr>
        <w:sz w:val="2"/>
        <w:szCs w:val="2"/>
      </w:rPr>
    </w:pPr>
  </w:p>
  <w:p w14:paraId="7DE7A9D4" w14:textId="77777777" w:rsidR="00527BD4" w:rsidRDefault="00527BD4" w:rsidP="004F44C2">
    <w:pPr>
      <w:pStyle w:val="Koptekst"/>
      <w:rPr>
        <w:rFonts w:cs="Verdana-Bold"/>
        <w:b/>
        <w:bCs/>
        <w:smallCaps/>
        <w:szCs w:val="18"/>
      </w:rPr>
    </w:pPr>
  </w:p>
  <w:p w14:paraId="3B6B3263" w14:textId="77777777" w:rsidR="00527BD4" w:rsidRDefault="00527BD4" w:rsidP="004F44C2"/>
  <w:p w14:paraId="1A78C9EC" w14:textId="77777777" w:rsidR="00527BD4" w:rsidRPr="00740712" w:rsidRDefault="00527BD4" w:rsidP="004F44C2"/>
  <w:p w14:paraId="26E720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30AA" w14:paraId="1C561DCF" w14:textId="77777777" w:rsidTr="00751A6A">
      <w:trPr>
        <w:trHeight w:val="2636"/>
      </w:trPr>
      <w:tc>
        <w:tcPr>
          <w:tcW w:w="737" w:type="dxa"/>
          <w:shd w:val="clear" w:color="auto" w:fill="auto"/>
        </w:tcPr>
        <w:p w14:paraId="423A21C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B2E7176" w14:textId="77777777" w:rsidR="00527BD4" w:rsidRDefault="00E02C09"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E349E55" wp14:editId="03AAE89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FC38F1D" w14:textId="77777777" w:rsidR="003E0C4D" w:rsidRDefault="003E0C4D" w:rsidP="00D0609E">
          <w:pPr>
            <w:framePr w:w="6340" w:h="2750" w:hRule="exact" w:hSpace="180" w:wrap="around" w:vAnchor="page" w:hAnchor="text" w:x="3873" w:y="-140"/>
            <w:spacing w:line="240" w:lineRule="auto"/>
          </w:pPr>
        </w:p>
      </w:tc>
    </w:tr>
  </w:tbl>
  <w:p w14:paraId="2EC2529C" w14:textId="77777777" w:rsidR="00527BD4" w:rsidRDefault="00527BD4" w:rsidP="00D0609E">
    <w:pPr>
      <w:framePr w:w="6340" w:h="2750" w:hRule="exact" w:hSpace="180" w:wrap="around" w:vAnchor="page" w:hAnchor="text" w:x="3873" w:y="-140"/>
    </w:pPr>
  </w:p>
  <w:p w14:paraId="6FE7FE4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30AA" w:rsidRPr="0026742F" w14:paraId="164561E6" w14:textId="77777777" w:rsidTr="00A50CF6">
      <w:tc>
        <w:tcPr>
          <w:tcW w:w="2160" w:type="dxa"/>
          <w:shd w:val="clear" w:color="auto" w:fill="auto"/>
        </w:tcPr>
        <w:p w14:paraId="321351FF" w14:textId="77777777" w:rsidR="00527BD4" w:rsidRPr="005819CE" w:rsidRDefault="00E02C09" w:rsidP="00A50CF6">
          <w:pPr>
            <w:pStyle w:val="Huisstijl-Adres"/>
            <w:rPr>
              <w:b/>
            </w:rPr>
          </w:pPr>
          <w:r>
            <w:rPr>
              <w:b/>
            </w:rPr>
            <w:t>Directoraat-generaal Agro</w:t>
          </w:r>
          <w:r w:rsidRPr="005819CE">
            <w:rPr>
              <w:b/>
            </w:rPr>
            <w:br/>
          </w:r>
          <w:r>
            <w:t>Directie Dierlijke Agroketens en Dierenwelzijn</w:t>
          </w:r>
        </w:p>
        <w:p w14:paraId="2A3D79E1" w14:textId="77777777" w:rsidR="00527BD4" w:rsidRPr="00BE5ED9" w:rsidRDefault="00E02C09" w:rsidP="00A50CF6">
          <w:pPr>
            <w:pStyle w:val="Huisstijl-Adres"/>
          </w:pPr>
          <w:r>
            <w:rPr>
              <w:b/>
            </w:rPr>
            <w:t>Bezoekadres</w:t>
          </w:r>
          <w:r>
            <w:rPr>
              <w:b/>
            </w:rPr>
            <w:br/>
          </w:r>
          <w:r>
            <w:t>Bezuidenhoutseweg 73</w:t>
          </w:r>
          <w:r w:rsidRPr="005819CE">
            <w:br/>
          </w:r>
          <w:r>
            <w:t>2594 AC Den Haag</w:t>
          </w:r>
        </w:p>
        <w:p w14:paraId="13798934" w14:textId="77777777" w:rsidR="00EF495B" w:rsidRDefault="00E02C09" w:rsidP="0098788A">
          <w:pPr>
            <w:pStyle w:val="Huisstijl-Adres"/>
          </w:pPr>
          <w:r>
            <w:rPr>
              <w:b/>
            </w:rPr>
            <w:t>Postadres</w:t>
          </w:r>
          <w:r>
            <w:rPr>
              <w:b/>
            </w:rPr>
            <w:br/>
          </w:r>
          <w:r>
            <w:t>Postbus 20401</w:t>
          </w:r>
          <w:r w:rsidRPr="005819CE">
            <w:br/>
            <w:t>2500 E</w:t>
          </w:r>
          <w:r>
            <w:t>K</w:t>
          </w:r>
          <w:r w:rsidRPr="005819CE">
            <w:t xml:space="preserve"> Den Haag</w:t>
          </w:r>
        </w:p>
        <w:p w14:paraId="389148E9" w14:textId="77777777" w:rsidR="00556BEE" w:rsidRPr="005B3814" w:rsidRDefault="00E02C09" w:rsidP="0098788A">
          <w:pPr>
            <w:pStyle w:val="Huisstijl-Adres"/>
          </w:pPr>
          <w:r>
            <w:rPr>
              <w:b/>
            </w:rPr>
            <w:t>Overheidsidentificatienr</w:t>
          </w:r>
          <w:r>
            <w:rPr>
              <w:b/>
            </w:rPr>
            <w:br/>
          </w:r>
          <w:r w:rsidR="00BA129E">
            <w:rPr>
              <w:rFonts w:cs="Agrofont"/>
              <w:iCs/>
            </w:rPr>
            <w:t>00000001858272854000</w:t>
          </w:r>
        </w:p>
        <w:p w14:paraId="502E2B71" w14:textId="623BCF46" w:rsidR="00527BD4" w:rsidRPr="00F373E3" w:rsidRDefault="00E02C09" w:rsidP="0026742F">
          <w:pPr>
            <w:pStyle w:val="Huisstijl-Adres"/>
            <w:rPr>
              <w:lang w:val="en-US"/>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B30AA" w:rsidRPr="0026742F" w14:paraId="11215BA4" w14:textId="77777777" w:rsidTr="00A50CF6">
      <w:trPr>
        <w:trHeight w:hRule="exact" w:val="200"/>
      </w:trPr>
      <w:tc>
        <w:tcPr>
          <w:tcW w:w="2160" w:type="dxa"/>
          <w:shd w:val="clear" w:color="auto" w:fill="auto"/>
        </w:tcPr>
        <w:p w14:paraId="7EC971D8" w14:textId="77777777" w:rsidR="00527BD4" w:rsidRPr="00F373E3" w:rsidRDefault="00527BD4" w:rsidP="00A50CF6">
          <w:pPr>
            <w:rPr>
              <w:lang w:val="en-US"/>
            </w:rPr>
          </w:pPr>
        </w:p>
      </w:tc>
    </w:tr>
    <w:tr w:rsidR="001B30AA" w14:paraId="33345912" w14:textId="77777777" w:rsidTr="00A50CF6">
      <w:tc>
        <w:tcPr>
          <w:tcW w:w="2160" w:type="dxa"/>
          <w:shd w:val="clear" w:color="auto" w:fill="auto"/>
        </w:tcPr>
        <w:p w14:paraId="47C552E8" w14:textId="77777777" w:rsidR="000C0163" w:rsidRPr="005819CE" w:rsidRDefault="00E02C09" w:rsidP="000C0163">
          <w:pPr>
            <w:pStyle w:val="Huisstijl-Kopje"/>
          </w:pPr>
          <w:r>
            <w:t>Ons kenmerk</w:t>
          </w:r>
          <w:r w:rsidRPr="005819CE">
            <w:t xml:space="preserve"> </w:t>
          </w:r>
        </w:p>
        <w:p w14:paraId="780A6E30" w14:textId="77777777" w:rsidR="000C0163" w:rsidRPr="005819CE" w:rsidRDefault="00E02C09" w:rsidP="000C0163">
          <w:pPr>
            <w:pStyle w:val="Huisstijl-Gegeven"/>
          </w:pPr>
          <w:r>
            <w:t>DGA-DAD /</w:t>
          </w:r>
          <w:r w:rsidR="00CC7BA8">
            <w:t xml:space="preserve"> </w:t>
          </w:r>
          <w:r>
            <w:t>99922062</w:t>
          </w:r>
        </w:p>
        <w:p w14:paraId="43321475" w14:textId="77777777" w:rsidR="00527BD4" w:rsidRPr="005819CE" w:rsidRDefault="00E02C09" w:rsidP="00A50CF6">
          <w:pPr>
            <w:pStyle w:val="Huisstijl-Kopje"/>
          </w:pPr>
          <w:r>
            <w:t>Uw kenmerk</w:t>
          </w:r>
        </w:p>
        <w:p w14:paraId="206EBC81" w14:textId="4B7DE100" w:rsidR="00527BD4" w:rsidRPr="005819CE" w:rsidRDefault="00E02C09" w:rsidP="0026742F">
          <w:pPr>
            <w:pStyle w:val="Huisstijl-Gegeven"/>
          </w:pPr>
          <w:r>
            <w:t>2025Z14397</w:t>
          </w:r>
        </w:p>
        <w:p w14:paraId="534257EF" w14:textId="77777777" w:rsidR="00527BD4" w:rsidRPr="005819CE" w:rsidRDefault="00527BD4" w:rsidP="00A50CF6">
          <w:pPr>
            <w:pStyle w:val="Huisstijl-Gegeven"/>
          </w:pPr>
        </w:p>
      </w:tc>
    </w:tr>
  </w:tbl>
  <w:p w14:paraId="7A49DAE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30AA" w14:paraId="65F28C6F" w14:textId="77777777" w:rsidTr="009E2051">
      <w:trPr>
        <w:trHeight w:val="400"/>
      </w:trPr>
      <w:tc>
        <w:tcPr>
          <w:tcW w:w="7520" w:type="dxa"/>
          <w:gridSpan w:val="2"/>
          <w:shd w:val="clear" w:color="auto" w:fill="auto"/>
        </w:tcPr>
        <w:p w14:paraId="7E60E307" w14:textId="77777777" w:rsidR="00527BD4" w:rsidRPr="00BC3B53" w:rsidRDefault="00E02C09" w:rsidP="00A50CF6">
          <w:pPr>
            <w:pStyle w:val="Huisstijl-Retouradres"/>
          </w:pPr>
          <w:r>
            <w:t>&gt; Retouradres Postbus 20401 2500 EK Den Haag</w:t>
          </w:r>
        </w:p>
      </w:tc>
    </w:tr>
    <w:tr w:rsidR="001B30AA" w14:paraId="6AEDDC06" w14:textId="77777777" w:rsidTr="009E2051">
      <w:tc>
        <w:tcPr>
          <w:tcW w:w="7520" w:type="dxa"/>
          <w:gridSpan w:val="2"/>
          <w:shd w:val="clear" w:color="auto" w:fill="auto"/>
        </w:tcPr>
        <w:p w14:paraId="25027922" w14:textId="77777777" w:rsidR="00527BD4" w:rsidRPr="00983E8F" w:rsidRDefault="00527BD4" w:rsidP="00A50CF6">
          <w:pPr>
            <w:pStyle w:val="Huisstijl-Rubricering"/>
          </w:pPr>
        </w:p>
      </w:tc>
    </w:tr>
    <w:tr w:rsidR="001B30AA" w14:paraId="05785884" w14:textId="77777777" w:rsidTr="009E2051">
      <w:trPr>
        <w:trHeight w:hRule="exact" w:val="2440"/>
      </w:trPr>
      <w:tc>
        <w:tcPr>
          <w:tcW w:w="7520" w:type="dxa"/>
          <w:gridSpan w:val="2"/>
          <w:shd w:val="clear" w:color="auto" w:fill="auto"/>
        </w:tcPr>
        <w:p w14:paraId="421EC7BE" w14:textId="77777777" w:rsidR="00527BD4" w:rsidRDefault="00E02C09" w:rsidP="00A50CF6">
          <w:pPr>
            <w:pStyle w:val="Huisstijl-NAW"/>
          </w:pPr>
          <w:r>
            <w:t xml:space="preserve">De Voorzitter van de Tweede Kamer </w:t>
          </w:r>
        </w:p>
        <w:p w14:paraId="31E19DB7" w14:textId="77777777" w:rsidR="00D87195" w:rsidRDefault="00E02C09" w:rsidP="00D87195">
          <w:pPr>
            <w:pStyle w:val="Huisstijl-NAW"/>
          </w:pPr>
          <w:r>
            <w:t>der Staten-Generaal</w:t>
          </w:r>
        </w:p>
        <w:p w14:paraId="376C3937" w14:textId="77777777" w:rsidR="005C769E" w:rsidRDefault="00E02C09" w:rsidP="005C769E">
          <w:pPr>
            <w:rPr>
              <w:szCs w:val="18"/>
            </w:rPr>
          </w:pPr>
          <w:r>
            <w:rPr>
              <w:szCs w:val="18"/>
            </w:rPr>
            <w:t>Prinses Irenestraat 6</w:t>
          </w:r>
        </w:p>
        <w:p w14:paraId="4DDBD49D" w14:textId="77777777" w:rsidR="005C769E" w:rsidRDefault="00E02C09" w:rsidP="005C769E">
          <w:pPr>
            <w:pStyle w:val="Huisstijl-NAW"/>
          </w:pPr>
          <w:r>
            <w:t>2595 BD  DEN HAAG</w:t>
          </w:r>
        </w:p>
      </w:tc>
    </w:tr>
    <w:tr w:rsidR="001B30AA" w14:paraId="1392E0CB" w14:textId="77777777" w:rsidTr="009E2051">
      <w:trPr>
        <w:trHeight w:hRule="exact" w:val="400"/>
      </w:trPr>
      <w:tc>
        <w:tcPr>
          <w:tcW w:w="7520" w:type="dxa"/>
          <w:gridSpan w:val="2"/>
          <w:shd w:val="clear" w:color="auto" w:fill="auto"/>
        </w:tcPr>
        <w:p w14:paraId="74E86C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30AA" w14:paraId="1E3CB8D2" w14:textId="77777777" w:rsidTr="009E2051">
      <w:trPr>
        <w:trHeight w:val="240"/>
      </w:trPr>
      <w:tc>
        <w:tcPr>
          <w:tcW w:w="900" w:type="dxa"/>
          <w:shd w:val="clear" w:color="auto" w:fill="auto"/>
        </w:tcPr>
        <w:p w14:paraId="04C68286" w14:textId="77777777" w:rsidR="00527BD4" w:rsidRPr="007709EF" w:rsidRDefault="00E02C09" w:rsidP="00A50CF6">
          <w:pPr>
            <w:rPr>
              <w:szCs w:val="18"/>
            </w:rPr>
          </w:pPr>
          <w:r>
            <w:rPr>
              <w:szCs w:val="18"/>
            </w:rPr>
            <w:t>Datum</w:t>
          </w:r>
        </w:p>
      </w:tc>
      <w:tc>
        <w:tcPr>
          <w:tcW w:w="6620" w:type="dxa"/>
          <w:shd w:val="clear" w:color="auto" w:fill="auto"/>
        </w:tcPr>
        <w:p w14:paraId="4E89F9B0" w14:textId="1912EDC1" w:rsidR="00527BD4" w:rsidRPr="007709EF" w:rsidRDefault="0026742F" w:rsidP="00A50CF6">
          <w:r>
            <w:t>15 september 2025</w:t>
          </w:r>
        </w:p>
      </w:tc>
    </w:tr>
    <w:tr w:rsidR="001B30AA" w14:paraId="71DF18A8" w14:textId="77777777" w:rsidTr="009E2051">
      <w:trPr>
        <w:trHeight w:val="240"/>
      </w:trPr>
      <w:tc>
        <w:tcPr>
          <w:tcW w:w="900" w:type="dxa"/>
          <w:shd w:val="clear" w:color="auto" w:fill="auto"/>
        </w:tcPr>
        <w:p w14:paraId="1A8B08A3" w14:textId="77777777" w:rsidR="00527BD4" w:rsidRPr="007709EF" w:rsidRDefault="00E02C09" w:rsidP="00A50CF6">
          <w:pPr>
            <w:rPr>
              <w:szCs w:val="18"/>
            </w:rPr>
          </w:pPr>
          <w:r>
            <w:rPr>
              <w:szCs w:val="18"/>
            </w:rPr>
            <w:t>Betreft</w:t>
          </w:r>
        </w:p>
      </w:tc>
      <w:tc>
        <w:tcPr>
          <w:tcW w:w="6620" w:type="dxa"/>
          <w:shd w:val="clear" w:color="auto" w:fill="auto"/>
        </w:tcPr>
        <w:p w14:paraId="62D71F78" w14:textId="63886BAE" w:rsidR="00527BD4" w:rsidRPr="007709EF" w:rsidRDefault="00F373E3" w:rsidP="00A50CF6">
          <w:r>
            <w:t>Beantwoording vragen over het wetsvoorstel van het lid Ouwehand</w:t>
          </w:r>
        </w:p>
      </w:tc>
    </w:tr>
  </w:tbl>
  <w:p w14:paraId="16C1CB9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B26536">
      <w:start w:val="1"/>
      <w:numFmt w:val="bullet"/>
      <w:pStyle w:val="Lijstopsomteken"/>
      <w:lvlText w:val="•"/>
      <w:lvlJc w:val="left"/>
      <w:pPr>
        <w:tabs>
          <w:tab w:val="num" w:pos="227"/>
        </w:tabs>
        <w:ind w:left="227" w:hanging="227"/>
      </w:pPr>
      <w:rPr>
        <w:rFonts w:ascii="Verdana" w:hAnsi="Verdana" w:hint="default"/>
        <w:sz w:val="18"/>
        <w:szCs w:val="18"/>
      </w:rPr>
    </w:lvl>
    <w:lvl w:ilvl="1" w:tplc="2F8EBC66" w:tentative="1">
      <w:start w:val="1"/>
      <w:numFmt w:val="bullet"/>
      <w:lvlText w:val="o"/>
      <w:lvlJc w:val="left"/>
      <w:pPr>
        <w:tabs>
          <w:tab w:val="num" w:pos="1440"/>
        </w:tabs>
        <w:ind w:left="1440" w:hanging="360"/>
      </w:pPr>
      <w:rPr>
        <w:rFonts w:ascii="Courier New" w:hAnsi="Courier New" w:cs="Courier New" w:hint="default"/>
      </w:rPr>
    </w:lvl>
    <w:lvl w:ilvl="2" w:tplc="2F7CFDC2" w:tentative="1">
      <w:start w:val="1"/>
      <w:numFmt w:val="bullet"/>
      <w:lvlText w:val=""/>
      <w:lvlJc w:val="left"/>
      <w:pPr>
        <w:tabs>
          <w:tab w:val="num" w:pos="2160"/>
        </w:tabs>
        <w:ind w:left="2160" w:hanging="360"/>
      </w:pPr>
      <w:rPr>
        <w:rFonts w:ascii="Wingdings" w:hAnsi="Wingdings" w:hint="default"/>
      </w:rPr>
    </w:lvl>
    <w:lvl w:ilvl="3" w:tplc="94EA44BC" w:tentative="1">
      <w:start w:val="1"/>
      <w:numFmt w:val="bullet"/>
      <w:lvlText w:val=""/>
      <w:lvlJc w:val="left"/>
      <w:pPr>
        <w:tabs>
          <w:tab w:val="num" w:pos="2880"/>
        </w:tabs>
        <w:ind w:left="2880" w:hanging="360"/>
      </w:pPr>
      <w:rPr>
        <w:rFonts w:ascii="Symbol" w:hAnsi="Symbol" w:hint="default"/>
      </w:rPr>
    </w:lvl>
    <w:lvl w:ilvl="4" w:tplc="491C3C56" w:tentative="1">
      <w:start w:val="1"/>
      <w:numFmt w:val="bullet"/>
      <w:lvlText w:val="o"/>
      <w:lvlJc w:val="left"/>
      <w:pPr>
        <w:tabs>
          <w:tab w:val="num" w:pos="3600"/>
        </w:tabs>
        <w:ind w:left="3600" w:hanging="360"/>
      </w:pPr>
      <w:rPr>
        <w:rFonts w:ascii="Courier New" w:hAnsi="Courier New" w:cs="Courier New" w:hint="default"/>
      </w:rPr>
    </w:lvl>
    <w:lvl w:ilvl="5" w:tplc="0D84FB0E" w:tentative="1">
      <w:start w:val="1"/>
      <w:numFmt w:val="bullet"/>
      <w:lvlText w:val=""/>
      <w:lvlJc w:val="left"/>
      <w:pPr>
        <w:tabs>
          <w:tab w:val="num" w:pos="4320"/>
        </w:tabs>
        <w:ind w:left="4320" w:hanging="360"/>
      </w:pPr>
      <w:rPr>
        <w:rFonts w:ascii="Wingdings" w:hAnsi="Wingdings" w:hint="default"/>
      </w:rPr>
    </w:lvl>
    <w:lvl w:ilvl="6" w:tplc="0F323D54" w:tentative="1">
      <w:start w:val="1"/>
      <w:numFmt w:val="bullet"/>
      <w:lvlText w:val=""/>
      <w:lvlJc w:val="left"/>
      <w:pPr>
        <w:tabs>
          <w:tab w:val="num" w:pos="5040"/>
        </w:tabs>
        <w:ind w:left="5040" w:hanging="360"/>
      </w:pPr>
      <w:rPr>
        <w:rFonts w:ascii="Symbol" w:hAnsi="Symbol" w:hint="default"/>
      </w:rPr>
    </w:lvl>
    <w:lvl w:ilvl="7" w:tplc="1F46408E" w:tentative="1">
      <w:start w:val="1"/>
      <w:numFmt w:val="bullet"/>
      <w:lvlText w:val="o"/>
      <w:lvlJc w:val="left"/>
      <w:pPr>
        <w:tabs>
          <w:tab w:val="num" w:pos="5760"/>
        </w:tabs>
        <w:ind w:left="5760" w:hanging="360"/>
      </w:pPr>
      <w:rPr>
        <w:rFonts w:ascii="Courier New" w:hAnsi="Courier New" w:cs="Courier New" w:hint="default"/>
      </w:rPr>
    </w:lvl>
    <w:lvl w:ilvl="8" w:tplc="0F7082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55AE9A6">
      <w:start w:val="1"/>
      <w:numFmt w:val="bullet"/>
      <w:pStyle w:val="Lijstopsomteken2"/>
      <w:lvlText w:val="–"/>
      <w:lvlJc w:val="left"/>
      <w:pPr>
        <w:tabs>
          <w:tab w:val="num" w:pos="227"/>
        </w:tabs>
        <w:ind w:left="227" w:firstLine="0"/>
      </w:pPr>
      <w:rPr>
        <w:rFonts w:ascii="Verdana" w:hAnsi="Verdana" w:hint="default"/>
      </w:rPr>
    </w:lvl>
    <w:lvl w:ilvl="1" w:tplc="3F061894" w:tentative="1">
      <w:start w:val="1"/>
      <w:numFmt w:val="bullet"/>
      <w:lvlText w:val="o"/>
      <w:lvlJc w:val="left"/>
      <w:pPr>
        <w:tabs>
          <w:tab w:val="num" w:pos="1440"/>
        </w:tabs>
        <w:ind w:left="1440" w:hanging="360"/>
      </w:pPr>
      <w:rPr>
        <w:rFonts w:ascii="Courier New" w:hAnsi="Courier New" w:cs="Courier New" w:hint="default"/>
      </w:rPr>
    </w:lvl>
    <w:lvl w:ilvl="2" w:tplc="3E76A93E" w:tentative="1">
      <w:start w:val="1"/>
      <w:numFmt w:val="bullet"/>
      <w:lvlText w:val=""/>
      <w:lvlJc w:val="left"/>
      <w:pPr>
        <w:tabs>
          <w:tab w:val="num" w:pos="2160"/>
        </w:tabs>
        <w:ind w:left="2160" w:hanging="360"/>
      </w:pPr>
      <w:rPr>
        <w:rFonts w:ascii="Wingdings" w:hAnsi="Wingdings" w:hint="default"/>
      </w:rPr>
    </w:lvl>
    <w:lvl w:ilvl="3" w:tplc="291C81E6" w:tentative="1">
      <w:start w:val="1"/>
      <w:numFmt w:val="bullet"/>
      <w:lvlText w:val=""/>
      <w:lvlJc w:val="left"/>
      <w:pPr>
        <w:tabs>
          <w:tab w:val="num" w:pos="2880"/>
        </w:tabs>
        <w:ind w:left="2880" w:hanging="360"/>
      </w:pPr>
      <w:rPr>
        <w:rFonts w:ascii="Symbol" w:hAnsi="Symbol" w:hint="default"/>
      </w:rPr>
    </w:lvl>
    <w:lvl w:ilvl="4" w:tplc="F68CE5BE" w:tentative="1">
      <w:start w:val="1"/>
      <w:numFmt w:val="bullet"/>
      <w:lvlText w:val="o"/>
      <w:lvlJc w:val="left"/>
      <w:pPr>
        <w:tabs>
          <w:tab w:val="num" w:pos="3600"/>
        </w:tabs>
        <w:ind w:left="3600" w:hanging="360"/>
      </w:pPr>
      <w:rPr>
        <w:rFonts w:ascii="Courier New" w:hAnsi="Courier New" w:cs="Courier New" w:hint="default"/>
      </w:rPr>
    </w:lvl>
    <w:lvl w:ilvl="5" w:tplc="564AB8EE" w:tentative="1">
      <w:start w:val="1"/>
      <w:numFmt w:val="bullet"/>
      <w:lvlText w:val=""/>
      <w:lvlJc w:val="left"/>
      <w:pPr>
        <w:tabs>
          <w:tab w:val="num" w:pos="4320"/>
        </w:tabs>
        <w:ind w:left="4320" w:hanging="360"/>
      </w:pPr>
      <w:rPr>
        <w:rFonts w:ascii="Wingdings" w:hAnsi="Wingdings" w:hint="default"/>
      </w:rPr>
    </w:lvl>
    <w:lvl w:ilvl="6" w:tplc="23FE2CC2" w:tentative="1">
      <w:start w:val="1"/>
      <w:numFmt w:val="bullet"/>
      <w:lvlText w:val=""/>
      <w:lvlJc w:val="left"/>
      <w:pPr>
        <w:tabs>
          <w:tab w:val="num" w:pos="5040"/>
        </w:tabs>
        <w:ind w:left="5040" w:hanging="360"/>
      </w:pPr>
      <w:rPr>
        <w:rFonts w:ascii="Symbol" w:hAnsi="Symbol" w:hint="default"/>
      </w:rPr>
    </w:lvl>
    <w:lvl w:ilvl="7" w:tplc="9214AF32" w:tentative="1">
      <w:start w:val="1"/>
      <w:numFmt w:val="bullet"/>
      <w:lvlText w:val="o"/>
      <w:lvlJc w:val="left"/>
      <w:pPr>
        <w:tabs>
          <w:tab w:val="num" w:pos="5760"/>
        </w:tabs>
        <w:ind w:left="5760" w:hanging="360"/>
      </w:pPr>
      <w:rPr>
        <w:rFonts w:ascii="Courier New" w:hAnsi="Courier New" w:cs="Courier New" w:hint="default"/>
      </w:rPr>
    </w:lvl>
    <w:lvl w:ilvl="8" w:tplc="C1E63A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6280978">
    <w:abstractNumId w:val="10"/>
  </w:num>
  <w:num w:numId="2" w16cid:durableId="1098065851">
    <w:abstractNumId w:val="7"/>
  </w:num>
  <w:num w:numId="3" w16cid:durableId="85930004">
    <w:abstractNumId w:val="6"/>
  </w:num>
  <w:num w:numId="4" w16cid:durableId="2012291058">
    <w:abstractNumId w:val="5"/>
  </w:num>
  <w:num w:numId="5" w16cid:durableId="690030381">
    <w:abstractNumId w:val="4"/>
  </w:num>
  <w:num w:numId="6" w16cid:durableId="1704132987">
    <w:abstractNumId w:val="8"/>
  </w:num>
  <w:num w:numId="7" w16cid:durableId="104229426">
    <w:abstractNumId w:val="3"/>
  </w:num>
  <w:num w:numId="8" w16cid:durableId="201481601">
    <w:abstractNumId w:val="2"/>
  </w:num>
  <w:num w:numId="9" w16cid:durableId="1558013069">
    <w:abstractNumId w:val="1"/>
  </w:num>
  <w:num w:numId="10" w16cid:durableId="2120679864">
    <w:abstractNumId w:val="0"/>
  </w:num>
  <w:num w:numId="11" w16cid:durableId="1689598306">
    <w:abstractNumId w:val="9"/>
  </w:num>
  <w:num w:numId="12" w16cid:durableId="208417930">
    <w:abstractNumId w:val="11"/>
  </w:num>
  <w:num w:numId="13" w16cid:durableId="947463733">
    <w:abstractNumId w:val="13"/>
  </w:num>
  <w:num w:numId="14" w16cid:durableId="5515778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875A1"/>
    <w:rsid w:val="001960F1"/>
    <w:rsid w:val="00196B8B"/>
    <w:rsid w:val="001A2BEA"/>
    <w:rsid w:val="001A6D93"/>
    <w:rsid w:val="001B30AA"/>
    <w:rsid w:val="001C32EC"/>
    <w:rsid w:val="001C38BD"/>
    <w:rsid w:val="001C4D5A"/>
    <w:rsid w:val="001D16C1"/>
    <w:rsid w:val="001E34C6"/>
    <w:rsid w:val="001E5581"/>
    <w:rsid w:val="001E6117"/>
    <w:rsid w:val="001F3C70"/>
    <w:rsid w:val="00200894"/>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6742F"/>
    <w:rsid w:val="00273F3B"/>
    <w:rsid w:val="00274DB7"/>
    <w:rsid w:val="00275984"/>
    <w:rsid w:val="00280F74"/>
    <w:rsid w:val="00286998"/>
    <w:rsid w:val="00286A99"/>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725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2690"/>
    <w:rsid w:val="00496319"/>
    <w:rsid w:val="00497279"/>
    <w:rsid w:val="004A670A"/>
    <w:rsid w:val="004B39A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67590"/>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2B6C"/>
    <w:rsid w:val="00735D88"/>
    <w:rsid w:val="0073720D"/>
    <w:rsid w:val="00737507"/>
    <w:rsid w:val="00740712"/>
    <w:rsid w:val="007426AA"/>
    <w:rsid w:val="00742AB9"/>
    <w:rsid w:val="00751A6A"/>
    <w:rsid w:val="00754FBF"/>
    <w:rsid w:val="007709EF"/>
    <w:rsid w:val="00783559"/>
    <w:rsid w:val="0079551B"/>
    <w:rsid w:val="007955F6"/>
    <w:rsid w:val="00797AA5"/>
    <w:rsid w:val="007A26BD"/>
    <w:rsid w:val="007A3CC4"/>
    <w:rsid w:val="007A4105"/>
    <w:rsid w:val="007B4503"/>
    <w:rsid w:val="007C406E"/>
    <w:rsid w:val="007C5183"/>
    <w:rsid w:val="007C7573"/>
    <w:rsid w:val="007E2B20"/>
    <w:rsid w:val="007F5331"/>
    <w:rsid w:val="00800CCA"/>
    <w:rsid w:val="00806120"/>
    <w:rsid w:val="00810C93"/>
    <w:rsid w:val="00812028"/>
    <w:rsid w:val="008128A1"/>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93041"/>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09F5"/>
    <w:rsid w:val="00B425F0"/>
    <w:rsid w:val="00B42DFA"/>
    <w:rsid w:val="00B531DD"/>
    <w:rsid w:val="00B55014"/>
    <w:rsid w:val="00B62232"/>
    <w:rsid w:val="00B70BF3"/>
    <w:rsid w:val="00B71DC2"/>
    <w:rsid w:val="00B74920"/>
    <w:rsid w:val="00B91CFC"/>
    <w:rsid w:val="00B92684"/>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619A7"/>
    <w:rsid w:val="00C73D5F"/>
    <w:rsid w:val="00C94E5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0DFF"/>
    <w:rsid w:val="00D21E4B"/>
    <w:rsid w:val="00D23522"/>
    <w:rsid w:val="00D264D6"/>
    <w:rsid w:val="00D33BF0"/>
    <w:rsid w:val="00D33DE0"/>
    <w:rsid w:val="00D36447"/>
    <w:rsid w:val="00D516BE"/>
    <w:rsid w:val="00D5423B"/>
    <w:rsid w:val="00D54F4E"/>
    <w:rsid w:val="00D552A4"/>
    <w:rsid w:val="00D604B3"/>
    <w:rsid w:val="00D60BA4"/>
    <w:rsid w:val="00D62419"/>
    <w:rsid w:val="00D63870"/>
    <w:rsid w:val="00D75078"/>
    <w:rsid w:val="00D77870"/>
    <w:rsid w:val="00D80977"/>
    <w:rsid w:val="00D80CCE"/>
    <w:rsid w:val="00D86EEA"/>
    <w:rsid w:val="00D87195"/>
    <w:rsid w:val="00D87D03"/>
    <w:rsid w:val="00D92BC0"/>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2C09"/>
    <w:rsid w:val="00E10DC6"/>
    <w:rsid w:val="00E11F8E"/>
    <w:rsid w:val="00E15881"/>
    <w:rsid w:val="00E16A8F"/>
    <w:rsid w:val="00E21DE3"/>
    <w:rsid w:val="00E307D1"/>
    <w:rsid w:val="00E31177"/>
    <w:rsid w:val="00E36769"/>
    <w:rsid w:val="00E3731D"/>
    <w:rsid w:val="00E51469"/>
    <w:rsid w:val="00E634E3"/>
    <w:rsid w:val="00E717C4"/>
    <w:rsid w:val="00E77E18"/>
    <w:rsid w:val="00E77F89"/>
    <w:rsid w:val="00E80261"/>
    <w:rsid w:val="00E80330"/>
    <w:rsid w:val="00E806C5"/>
    <w:rsid w:val="00E80E71"/>
    <w:rsid w:val="00E850D3"/>
    <w:rsid w:val="00E853D6"/>
    <w:rsid w:val="00E876B9"/>
    <w:rsid w:val="00EC0DFF"/>
    <w:rsid w:val="00EC237D"/>
    <w:rsid w:val="00EC4D0E"/>
    <w:rsid w:val="00EC4E2B"/>
    <w:rsid w:val="00EC4E5A"/>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EFC"/>
    <w:rsid w:val="00F2315B"/>
    <w:rsid w:val="00F373E3"/>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3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nhideWhenUsed/>
    <w:rsid w:val="0079225C"/>
    <w:pPr>
      <w:spacing w:line="240" w:lineRule="auto"/>
    </w:pPr>
    <w:rPr>
      <w:sz w:val="20"/>
      <w:szCs w:val="20"/>
    </w:rPr>
  </w:style>
  <w:style w:type="character" w:customStyle="1" w:styleId="TekstopmerkingChar">
    <w:name w:val="Tekst opmerking Char"/>
    <w:basedOn w:val="Standaardalinea-lettertype"/>
    <w:link w:val="Tekstopmerking"/>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styleId="Voetnootmarkering">
    <w:name w:val="footnote reference"/>
    <w:basedOn w:val="Standaardalinea-lettertype"/>
    <w:semiHidden/>
    <w:unhideWhenUsed/>
    <w:rsid w:val="00F373E3"/>
    <w:rPr>
      <w:vertAlign w:val="superscript"/>
    </w:rPr>
  </w:style>
  <w:style w:type="paragraph" w:styleId="Revisie">
    <w:name w:val="Revision"/>
    <w:hidden/>
    <w:uiPriority w:val="99"/>
    <w:semiHidden/>
    <w:rsid w:val="00D552A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E0E5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92BFE"/>
    <w:rsid w:val="00492690"/>
    <w:rsid w:val="00553454"/>
    <w:rsid w:val="00567590"/>
    <w:rsid w:val="005E0E53"/>
    <w:rsid w:val="008128A1"/>
    <w:rsid w:val="00891271"/>
    <w:rsid w:val="00893041"/>
    <w:rsid w:val="00B92684"/>
    <w:rsid w:val="00D535F1"/>
    <w:rsid w:val="00E36769"/>
    <w:rsid w:val="00E8690F"/>
    <w:rsid w:val="00F245D6"/>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745</ap:Words>
  <ap:Characters>4100</ap:Characters>
  <ap:DocSecurity>0</ap:DocSecurity>
  <ap:Lines>34</ap:Lines>
  <ap:Paragraphs>9</ap:Paragraphs>
  <ap:ScaleCrop>false</ap:ScaleCrop>
  <ap:LinksUpToDate>false</ap:LinksUpToDate>
  <ap:CharactersWithSpaces>4836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2025-09-15T08:27:00.0000000Z</dcterms:created>
  <dcterms:modified xsi:type="dcterms:W3CDTF">2025-09-15T08:27:00.0000000Z</dcterms:modified>
  <dc:description>------------------------</dc:description>
  <dc:subject/>
  <keywords/>
  <version/>
  <category/>
</coreProperties>
</file>