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B5118A" w14:paraId="6C2ECD27" w14:textId="0E47350E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15 september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5BE862C3">
            <w:pPr>
              <w:pStyle w:val="Voettekst"/>
            </w:pPr>
            <w:r>
              <w:t xml:space="preserve">Uitstelbericht Kamervragen </w:t>
            </w:r>
            <w:r w:rsidR="004A747C">
              <w:t>over</w:t>
            </w:r>
            <w:r w:rsidR="00B5118A">
              <w:t xml:space="preserve"> </w:t>
            </w:r>
            <w:r w:rsidRPr="00B5118A" w:rsidR="00B5118A">
              <w:t xml:space="preserve">het </w:t>
            </w:r>
            <w:proofErr w:type="spellStart"/>
            <w:r w:rsidRPr="00B5118A" w:rsidR="00B5118A">
              <w:t>datalek</w:t>
            </w:r>
            <w:proofErr w:type="spellEnd"/>
            <w:r w:rsidRPr="00B5118A" w:rsidR="00B5118A">
              <w:t xml:space="preserve"> bij het Openbaar Ministerie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B5118A" w14:paraId="2A2BBFB1" w14:textId="2EF3928F">
            <w:pPr>
              <w:pStyle w:val="referentiegegevens"/>
            </w:pPr>
            <w:r>
              <w:t>6691123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="00C6487D" w:rsidP="00133AE9" w:rsidRDefault="00B5118A" w14:paraId="7E785020" w14:textId="4422E193">
            <w:pPr>
              <w:pStyle w:val="referentiegegevens"/>
              <w:rPr>
                <w:b/>
                <w:bCs/>
              </w:rPr>
            </w:pPr>
            <w:r>
              <w:t>2025Z15376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7146E103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B5118A">
        <w:rPr>
          <w:rFonts w:cs="Utopia"/>
          <w:color w:val="000000"/>
        </w:rPr>
        <w:t>het lid</w:t>
      </w:r>
      <w:r w:rsidR="00F64F6A">
        <w:t xml:space="preserve"> </w:t>
      </w:r>
      <w:r w:rsidRPr="00B5118A" w:rsidR="00B5118A">
        <w:rPr>
          <w:rFonts w:cs="Utopia"/>
          <w:color w:val="000000"/>
        </w:rPr>
        <w:t>Eerdmans (JA21)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B5118A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Pr="00B5118A" w:rsidR="00B5118A">
        <w:rPr>
          <w:rFonts w:cs="Utopia"/>
          <w:color w:val="000000"/>
        </w:rPr>
        <w:t xml:space="preserve">het </w:t>
      </w:r>
      <w:proofErr w:type="spellStart"/>
      <w:r w:rsidRPr="00B5118A" w:rsidR="00B5118A">
        <w:rPr>
          <w:rFonts w:cs="Utopia"/>
          <w:color w:val="000000"/>
        </w:rPr>
        <w:t>datalek</w:t>
      </w:r>
      <w:proofErr w:type="spellEnd"/>
      <w:r w:rsidRPr="00B5118A" w:rsidR="00B5118A">
        <w:rPr>
          <w:rFonts w:cs="Utopia"/>
          <w:color w:val="000000"/>
        </w:rPr>
        <w:t xml:space="preserve"> bij het Openbaar Ministerie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B5118A">
        <w:t>25 augustus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69B8B6FD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B5118A">
        <w:t>Minister van Justitie en Veiligheid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T.H.D. Struycken" w:value="T.H.D. Struycken"/>
        </w:comboBox>
      </w:sdtPr>
      <w:sdtEndPr/>
      <w:sdtContent>
        <w:p w:rsidR="00A37921" w:rsidP="00A37921" w:rsidRDefault="00B5118A" w14:paraId="6B6473DD" w14:textId="6BE40043">
          <w:pPr>
            <w:pStyle w:val="broodtekst"/>
            <w:rPr>
              <w:szCs w:val="24"/>
            </w:rPr>
          </w:pPr>
          <w:proofErr w:type="spellStart"/>
          <w:r>
            <w:t>Foort</w:t>
          </w:r>
          <w:proofErr w:type="spellEnd"/>
          <w:r>
            <w:t xml:space="preserve"> van Oosten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5BB9C" w14:textId="77777777" w:rsidR="00E41D5F" w:rsidRDefault="00E41D5F">
      <w:r>
        <w:separator/>
      </w:r>
    </w:p>
    <w:p w14:paraId="111B16C8" w14:textId="77777777" w:rsidR="00E41D5F" w:rsidRDefault="00E41D5F"/>
    <w:p w14:paraId="5745B898" w14:textId="77777777" w:rsidR="00E41D5F" w:rsidRDefault="00E41D5F"/>
    <w:p w14:paraId="28C77311" w14:textId="77777777" w:rsidR="00E41D5F" w:rsidRDefault="00E41D5F"/>
  </w:endnote>
  <w:endnote w:type="continuationSeparator" w:id="0">
    <w:p w14:paraId="46029566" w14:textId="77777777" w:rsidR="00E41D5F" w:rsidRDefault="00E41D5F">
      <w:r>
        <w:continuationSeparator/>
      </w:r>
    </w:p>
    <w:p w14:paraId="6C2A40AB" w14:textId="77777777" w:rsidR="00E41D5F" w:rsidRDefault="00E41D5F"/>
    <w:p w14:paraId="2BFFDF6D" w14:textId="77777777" w:rsidR="00E41D5F" w:rsidRDefault="00E41D5F"/>
    <w:p w14:paraId="122B2374" w14:textId="77777777" w:rsidR="00E41D5F" w:rsidRDefault="00E41D5F"/>
  </w:endnote>
  <w:endnote w:type="continuationNotice" w:id="1">
    <w:p w14:paraId="28891CAE" w14:textId="77777777" w:rsidR="00E41D5F" w:rsidRDefault="00E41D5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F6D3D" w14:textId="77777777" w:rsidR="00E41D5F" w:rsidRDefault="00E41D5F">
      <w:r>
        <w:separator/>
      </w:r>
    </w:p>
  </w:footnote>
  <w:footnote w:type="continuationSeparator" w:id="0">
    <w:p w14:paraId="5DC21853" w14:textId="77777777" w:rsidR="00E41D5F" w:rsidRDefault="00E41D5F">
      <w:r>
        <w:continuationSeparator/>
      </w:r>
    </w:p>
  </w:footnote>
  <w:footnote w:type="continuationNotice" w:id="1">
    <w:p w14:paraId="0A1AE7FC" w14:textId="77777777" w:rsidR="00E41D5F" w:rsidRDefault="00E41D5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E5F350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D3E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57AD3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857AE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7D7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C4BE6"/>
    <w:rsid w:val="009D3D43"/>
    <w:rsid w:val="009D5062"/>
    <w:rsid w:val="009E0462"/>
    <w:rsid w:val="009E058E"/>
    <w:rsid w:val="009F310D"/>
    <w:rsid w:val="009F7E04"/>
    <w:rsid w:val="00A0453A"/>
    <w:rsid w:val="00A1285E"/>
    <w:rsid w:val="00A141D2"/>
    <w:rsid w:val="00A23AE6"/>
    <w:rsid w:val="00A2618B"/>
    <w:rsid w:val="00A27FCA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4C54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118A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1D5F"/>
    <w:rsid w:val="00E46F34"/>
    <w:rsid w:val="00E611BE"/>
    <w:rsid w:val="00E63DCE"/>
    <w:rsid w:val="00E643A2"/>
    <w:rsid w:val="00E659ED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F7B95"/>
    <w:rsid w:val="003E74B4"/>
    <w:rsid w:val="0043578E"/>
    <w:rsid w:val="00697C3D"/>
    <w:rsid w:val="00806070"/>
    <w:rsid w:val="00AB22D2"/>
    <w:rsid w:val="00AB4C54"/>
    <w:rsid w:val="00C41B43"/>
    <w:rsid w:val="00C92376"/>
    <w:rsid w:val="00E659ED"/>
    <w:rsid w:val="00F606C4"/>
    <w:rsid w:val="00FF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196</ap:Words>
  <ap:Characters>1080</ap:Characters>
  <ap:DocSecurity>0</ap:DocSecurity>
  <ap:Lines>9</ap:Lines>
  <ap:Paragraphs>2</ap:Paragraphs>
  <ap:ScaleCrop>false</ap:ScaleCrop>
  <ap:LinksUpToDate>false</ap:LinksUpToDate>
  <ap:CharactersWithSpaces>1274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2025-09-15T14:05:00.0000000Z</dcterms:created>
  <dcterms:modified xsi:type="dcterms:W3CDTF">2025-09-15T14:05:00.0000000Z</dcterms:modified>
  <category/>
  <dc:description>------------------------</dc:description>
  <version/>
</coreProperties>
</file>