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9D1455" w:rsidTr="00D0400F" w14:paraId="6145CEB0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FA656D" w:rsidR="00D0400F" w:rsidP="00D0400F" w:rsidRDefault="00D0400F" w14:paraId="03C3F264" w14:textId="72045BF0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7518CC" w14:paraId="0F36A665" w14:textId="3AFBA6F8">
            <w:pPr>
              <w:pStyle w:val="Huisstijl-NotaKopje"/>
              <w:spacing w:before="170" w:line="240" w:lineRule="atLeast"/>
            </w:pPr>
          </w:p>
          <w:p w:rsidRPr="00FA656D" w:rsidR="00E84714" w:rsidP="00770E99" w:rsidRDefault="00E84714" w14:paraId="3E9A2FC8" w14:textId="54588947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3C27E33F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4E1717DE" w14:textId="77777777">
      <w:pPr>
        <w:autoSpaceDE w:val="0"/>
        <w:autoSpaceDN w:val="0"/>
        <w:adjustRightInd w:val="0"/>
        <w:spacing w:after="0"/>
        <w:rPr>
          <w:b/>
        </w:rPr>
      </w:pPr>
    </w:p>
    <w:p w:rsidR="005527AF" w:rsidP="005527AF" w:rsidRDefault="005527AF" w14:paraId="06A56422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proofErr w:type="spellStart"/>
      <w:r w:rsidRPr="006B72C4">
        <w:rPr>
          <w:b/>
        </w:rPr>
        <w:t>Geadviseerd</w:t>
      </w:r>
      <w:proofErr w:type="spellEnd"/>
      <w:r w:rsidRPr="006B72C4">
        <w:rPr>
          <w:b/>
        </w:rPr>
        <w:t xml:space="preserve"> </w:t>
      </w:r>
      <w:proofErr w:type="spellStart"/>
      <w:r w:rsidRPr="006B72C4">
        <w:rPr>
          <w:b/>
        </w:rPr>
        <w:t>besluit</w:t>
      </w:r>
      <w:proofErr w:type="spellEnd"/>
    </w:p>
    <w:p w:rsidRPr="00BD63E7" w:rsidR="005527AF" w:rsidP="005527AF" w:rsidRDefault="005527AF" w14:paraId="11FF1E1C" w14:textId="77777777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lang w:val="nl-NL"/>
        </w:rPr>
      </w:pPr>
      <w:r w:rsidRPr="00BD63E7">
        <w:rPr>
          <w:bCs/>
          <w:lang w:val="nl-NL"/>
        </w:rPr>
        <w:t>Instemmen met en ondertekenen v</w:t>
      </w:r>
      <w:r>
        <w:rPr>
          <w:bCs/>
          <w:lang w:val="nl-NL"/>
        </w:rPr>
        <w:t>an de beantwoording van de Kamervragen.</w:t>
      </w:r>
      <w:r w:rsidRPr="00BD63E7">
        <w:rPr>
          <w:b/>
          <w:lang w:val="nl-NL"/>
        </w:rPr>
        <w:br/>
      </w:r>
    </w:p>
    <w:p w:rsidR="005527AF" w:rsidP="005527AF" w:rsidRDefault="005527AF" w14:paraId="0332C82A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lang w:val="nl-NL"/>
        </w:rPr>
      </w:pPr>
      <w:r w:rsidRPr="00BD63E7">
        <w:rPr>
          <w:b/>
          <w:lang w:val="nl-NL"/>
        </w:rPr>
        <w:t xml:space="preserve">Toelichting </w:t>
      </w:r>
    </w:p>
    <w:p w:rsidRPr="00BD63E7" w:rsidR="005527AF" w:rsidP="005527AF" w:rsidRDefault="005527AF" w14:paraId="4E359901" w14:textId="30B11F7D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lang w:val="nl-NL"/>
        </w:rPr>
      </w:pPr>
      <w:r>
        <w:rPr>
          <w:bCs/>
          <w:lang w:val="nl-NL"/>
        </w:rPr>
        <w:t xml:space="preserve">Op </w:t>
      </w:r>
      <w:r w:rsidR="00B11FCB">
        <w:rPr>
          <w:bCs/>
          <w:lang w:val="nl-NL"/>
        </w:rPr>
        <w:t>11 september</w:t>
      </w:r>
      <w:r>
        <w:rPr>
          <w:bCs/>
          <w:lang w:val="nl-NL"/>
        </w:rPr>
        <w:t xml:space="preserve"> 2025 zijn door </w:t>
      </w:r>
      <w:r w:rsidRPr="00B11FCB" w:rsidR="00B11FCB">
        <w:rPr>
          <w:bCs/>
          <w:lang w:val="nl-NL"/>
        </w:rPr>
        <w:t xml:space="preserve">lid Van Baarle (DENK) over  het bericht dat de koning aanwezig was bij loftuitingen over het Israëlische leger </w:t>
      </w:r>
      <w:r>
        <w:rPr>
          <w:bCs/>
          <w:lang w:val="nl-NL"/>
        </w:rPr>
        <w:t>(kenmerk: 2025</w:t>
      </w:r>
      <w:r w:rsidR="00B147F5">
        <w:rPr>
          <w:bCs/>
          <w:lang w:val="nl-NL"/>
        </w:rPr>
        <w:t>Z16625</w:t>
      </w:r>
      <w:r>
        <w:rPr>
          <w:bCs/>
          <w:lang w:val="nl-NL"/>
        </w:rPr>
        <w:t xml:space="preserve">). </w:t>
      </w:r>
    </w:p>
    <w:p w:rsidRPr="005527AF" w:rsidR="00C229A1" w:rsidP="005527AF" w:rsidRDefault="00C229A1" w14:paraId="6042F85F" w14:textId="77777777">
      <w:pPr>
        <w:rPr>
          <w:lang w:val="nl-NL"/>
        </w:rPr>
      </w:pPr>
    </w:p>
    <w:sectPr w:rsidRPr="005527AF" w:rsidR="00C229A1" w:rsidSect="00F91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A581" w14:textId="77777777" w:rsidR="00105D64" w:rsidRDefault="00105D64">
      <w:pPr>
        <w:spacing w:after="0"/>
      </w:pPr>
      <w:r>
        <w:separator/>
      </w:r>
    </w:p>
  </w:endnote>
  <w:endnote w:type="continuationSeparator" w:id="0">
    <w:p w14:paraId="14A96507" w14:textId="77777777" w:rsidR="00105D64" w:rsidRDefault="00105D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9D1455" w14:paraId="0E9CE6BE" w14:textId="77777777" w:rsidTr="00BF2DBE">
      <w:trPr>
        <w:trHeight w:hRule="exact" w:val="204"/>
      </w:trPr>
      <w:tc>
        <w:tcPr>
          <w:tcW w:w="3028" w:type="dxa"/>
        </w:tcPr>
        <w:p w14:paraId="33DE0FA1" w14:textId="77777777" w:rsidR="009F28C4" w:rsidRPr="00EB3EAC" w:rsidRDefault="00A83FF9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690A56C6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4CAFC81D" w14:textId="77777777" w:rsidR="009F28C4" w:rsidRPr="005215E5" w:rsidRDefault="00A83FF9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344CB136" w14:textId="77777777" w:rsidR="009D1455" w:rsidRDefault="009D14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9D1455" w14:paraId="7603F69E" w14:textId="77777777" w:rsidTr="00BF2DBE">
      <w:trPr>
        <w:trHeight w:hRule="exact" w:val="204"/>
      </w:trPr>
      <w:tc>
        <w:tcPr>
          <w:tcW w:w="3028" w:type="dxa"/>
        </w:tcPr>
        <w:p w14:paraId="49F8FDD8" w14:textId="77777777" w:rsidR="009F28C4" w:rsidRPr="00EB3EAC" w:rsidRDefault="00A83FF9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702F1EC2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ABBE9C4" w14:textId="77777777" w:rsidR="009F28C4" w:rsidRPr="005215E5" w:rsidRDefault="00A83FF9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1118F341" w14:textId="77777777" w:rsidR="009D1455" w:rsidRDefault="009D14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3D5F" w14:textId="77777777" w:rsidR="00105D64" w:rsidRDefault="00105D64">
      <w:pPr>
        <w:spacing w:after="0"/>
      </w:pPr>
      <w:r>
        <w:separator/>
      </w:r>
    </w:p>
  </w:footnote>
  <w:footnote w:type="continuationSeparator" w:id="0">
    <w:p w14:paraId="2056DD66" w14:textId="77777777" w:rsidR="00105D64" w:rsidRDefault="00105D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9D1455" w14:paraId="3504C37A" w14:textId="77777777" w:rsidTr="00DE13DA">
      <w:tc>
        <w:tcPr>
          <w:tcW w:w="2013" w:type="dxa"/>
        </w:tcPr>
        <w:p w14:paraId="33433715" w14:textId="77777777" w:rsidR="00F67006" w:rsidRPr="00DE13DA" w:rsidRDefault="00A83FF9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Kabinet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Minister-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President</w:t>
          </w:r>
          <w:proofErr w:type="spellEnd"/>
        </w:p>
        <w:p w14:paraId="34A4E57D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9D1455" w14:paraId="06DF835A" w14:textId="77777777" w:rsidTr="00DE13DA">
      <w:tc>
        <w:tcPr>
          <w:tcW w:w="2013" w:type="dxa"/>
        </w:tcPr>
        <w:p w14:paraId="12CBFBB6" w14:textId="77777777" w:rsidR="00CE5A7A" w:rsidRPr="00F67006" w:rsidRDefault="00A83FF9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15 </w:t>
          </w:r>
          <w:proofErr w:type="spellStart"/>
          <w:r>
            <w:rPr>
              <w:sz w:val="13"/>
              <w:szCs w:val="13"/>
              <w:lang w:val="de-DE"/>
            </w:rPr>
            <w:t>september</w:t>
          </w:r>
          <w:proofErr w:type="spellEnd"/>
          <w:r>
            <w:rPr>
              <w:sz w:val="13"/>
              <w:szCs w:val="13"/>
              <w:lang w:val="de-DE"/>
            </w:rPr>
            <w:t xml:space="preserve"> 2025</w:t>
          </w:r>
        </w:p>
        <w:p w14:paraId="3684272C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9D1455" w14:paraId="7D16D2B7" w14:textId="77777777" w:rsidTr="00DE13DA">
      <w:tc>
        <w:tcPr>
          <w:tcW w:w="2013" w:type="dxa"/>
        </w:tcPr>
        <w:p w14:paraId="47BEC84B" w14:textId="77777777" w:rsidR="00F012CF" w:rsidRPr="00F012CF" w:rsidRDefault="00A83FF9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2025-009951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9164815</w:t>
          </w:r>
        </w:p>
      </w:tc>
    </w:tr>
    <w:bookmarkEnd w:id="0"/>
  </w:tbl>
  <w:p w14:paraId="6F9E9EC7" w14:textId="77777777" w:rsidR="00DE13DA" w:rsidRDefault="00DE13DA" w:rsidP="00CE4658">
    <w:pPr>
      <w:pStyle w:val="Koptekst"/>
      <w:rPr>
        <w:lang w:val="nl-NL"/>
      </w:rPr>
    </w:pPr>
  </w:p>
  <w:p w14:paraId="333E3281" w14:textId="77777777" w:rsidR="00A21920" w:rsidRDefault="00A21920" w:rsidP="003A53DE"/>
  <w:p w14:paraId="74243C3A" w14:textId="77777777" w:rsidR="00A21920" w:rsidRDefault="00A21920" w:rsidP="003A53DE"/>
  <w:p w14:paraId="2D277435" w14:textId="77777777" w:rsidR="00D258BD" w:rsidRDefault="00D258BD" w:rsidP="003A53DE"/>
  <w:p w14:paraId="5DA1E7E6" w14:textId="77777777" w:rsidR="00D258BD" w:rsidRDefault="00D258BD" w:rsidP="003A53DE"/>
  <w:p w14:paraId="274A49CF" w14:textId="77777777" w:rsidR="00D258BD" w:rsidRDefault="00D258BD" w:rsidP="003A53DE"/>
  <w:p w14:paraId="67FE4936" w14:textId="77777777" w:rsidR="00D258BD" w:rsidRPr="005F71DD" w:rsidRDefault="00D258BD" w:rsidP="003A53DE">
    <w:pPr>
      <w:rPr>
        <w:sz w:val="22"/>
        <w:szCs w:val="22"/>
      </w:rPr>
    </w:pPr>
  </w:p>
  <w:p w14:paraId="214B939B" w14:textId="77777777" w:rsidR="00D258BD" w:rsidRDefault="00D258BD" w:rsidP="003A53DE"/>
  <w:p w14:paraId="6B6A65DE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6BD2D734" w14:textId="77777777" w:rsidR="00DE13DA" w:rsidRDefault="00DE13DA" w:rsidP="00CE4658">
    <w:pPr>
      <w:pStyle w:val="Koptekst"/>
      <w:rPr>
        <w:lang w:val="nl-NL"/>
      </w:rPr>
    </w:pPr>
  </w:p>
  <w:p w14:paraId="1296D2EA" w14:textId="77777777" w:rsidR="00DE13DA" w:rsidRDefault="00DE13DA" w:rsidP="00CE4658">
    <w:pPr>
      <w:pStyle w:val="Koptekst"/>
      <w:rPr>
        <w:lang w:val="nl-NL"/>
      </w:rPr>
    </w:pPr>
  </w:p>
  <w:p w14:paraId="3F261993" w14:textId="77777777" w:rsidR="00DE13DA" w:rsidRDefault="00DE13DA" w:rsidP="00CE4658">
    <w:pPr>
      <w:pStyle w:val="Koptekst"/>
      <w:rPr>
        <w:lang w:val="nl-NL"/>
      </w:rPr>
    </w:pPr>
  </w:p>
  <w:p w14:paraId="33AFE994" w14:textId="77777777" w:rsidR="00DE13DA" w:rsidRDefault="00DE13DA" w:rsidP="00CE4658">
    <w:pPr>
      <w:pStyle w:val="Koptekst"/>
      <w:rPr>
        <w:lang w:val="nl-NL"/>
      </w:rPr>
    </w:pPr>
  </w:p>
  <w:p w14:paraId="7EA0B00C" w14:textId="77777777" w:rsidR="00DE13DA" w:rsidRDefault="00DE13DA" w:rsidP="00CE4658">
    <w:pPr>
      <w:pStyle w:val="Koptekst"/>
      <w:rPr>
        <w:lang w:val="nl-NL"/>
      </w:rPr>
    </w:pPr>
  </w:p>
  <w:p w14:paraId="758EC207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30EE" w14:textId="77777777" w:rsidR="007D21C6" w:rsidRPr="00242E93" w:rsidRDefault="00A83FF9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53C77E" wp14:editId="7618F2E7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62B88B8" wp14:editId="3F28DDF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EA070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C1C9F51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1189EFF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8987BCB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3CD20ECF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18F02E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66F1A61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F53D980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3ECBCA4F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2B1D0521" w14:textId="77777777" w:rsidR="00F94BC7" w:rsidRDefault="00F94BC7" w:rsidP="006E44B5">
    <w:pPr>
      <w:rPr>
        <w:b/>
        <w:bCs/>
        <w:sz w:val="13"/>
        <w:szCs w:val="13"/>
      </w:rPr>
    </w:pPr>
  </w:p>
  <w:p w14:paraId="135A80F5" w14:textId="74691661" w:rsidR="000A3C95" w:rsidRDefault="00A83FF9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B11FCB">
      <w:rPr>
        <w:lang w:val="nl-NL"/>
      </w:rPr>
      <w:t>m</w:t>
    </w:r>
    <w:r>
      <w:rPr>
        <w:lang w:val="nl-NL"/>
      </w:rPr>
      <w:t>inister</w:t>
    </w:r>
    <w:r w:rsidR="00B11FCB">
      <w:rPr>
        <w:lang w:val="nl-NL"/>
      </w:rPr>
      <w:t>-p</w:t>
    </w:r>
    <w:r>
      <w:rPr>
        <w:lang w:val="nl-NL"/>
      </w:rPr>
      <w:t>resident</w:t>
    </w:r>
    <w:r w:rsidR="00B11FCB">
      <w:rPr>
        <w:lang w:val="nl-NL"/>
      </w:rPr>
      <w:br/>
    </w:r>
  </w:p>
  <w:p w14:paraId="1211F2CD" w14:textId="77777777" w:rsidR="00F94BC7" w:rsidRDefault="00F94BC7" w:rsidP="006E44B5">
    <w:pPr>
      <w:pStyle w:val="Koptekst"/>
      <w:rPr>
        <w:lang w:val="nl-NL"/>
      </w:rPr>
    </w:pPr>
  </w:p>
  <w:p w14:paraId="559C5400" w14:textId="77777777" w:rsidR="007A262A" w:rsidRDefault="007A262A" w:rsidP="006E44B5">
    <w:pPr>
      <w:pStyle w:val="Koptekst"/>
      <w:rPr>
        <w:lang w:val="nl-NL"/>
      </w:rPr>
    </w:pPr>
  </w:p>
  <w:p w14:paraId="694F604F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9D1455" w14:paraId="3F155F7E" w14:textId="77777777" w:rsidTr="00F9180E">
      <w:trPr>
        <w:cantSplit/>
        <w:trHeight w:val="20"/>
      </w:trPr>
      <w:tc>
        <w:tcPr>
          <w:tcW w:w="2160" w:type="dxa"/>
        </w:tcPr>
        <w:p w14:paraId="252EAE83" w14:textId="77777777" w:rsidR="006D31FB" w:rsidRDefault="00A83FF9" w:rsidP="00A56E07">
          <w:pPr>
            <w:spacing w:after="0"/>
            <w:rPr>
              <w:b/>
              <w:bCs/>
              <w:sz w:val="13"/>
              <w:szCs w:val="13"/>
            </w:rPr>
          </w:pPr>
          <w:proofErr w:type="spellStart"/>
          <w:r>
            <w:rPr>
              <w:b/>
              <w:bCs/>
              <w:sz w:val="13"/>
              <w:szCs w:val="13"/>
            </w:rPr>
            <w:t>Kabinet</w:t>
          </w:r>
          <w:proofErr w:type="spellEnd"/>
          <w:r>
            <w:rPr>
              <w:b/>
              <w:bCs/>
              <w:sz w:val="13"/>
              <w:szCs w:val="13"/>
            </w:rPr>
            <w:t xml:space="preserve"> Minister-President</w:t>
          </w:r>
        </w:p>
        <w:p w14:paraId="0AE99C14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9D1455" w:rsidRPr="00A83FF9" w14:paraId="591058F5" w14:textId="77777777" w:rsidTr="00F9180E">
      <w:trPr>
        <w:cantSplit/>
        <w:trHeight w:val="20"/>
      </w:trPr>
      <w:tc>
        <w:tcPr>
          <w:tcW w:w="2160" w:type="dxa"/>
        </w:tcPr>
        <w:p w14:paraId="31FD2F67" w14:textId="77777777" w:rsidR="006D31FB" w:rsidRPr="00FF6765" w:rsidRDefault="00A83FF9" w:rsidP="00F9180E">
          <w:pPr>
            <w:pStyle w:val="Huisstijl-Adres"/>
            <w:rPr>
              <w:bCs/>
              <w:lang w:eastAsia="en-US"/>
            </w:rPr>
          </w:pPr>
          <w:r w:rsidRPr="005527AF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5527AF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9D1455" w:rsidRPr="00A83FF9" w14:paraId="02ED8382" w14:textId="77777777" w:rsidTr="00F9180E">
      <w:trPr>
        <w:cantSplit/>
        <w:trHeight w:val="20"/>
      </w:trPr>
      <w:tc>
        <w:tcPr>
          <w:tcW w:w="2160" w:type="dxa"/>
        </w:tcPr>
        <w:p w14:paraId="6331A756" w14:textId="7E8C7827" w:rsidR="006D31FB" w:rsidRPr="00A83FF9" w:rsidRDefault="006D31FB" w:rsidP="00F9180E">
          <w:pPr>
            <w:pStyle w:val="Huisstijl-Adres"/>
            <w:spacing w:after="0"/>
            <w:rPr>
              <w:b/>
              <w:lang w:eastAsia="en-US"/>
            </w:rPr>
          </w:pPr>
        </w:p>
      </w:tc>
    </w:tr>
    <w:tr w:rsidR="009D1455" w:rsidRPr="00A83FF9" w14:paraId="14AB2914" w14:textId="77777777" w:rsidTr="00F9180E">
      <w:trPr>
        <w:cantSplit/>
        <w:trHeight w:val="20"/>
      </w:trPr>
      <w:tc>
        <w:tcPr>
          <w:tcW w:w="2160" w:type="dxa"/>
        </w:tcPr>
        <w:p w14:paraId="3F7F60A3" w14:textId="77777777" w:rsidR="009D1455" w:rsidRPr="00A83FF9" w:rsidRDefault="009D1455">
          <w:pPr>
            <w:rPr>
              <w:lang w:val="nl-NL"/>
            </w:rPr>
          </w:pPr>
        </w:p>
      </w:tc>
    </w:tr>
    <w:tr w:rsidR="009D1455" w:rsidRPr="00A83FF9" w14:paraId="76EAB7E9" w14:textId="77777777" w:rsidTr="00F9180E">
      <w:trPr>
        <w:cantSplit/>
        <w:trHeight w:val="20"/>
      </w:trPr>
      <w:tc>
        <w:tcPr>
          <w:tcW w:w="2160" w:type="dxa"/>
        </w:tcPr>
        <w:p w14:paraId="0553B245" w14:textId="77777777" w:rsidR="00D5289C" w:rsidRPr="00A83FF9" w:rsidRDefault="00D5289C" w:rsidP="00D5289C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9D1455" w:rsidRPr="00A83FF9" w14:paraId="487C8A2A" w14:textId="77777777" w:rsidTr="00F9180E">
      <w:trPr>
        <w:cantSplit/>
        <w:trHeight w:val="20"/>
      </w:trPr>
      <w:tc>
        <w:tcPr>
          <w:tcW w:w="2160" w:type="dxa"/>
        </w:tcPr>
        <w:p w14:paraId="259E645A" w14:textId="6DEA662D" w:rsidR="006F032D" w:rsidRPr="00D5289C" w:rsidRDefault="006F032D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9D1455" w:rsidRPr="00A83FF9" w14:paraId="1C01E6AD" w14:textId="77777777" w:rsidTr="00F9180E">
      <w:trPr>
        <w:cantSplit/>
        <w:trHeight w:val="20"/>
      </w:trPr>
      <w:tc>
        <w:tcPr>
          <w:tcW w:w="2160" w:type="dxa"/>
        </w:tcPr>
        <w:p w14:paraId="6CCD534F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9D1455" w14:paraId="34F01803" w14:textId="77777777" w:rsidTr="00F9180E">
      <w:trPr>
        <w:cantSplit/>
        <w:trHeight w:val="20"/>
      </w:trPr>
      <w:tc>
        <w:tcPr>
          <w:tcW w:w="2160" w:type="dxa"/>
        </w:tcPr>
        <w:p w14:paraId="0FFB40C2" w14:textId="77777777" w:rsidR="006D31FB" w:rsidRPr="00D97E52" w:rsidRDefault="00A83FF9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9D1455" w14:paraId="20040D1B" w14:textId="77777777" w:rsidTr="00F9180E">
      <w:trPr>
        <w:cantSplit/>
        <w:trHeight w:val="20"/>
      </w:trPr>
      <w:tc>
        <w:tcPr>
          <w:tcW w:w="2160" w:type="dxa"/>
        </w:tcPr>
        <w:p w14:paraId="79D5F424" w14:textId="77777777" w:rsidR="006D31FB" w:rsidRPr="00D97E52" w:rsidRDefault="00A83FF9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15 september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9D1455" w14:paraId="409ED692" w14:textId="77777777" w:rsidTr="00F9180E">
      <w:trPr>
        <w:cantSplit/>
        <w:trHeight w:val="20"/>
      </w:trPr>
      <w:tc>
        <w:tcPr>
          <w:tcW w:w="2160" w:type="dxa"/>
        </w:tcPr>
        <w:p w14:paraId="56777A62" w14:textId="77777777" w:rsidR="006D31FB" w:rsidRPr="00D97E52" w:rsidRDefault="00A83FF9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9D1455" w14:paraId="48FF62B4" w14:textId="77777777" w:rsidTr="00F9180E">
      <w:trPr>
        <w:cantSplit/>
        <w:trHeight w:val="20"/>
      </w:trPr>
      <w:tc>
        <w:tcPr>
          <w:tcW w:w="2160" w:type="dxa"/>
        </w:tcPr>
        <w:p w14:paraId="289A7821" w14:textId="77777777" w:rsidR="006D31FB" w:rsidRPr="002842EF" w:rsidRDefault="00A83FF9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2025-009951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9164815</w:t>
          </w:r>
        </w:p>
      </w:tc>
    </w:tr>
    <w:tr w:rsidR="009D1455" w14:paraId="5C193DF7" w14:textId="77777777" w:rsidTr="00F9180E">
      <w:trPr>
        <w:cantSplit/>
        <w:trHeight w:val="20"/>
      </w:trPr>
      <w:tc>
        <w:tcPr>
          <w:tcW w:w="2160" w:type="dxa"/>
        </w:tcPr>
        <w:p w14:paraId="087A6FA2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9D1455" w:rsidRPr="00A83FF9" w14:paraId="64CCC5A1" w14:textId="77777777" w:rsidTr="00077316">
      <w:tc>
        <w:tcPr>
          <w:tcW w:w="3600" w:type="dxa"/>
          <w:vAlign w:val="bottom"/>
        </w:tcPr>
        <w:p w14:paraId="4F6B1BB3" w14:textId="77777777" w:rsidR="00282B9A" w:rsidRPr="000A3C95" w:rsidRDefault="00A83FF9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proofErr w:type="spellStart"/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  <w:proofErr w:type="spellEnd"/>
        </w:p>
      </w:tc>
      <w:tc>
        <w:tcPr>
          <w:tcW w:w="3420" w:type="dxa"/>
          <w:vAlign w:val="bottom"/>
        </w:tcPr>
        <w:p w14:paraId="6F3524AC" w14:textId="7595796B" w:rsidR="0045426D" w:rsidRPr="005527AF" w:rsidRDefault="005527AF" w:rsidP="00B11FCB">
          <w:pPr>
            <w:pStyle w:val="Koptekst"/>
            <w:rPr>
              <w:sz w:val="10"/>
              <w:szCs w:val="10"/>
              <w:lang w:val="nl-NL"/>
            </w:rPr>
          </w:pPr>
          <w:r>
            <w:rPr>
              <w:lang w:val="nl-NL"/>
            </w:rPr>
            <w:t>Beantwoording Kamerv</w:t>
          </w:r>
          <w:r w:rsidRPr="005527AF">
            <w:rPr>
              <w:lang w:val="nl-NL"/>
            </w:rPr>
            <w:t>ragen van het lid Van Baarle (D</w:t>
          </w:r>
          <w:r>
            <w:rPr>
              <w:lang w:val="nl-NL"/>
            </w:rPr>
            <w:t>ENK</w:t>
          </w:r>
          <w:r w:rsidRPr="005527AF">
            <w:rPr>
              <w:lang w:val="nl-NL"/>
            </w:rPr>
            <w:t xml:space="preserve">) </w:t>
          </w:r>
          <w:r>
            <w:rPr>
              <w:lang w:val="nl-NL"/>
            </w:rPr>
            <w:t>over</w:t>
          </w:r>
          <w:r w:rsidR="00B11FCB">
            <w:rPr>
              <w:lang w:val="nl-NL"/>
            </w:rPr>
            <w:t xml:space="preserve"> </w:t>
          </w:r>
          <w:r w:rsidR="00B11FCB" w:rsidRPr="00B11FCB">
            <w:rPr>
              <w:lang w:val="nl-NL"/>
            </w:rPr>
            <w:t xml:space="preserve"> het bericht dat de koning aanwezig was bij loftuitingen over het Israëlische leger</w:t>
          </w:r>
        </w:p>
      </w:tc>
    </w:tr>
    <w:tr w:rsidR="009D1455" w:rsidRPr="00A83FF9" w14:paraId="15DFCBD8" w14:textId="77777777" w:rsidTr="00077316">
      <w:tc>
        <w:tcPr>
          <w:tcW w:w="3600" w:type="dxa"/>
          <w:vAlign w:val="bottom"/>
        </w:tcPr>
        <w:p w14:paraId="1EC6A81A" w14:textId="77777777" w:rsidR="00077316" w:rsidRPr="005527AF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462BB587" w14:textId="77777777" w:rsidR="00077316" w:rsidRPr="005527AF" w:rsidRDefault="00077316" w:rsidP="00077316">
          <w:pPr>
            <w:pStyle w:val="Koptekst"/>
            <w:rPr>
              <w:lang w:val="nl-NL"/>
            </w:rPr>
          </w:pPr>
        </w:p>
      </w:tc>
    </w:tr>
  </w:tbl>
  <w:p w14:paraId="459BE21A" w14:textId="77777777" w:rsidR="006D31FB" w:rsidRPr="005527AF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2C762F5A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15525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3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E7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806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4EC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2CA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74B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87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4157FC"/>
    <w:multiLevelType w:val="hybridMultilevel"/>
    <w:tmpl w:val="D908B976"/>
    <w:lvl w:ilvl="0" w:tplc="3080E3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15169">
    <w:abstractNumId w:val="1"/>
  </w:num>
  <w:num w:numId="2" w16cid:durableId="633144331">
    <w:abstractNumId w:val="0"/>
  </w:num>
  <w:num w:numId="3" w16cid:durableId="1789425221">
    <w:abstractNumId w:val="2"/>
  </w:num>
  <w:num w:numId="4" w16cid:durableId="499005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05D64"/>
    <w:rsid w:val="0012399E"/>
    <w:rsid w:val="00125BA9"/>
    <w:rsid w:val="001278F7"/>
    <w:rsid w:val="00137B4D"/>
    <w:rsid w:val="00146FBC"/>
    <w:rsid w:val="00151B21"/>
    <w:rsid w:val="001524F4"/>
    <w:rsid w:val="0015583B"/>
    <w:rsid w:val="001703B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56C09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D234B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527AF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1455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83FF9"/>
    <w:rsid w:val="00A90BC6"/>
    <w:rsid w:val="00A94E88"/>
    <w:rsid w:val="00AB7BD6"/>
    <w:rsid w:val="00AC2EE6"/>
    <w:rsid w:val="00AE4A4D"/>
    <w:rsid w:val="00AF207C"/>
    <w:rsid w:val="00B04AAC"/>
    <w:rsid w:val="00B11FCB"/>
    <w:rsid w:val="00B12971"/>
    <w:rsid w:val="00B147F5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0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2025-09-15T10:48:00.0000000Z</dcterms:created>
  <dcterms:modified xsi:type="dcterms:W3CDTF">2025-09-15T10:49:00.0000000Z</dcterms:modified>
  <dc:description>------------------------</dc:description>
  <dc:subject/>
  <dc:title/>
  <keywords/>
  <version/>
  <category/>
</coreProperties>
</file>