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798297"/>
        <w:docPartObj>
          <w:docPartGallery w:val="Cover Pages"/>
          <w:docPartUnique/>
        </w:docPartObj>
      </w:sdtPr>
      <w:sdtEndPr/>
      <w:sdtContent>
        <w:p w:rsidR="00EE2A9D" w:rsidP="00EE2A9D" w:rsidRDefault="00EE2A9D" w14:paraId="6D56AAB2" w14:textId="77777777"/>
        <w:p w:rsidR="00241BB9" w:rsidRDefault="00D92BA3" w14:paraId="30DF6F2B" w14:textId="77777777">
          <w:pPr>
            <w:spacing w:line="240" w:lineRule="auto"/>
          </w:pPr>
        </w:p>
      </w:sdtContent>
    </w:sdt>
    <w:p w:rsidR="00CD5856" w:rsidRDefault="00CD5856" w14:paraId="06B88BE2" w14:textId="77777777">
      <w:pPr>
        <w:spacing w:line="240" w:lineRule="auto"/>
      </w:pPr>
    </w:p>
    <w:p w:rsidR="00CD5856" w:rsidRDefault="00CD5856" w14:paraId="70DB069C" w14:textId="77777777"/>
    <w:p w:rsidR="00CD5856" w:rsidRDefault="00CD5856" w14:paraId="1D9980A4" w14:textId="77777777"/>
    <w:p w:rsidR="00CD5856" w:rsidRDefault="00CD5856" w14:paraId="24E8D1B2"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RDefault="00724CFD" w14:paraId="12C16366" w14:textId="77777777">
      <w:pPr>
        <w:pStyle w:val="Huisstijl-Aanhef"/>
      </w:pPr>
      <w:r>
        <w:t>Geachte voorzitter,</w:t>
      </w:r>
    </w:p>
    <w:p w:rsidR="004064D1" w:rsidP="004064D1" w:rsidRDefault="004064D1" w14:paraId="68D8E05D" w14:textId="0BD73B66">
      <w:r>
        <w:t>Met deze brief informeer ik u over het werkprogramma 202</w:t>
      </w:r>
      <w:r w:rsidR="00942882">
        <w:t>6</w:t>
      </w:r>
      <w:r>
        <w:t xml:space="preserve"> van de Gezondheidsraad.</w:t>
      </w:r>
    </w:p>
    <w:p w:rsidR="004064D1" w:rsidP="004064D1" w:rsidRDefault="004064D1" w14:paraId="63244233" w14:textId="77777777"/>
    <w:p w:rsidRPr="008D59C5" w:rsidR="00334C45" w:rsidRDefault="004064D1" w14:paraId="771A8BAA" w14:textId="553CDB30">
      <w:r w:rsidRPr="00662217">
        <w:t>Jaarlijks ontvangt u, conform de Kaderwet adviescolleges (Hoofdstuk 5, artikel 26, lid 3), op de derde dinsdag van september het werkprogramma van de Gezondheidsraad voor het daarop volgende jaar. Bijgaand treft u het werkprogramma 202</w:t>
      </w:r>
      <w:r w:rsidR="00942882">
        <w:t>6</w:t>
      </w:r>
      <w:r>
        <w:t xml:space="preserve"> aan.</w:t>
      </w:r>
    </w:p>
    <w:p w:rsidR="007577F0" w:rsidP="007577F0" w:rsidRDefault="007577F0" w14:paraId="17689791" w14:textId="77777777">
      <w:pPr>
        <w:spacing w:line="240" w:lineRule="atLeast"/>
        <w:rPr>
          <w:rFonts w:eastAsia="Times New Roman" w:cs="Times New Roman"/>
          <w:szCs w:val="20"/>
          <w:lang w:eastAsia="nl-NL"/>
        </w:rPr>
      </w:pPr>
    </w:p>
    <w:p w:rsidRPr="007A681B" w:rsidR="007577F0" w:rsidP="007577F0" w:rsidRDefault="007577F0" w14:paraId="3375D73D" w14:textId="54E2AF36">
      <w:pPr>
        <w:spacing w:line="240" w:lineRule="atLeast"/>
        <w:rPr>
          <w:rFonts w:eastAsia="Times New Roman" w:cs="Times New Roman"/>
          <w:szCs w:val="20"/>
          <w:lang w:eastAsia="nl-NL"/>
        </w:rPr>
      </w:pPr>
      <w:r w:rsidRPr="007A681B">
        <w:rPr>
          <w:rFonts w:eastAsia="Times New Roman" w:cs="Times New Roman"/>
          <w:szCs w:val="20"/>
          <w:lang w:eastAsia="nl-NL"/>
        </w:rPr>
        <w:t>Hoogachtend,</w:t>
      </w:r>
    </w:p>
    <w:p w:rsidR="007577F0" w:rsidP="007577F0" w:rsidRDefault="007577F0" w14:paraId="4ACEFF13" w14:textId="77777777">
      <w:pPr>
        <w:spacing w:line="276" w:lineRule="auto"/>
        <w:contextualSpacing/>
        <w:rPr>
          <w:kern w:val="2"/>
          <w14:ligatures w14:val="standardContextual"/>
        </w:rPr>
      </w:pPr>
    </w:p>
    <w:p w:rsidRPr="007E36E2" w:rsidR="007577F0" w:rsidP="007577F0" w:rsidRDefault="007577F0" w14:paraId="021C536C" w14:textId="77777777">
      <w:pPr>
        <w:spacing w:line="276" w:lineRule="auto"/>
        <w:contextualSpacing/>
        <w:rPr>
          <w:kern w:val="2"/>
          <w14:ligatures w14:val="standardContextual"/>
        </w:rPr>
      </w:pPr>
      <w:r w:rsidRPr="007E36E2">
        <w:rPr>
          <w:kern w:val="2"/>
          <w14:ligatures w14:val="standardContextual"/>
        </w:rPr>
        <w:t>de minister van Volksgezondheid,</w:t>
      </w:r>
    </w:p>
    <w:p w:rsidRPr="007E36E2" w:rsidR="007577F0" w:rsidP="007577F0" w:rsidRDefault="007577F0" w14:paraId="13B90FB5" w14:textId="77777777">
      <w:pPr>
        <w:spacing w:line="276" w:lineRule="auto"/>
        <w:contextualSpacing/>
        <w:rPr>
          <w:kern w:val="2"/>
          <w14:ligatures w14:val="standardContextual"/>
        </w:rPr>
      </w:pPr>
      <w:r w:rsidRPr="007E36E2">
        <w:rPr>
          <w:kern w:val="2"/>
          <w14:ligatures w14:val="standardContextual"/>
        </w:rPr>
        <w:t>Welzijn en Sport,</w:t>
      </w:r>
    </w:p>
    <w:p w:rsidRPr="007E36E2" w:rsidR="007577F0" w:rsidP="007577F0" w:rsidRDefault="007577F0" w14:paraId="3D9C5272" w14:textId="77777777">
      <w:pPr>
        <w:spacing w:line="276" w:lineRule="auto"/>
        <w:contextualSpacing/>
        <w:rPr>
          <w:kern w:val="2"/>
          <w14:ligatures w14:val="standardContextual"/>
        </w:rPr>
      </w:pPr>
    </w:p>
    <w:p w:rsidRPr="007E36E2" w:rsidR="007577F0" w:rsidP="007577F0" w:rsidRDefault="007577F0" w14:paraId="3113B908" w14:textId="77777777">
      <w:pPr>
        <w:spacing w:line="276" w:lineRule="auto"/>
        <w:contextualSpacing/>
        <w:rPr>
          <w:kern w:val="2"/>
          <w14:ligatures w14:val="standardContextual"/>
        </w:rPr>
      </w:pPr>
    </w:p>
    <w:p w:rsidRPr="007E36E2" w:rsidR="007577F0" w:rsidP="007577F0" w:rsidRDefault="007577F0" w14:paraId="5CAE24AC" w14:textId="77777777">
      <w:pPr>
        <w:spacing w:line="276" w:lineRule="auto"/>
        <w:contextualSpacing/>
        <w:rPr>
          <w:kern w:val="2"/>
          <w14:ligatures w14:val="standardContextual"/>
        </w:rPr>
      </w:pPr>
    </w:p>
    <w:p w:rsidRPr="007E36E2" w:rsidR="007577F0" w:rsidP="007577F0" w:rsidRDefault="007577F0" w14:paraId="1FC1C03D" w14:textId="77777777">
      <w:pPr>
        <w:spacing w:line="276" w:lineRule="auto"/>
        <w:contextualSpacing/>
        <w:rPr>
          <w:kern w:val="2"/>
          <w14:ligatures w14:val="standardContextual"/>
        </w:rPr>
      </w:pPr>
    </w:p>
    <w:p w:rsidRPr="007E36E2" w:rsidR="007577F0" w:rsidP="007577F0" w:rsidRDefault="007577F0" w14:paraId="66F8B142" w14:textId="77777777">
      <w:pPr>
        <w:spacing w:line="276" w:lineRule="auto"/>
        <w:contextualSpacing/>
        <w:rPr>
          <w:kern w:val="2"/>
          <w14:ligatures w14:val="standardContextual"/>
        </w:rPr>
      </w:pPr>
    </w:p>
    <w:p w:rsidRPr="007E36E2" w:rsidR="007577F0" w:rsidP="007577F0" w:rsidRDefault="007577F0" w14:paraId="6DB52DA8" w14:textId="77777777">
      <w:pPr>
        <w:spacing w:line="276" w:lineRule="auto"/>
        <w:contextualSpacing/>
        <w:rPr>
          <w:kern w:val="2"/>
          <w14:ligatures w14:val="standardContextual"/>
        </w:rPr>
      </w:pPr>
    </w:p>
    <w:p w:rsidR="007577F0" w:rsidP="007577F0" w:rsidRDefault="007577F0" w14:paraId="5AA56976" w14:textId="77777777">
      <w:pPr>
        <w:spacing w:line="276" w:lineRule="auto"/>
        <w:contextualSpacing/>
        <w:rPr>
          <w:kern w:val="2"/>
          <w14:ligatures w14:val="standardContextual"/>
        </w:rPr>
      </w:pPr>
      <w:r w:rsidRPr="00BC2765">
        <w:rPr>
          <w:kern w:val="2"/>
          <w14:ligatures w14:val="standardContextual"/>
        </w:rPr>
        <w:t>Jan Anthonie Bruijn</w:t>
      </w:r>
    </w:p>
    <w:p w:rsidRPr="007B6A41" w:rsidR="00C62B6C" w:rsidP="00C62B6C" w:rsidRDefault="00C62B6C" w14:paraId="0C6E2887" w14:textId="3108A165">
      <w:pPr>
        <w:spacing w:line="240" w:lineRule="atLeast"/>
        <w:rPr>
          <w:szCs w:val="18"/>
        </w:rPr>
      </w:pPr>
    </w:p>
    <w:p w:rsidRPr="007B6A41" w:rsidR="00C62B6C" w:rsidP="00C62B6C" w:rsidRDefault="00C62B6C" w14:paraId="79158BB8" w14:textId="77777777">
      <w:pPr>
        <w:spacing w:line="240" w:lineRule="atLeast"/>
        <w:jc w:val="both"/>
        <w:rPr>
          <w:szCs w:val="18"/>
        </w:rPr>
      </w:pPr>
      <w:fldSimple w:instr=" DOCPROPERTY  OndertekeningNaam  \* MERGEFORMAT "/>
    </w:p>
    <w:p w:rsidR="00235AED" w:rsidP="00463DBC" w:rsidRDefault="00235AED" w14:paraId="4A9E1964" w14:textId="77777777">
      <w:pPr>
        <w:spacing w:line="240" w:lineRule="auto"/>
        <w:rPr>
          <w:noProof/>
        </w:rPr>
      </w:pP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AABCB" w14:textId="77777777" w:rsidR="00857122" w:rsidRDefault="00857122">
      <w:pPr>
        <w:spacing w:line="240" w:lineRule="auto"/>
      </w:pPr>
      <w:r>
        <w:separator/>
      </w:r>
    </w:p>
  </w:endnote>
  <w:endnote w:type="continuationSeparator" w:id="0">
    <w:p w14:paraId="790B189C" w14:textId="77777777" w:rsidR="00857122" w:rsidRDefault="008571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46272" w14:textId="4550E114" w:rsidR="00DC7639" w:rsidRDefault="00A01E92">
    <w:pPr>
      <w:pStyle w:val="Voettekst"/>
    </w:pPr>
    <w:r>
      <w:rPr>
        <w:noProof/>
        <w:lang w:val="en-US" w:eastAsia="en-US" w:bidi="ar-SA"/>
      </w:rPr>
      <mc:AlternateContent>
        <mc:Choice Requires="wps">
          <w:drawing>
            <wp:anchor distT="0" distB="0" distL="114300" distR="114300" simplePos="0" relativeHeight="251675648" behindDoc="0" locked="1" layoutInCell="1" allowOverlap="1" wp14:anchorId="4CDB13F1" wp14:editId="3BA1B2B0">
              <wp:simplePos x="0" y="0"/>
              <wp:positionH relativeFrom="page">
                <wp:posOffset>5922645</wp:posOffset>
              </wp:positionH>
              <wp:positionV relativeFrom="page">
                <wp:posOffset>10225405</wp:posOffset>
              </wp:positionV>
              <wp:extent cx="1259840" cy="185420"/>
              <wp:effectExtent l="7620" t="5080" r="8890" b="9525"/>
              <wp:wrapNone/>
              <wp:docPr id="1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0501F52F" w14:textId="77777777" w:rsidR="00DC7639" w:rsidRDefault="00724CFD"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CDB13F1"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" strokecolor="white">
              <v:textbox inset="0,0,0,0">
                <w:txbxContent>
                  <w:p w14:paraId="0501F52F" w14:textId="77777777" w:rsidR="00DC7639" w:rsidRDefault="00724CFD"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3A8AD" w14:textId="77777777" w:rsidR="00857122" w:rsidRDefault="00857122">
      <w:pPr>
        <w:spacing w:line="240" w:lineRule="auto"/>
      </w:pPr>
      <w:r>
        <w:separator/>
      </w:r>
    </w:p>
  </w:footnote>
  <w:footnote w:type="continuationSeparator" w:id="0">
    <w:p w14:paraId="787C8C73" w14:textId="77777777" w:rsidR="00857122" w:rsidRDefault="0085712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5D4EA" w14:textId="25AFC2B3" w:rsidR="00CD5856" w:rsidRDefault="00724CFD">
    <w:pPr>
      <w:pStyle w:val="Koptekst"/>
    </w:pPr>
    <w:r>
      <w:rPr>
        <w:noProof/>
        <w:lang w:eastAsia="nl-NL" w:bidi="ar-SA"/>
      </w:rPr>
      <w:drawing>
        <wp:anchor distT="0" distB="0" distL="114300" distR="114300" simplePos="0" relativeHeight="251661312" behindDoc="1" locked="0" layoutInCell="1" allowOverlap="1" wp14:anchorId="770CDB1A" wp14:editId="433E6DE7">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175134" name="Placeholder_Department.png"/>
                  <pic:cNvPicPr/>
                </pic:nvPicPr>
                <pic:blipFill>
                  <a:blip r:embed="rId1"/>
                  <a:stretch>
                    <a:fillRect/>
                  </a:stretch>
                </pic:blipFill>
                <pic:spPr>
                  <a:xfrm>
                    <a:off x="0" y="0"/>
                    <a:ext cx="2336400" cy="1580400"/>
                  </a:xfrm>
                  <a:prstGeom prst="rect">
                    <a:avLst/>
                  </a:prstGeom>
                  <a:ln>
                    <a:noFill/>
                  </a:ln>
                </pic:spPr>
              </pic:pic>
            </a:graphicData>
          </a:graphic>
        </wp:anchor>
      </w:drawing>
    </w:r>
    <w:r>
      <w:rPr>
        <w:noProof/>
        <w:lang w:eastAsia="nl-NL" w:bidi="ar-SA"/>
      </w:rPr>
      <w:drawing>
        <wp:anchor distT="0" distB="0" distL="114300" distR="114300" simplePos="0" relativeHeight="251660288" behindDoc="0" locked="0" layoutInCell="1" allowOverlap="1" wp14:anchorId="4D0B21B1" wp14:editId="3F1856EC">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255968"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A01E92">
      <w:rPr>
        <w:noProof/>
        <w:lang w:eastAsia="nl-NL" w:bidi="ar-SA"/>
      </w:rPr>
      <mc:AlternateContent>
        <mc:Choice Requires="wps">
          <w:drawing>
            <wp:anchor distT="0" distB="0" distL="114300" distR="114300" simplePos="0" relativeHeight="251666432" behindDoc="0" locked="0" layoutInCell="1" allowOverlap="1" wp14:anchorId="23CB6A7C" wp14:editId="7881C6AD">
              <wp:simplePos x="0" y="0"/>
              <wp:positionH relativeFrom="page">
                <wp:posOffset>5922645</wp:posOffset>
              </wp:positionH>
              <wp:positionV relativeFrom="page">
                <wp:posOffset>1965960</wp:posOffset>
              </wp:positionV>
              <wp:extent cx="1259840" cy="8009890"/>
              <wp:effectExtent l="7620" t="13335" r="8890" b="6350"/>
              <wp:wrapNone/>
              <wp:docPr id="1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7ADCA11C" w14:textId="77777777" w:rsidR="00CD5856" w:rsidRDefault="00724CFD">
                          <w:pPr>
                            <w:pStyle w:val="Huisstijl-AfzendgegevensW1"/>
                          </w:pPr>
                          <w:r>
                            <w:t>Bezoekadres</w:t>
                          </w:r>
                        </w:p>
                        <w:p w14:paraId="7D1DB6DD" w14:textId="77777777" w:rsidR="00CD5856" w:rsidRDefault="00724CFD">
                          <w:pPr>
                            <w:pStyle w:val="Huisstijl-Afzendgegevens"/>
                          </w:pPr>
                          <w:r>
                            <w:t>Parnassusplein 5</w:t>
                          </w:r>
                        </w:p>
                        <w:p w14:paraId="77FD3AB0" w14:textId="77777777" w:rsidR="00CD5856" w:rsidRDefault="00724CFD">
                          <w:pPr>
                            <w:pStyle w:val="Huisstijl-Afzendgegevens"/>
                          </w:pPr>
                          <w:r>
                            <w:t>2511</w:t>
                          </w:r>
                          <w:r w:rsidR="008D59C5" w:rsidRPr="008D59C5">
                            <w:t xml:space="preserve"> </w:t>
                          </w:r>
                          <w:r>
                            <w:t>VX</w:t>
                          </w:r>
                          <w:r w:rsidR="00E1490C">
                            <w:t xml:space="preserve">  </w:t>
                          </w:r>
                          <w:r w:rsidR="008D59C5" w:rsidRPr="008D59C5">
                            <w:t>Den Haag</w:t>
                          </w:r>
                        </w:p>
                        <w:p w14:paraId="48C15C43" w14:textId="77777777" w:rsidR="00CD5856" w:rsidRDefault="00724CFD">
                          <w:pPr>
                            <w:pStyle w:val="Huisstijl-Afzendgegevens"/>
                          </w:pPr>
                          <w:r w:rsidRPr="008D59C5">
                            <w:t>www.rijksoverheid.nl</w:t>
                          </w:r>
                        </w:p>
                        <w:p w14:paraId="3CFD4697" w14:textId="77777777" w:rsidR="00CD5856" w:rsidRDefault="00724CFD">
                          <w:pPr>
                            <w:pStyle w:val="Huisstijl-ReferentiegegevenskopW2"/>
                          </w:pPr>
                          <w:r w:rsidRPr="008D59C5">
                            <w:t>Kenmerk</w:t>
                          </w:r>
                        </w:p>
                        <w:p w14:paraId="5B89D6EF" w14:textId="00DA5665" w:rsidR="00CD5856" w:rsidRDefault="0066086C">
                          <w:pPr>
                            <w:pStyle w:val="Huisstijl-Referentiegegevens"/>
                          </w:pPr>
                          <w:r w:rsidRPr="0066086C">
                            <w:t>4208428-1087480-PG</w:t>
                          </w:r>
                          <w:fldSimple w:instr=" DOCPROPERTY  CM5DocumentKenmerk  \* MERGEFORMAT ">
                            <w:r w:rsidR="007577F0">
                              <w:t>3434846-1034995-PG</w:t>
                            </w:r>
                          </w:fldSimple>
                          <w:r w:rsidR="004064D1">
                            <w:br/>
                          </w:r>
                        </w:p>
                        <w:p w14:paraId="520784FC" w14:textId="3DC48E33" w:rsidR="00CD5856" w:rsidRPr="002B504F" w:rsidRDefault="00724CFD">
                          <w:pPr>
                            <w:pStyle w:val="Huisstijl-ReferentiegegevenskopW1"/>
                          </w:pPr>
                          <w:r w:rsidRPr="008D59C5">
                            <w:t>Bijlage(n)</w:t>
                          </w:r>
                          <w:r w:rsidR="004064D1" w:rsidRPr="004064D1">
                            <w:rPr>
                              <w:b w:val="0"/>
                              <w:bCs/>
                            </w:rPr>
                            <w:br/>
                            <w:t>Werkprogramma 202</w:t>
                          </w:r>
                          <w:r w:rsidR="00942882">
                            <w:rPr>
                              <w:b w:val="0"/>
                              <w:bCs/>
                            </w:rPr>
                            <w:t>6</w:t>
                          </w:r>
                        </w:p>
                        <w:p w14:paraId="54E38391" w14:textId="1D528220" w:rsidR="00CD5856" w:rsidRDefault="00CD5856">
                          <w:pPr>
                            <w:pStyle w:val="Huisstijl-Referentiegegevens"/>
                          </w:pPr>
                          <w:r>
                            <w:fldChar w:fldCharType="begin"/>
                          </w:r>
                          <w:r>
                            <w:instrText xml:space="preserve"> DOCPROPERTY  CM5AfzenderKenmerk  \* MERGEFORMAT </w:instrText>
                          </w:r>
                          <w:r>
                            <w:fldChar w:fldCharType="end"/>
                          </w:r>
                          <w:r w:rsidR="00E1490C">
                            <w:t xml:space="preserve"> </w:t>
                          </w:r>
                        </w:p>
                        <w:p w14:paraId="373B291E" w14:textId="77777777" w:rsidR="00CD5856" w:rsidRDefault="00724CFD">
                          <w:pPr>
                            <w:pStyle w:val="Huisstijl-Algemenevoorwaarden"/>
                          </w:pPr>
                          <w:r>
                            <w:t>Correspondentie uitsluitend richten aan het retouradres met vermelding van de datum en het kenmerk van deze brief.</w:t>
                          </w:r>
                        </w:p>
                        <w:p w14:paraId="73A53CC3" w14:textId="77777777" w:rsidR="00CD5856" w:rsidRDefault="00CD5856"/>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3CB6A7C"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" strokecolor="white">
              <v:textbox inset="0,0,0,0">
                <w:txbxContent>
                  <w:p w14:paraId="7ADCA11C" w14:textId="77777777" w:rsidR="00CD5856" w:rsidRDefault="00724CFD">
                    <w:pPr>
                      <w:pStyle w:val="Huisstijl-AfzendgegevensW1"/>
                    </w:pPr>
                    <w:r>
                      <w:t>Bezoekadres</w:t>
                    </w:r>
                  </w:p>
                  <w:p w14:paraId="7D1DB6DD" w14:textId="77777777" w:rsidR="00CD5856" w:rsidRDefault="00724CFD">
                    <w:pPr>
                      <w:pStyle w:val="Huisstijl-Afzendgegevens"/>
                    </w:pPr>
                    <w:r>
                      <w:t>Parnassusplein 5</w:t>
                    </w:r>
                  </w:p>
                  <w:p w14:paraId="77FD3AB0" w14:textId="77777777" w:rsidR="00CD5856" w:rsidRDefault="00724CFD">
                    <w:pPr>
                      <w:pStyle w:val="Huisstijl-Afzendgegevens"/>
                    </w:pPr>
                    <w:r>
                      <w:t>2511</w:t>
                    </w:r>
                    <w:r w:rsidR="008D59C5" w:rsidRPr="008D59C5">
                      <w:t xml:space="preserve"> </w:t>
                    </w:r>
                    <w:r>
                      <w:t>VX</w:t>
                    </w:r>
                    <w:r w:rsidR="00E1490C">
                      <w:t xml:space="preserve">  </w:t>
                    </w:r>
                    <w:r w:rsidR="008D59C5" w:rsidRPr="008D59C5">
                      <w:t>Den Haag</w:t>
                    </w:r>
                  </w:p>
                  <w:p w14:paraId="48C15C43" w14:textId="77777777" w:rsidR="00CD5856" w:rsidRDefault="00724CFD">
                    <w:pPr>
                      <w:pStyle w:val="Huisstijl-Afzendgegevens"/>
                    </w:pPr>
                    <w:r w:rsidRPr="008D59C5">
                      <w:t>www.rijksoverheid.nl</w:t>
                    </w:r>
                  </w:p>
                  <w:p w14:paraId="3CFD4697" w14:textId="77777777" w:rsidR="00CD5856" w:rsidRDefault="00724CFD">
                    <w:pPr>
                      <w:pStyle w:val="Huisstijl-ReferentiegegevenskopW2"/>
                    </w:pPr>
                    <w:r w:rsidRPr="008D59C5">
                      <w:t>Kenmerk</w:t>
                    </w:r>
                  </w:p>
                  <w:p w14:paraId="5B89D6EF" w14:textId="00DA5665" w:rsidR="00CD5856" w:rsidRDefault="0066086C">
                    <w:pPr>
                      <w:pStyle w:val="Huisstijl-Referentiegegevens"/>
                    </w:pPr>
                    <w:r w:rsidRPr="0066086C">
                      <w:t>4208428-1087480-PG</w:t>
                    </w:r>
                    <w:fldSimple w:instr=" DOCPROPERTY  CM5DocumentKenmerk  \* MERGEFORMAT ">
                      <w:r w:rsidR="007577F0">
                        <w:t>3434846-1034995-PG</w:t>
                      </w:r>
                    </w:fldSimple>
                    <w:r w:rsidR="004064D1">
                      <w:br/>
                    </w:r>
                  </w:p>
                  <w:p w14:paraId="520784FC" w14:textId="3DC48E33" w:rsidR="00CD5856" w:rsidRPr="002B504F" w:rsidRDefault="00724CFD">
                    <w:pPr>
                      <w:pStyle w:val="Huisstijl-ReferentiegegevenskopW1"/>
                    </w:pPr>
                    <w:r w:rsidRPr="008D59C5">
                      <w:t>Bijlage(n)</w:t>
                    </w:r>
                    <w:r w:rsidR="004064D1" w:rsidRPr="004064D1">
                      <w:rPr>
                        <w:b w:val="0"/>
                        <w:bCs/>
                      </w:rPr>
                      <w:br/>
                      <w:t>Werkprogramma 202</w:t>
                    </w:r>
                    <w:r w:rsidR="00942882">
                      <w:rPr>
                        <w:b w:val="0"/>
                        <w:bCs/>
                      </w:rPr>
                      <w:t>6</w:t>
                    </w:r>
                  </w:p>
                  <w:p w14:paraId="54E38391" w14:textId="1D528220" w:rsidR="00CD5856" w:rsidRDefault="00CD5856">
                    <w:pPr>
                      <w:pStyle w:val="Huisstijl-Referentiegegevens"/>
                    </w:pPr>
                    <w:r>
                      <w:fldChar w:fldCharType="begin"/>
                    </w:r>
                    <w:r>
                      <w:instrText xml:space="preserve"> DOCPROPERTY  CM5AfzenderKenmerk  \* MERGEFORMAT </w:instrText>
                    </w:r>
                    <w:r>
                      <w:fldChar w:fldCharType="end"/>
                    </w:r>
                    <w:r w:rsidR="00E1490C">
                      <w:t xml:space="preserve"> </w:t>
                    </w:r>
                  </w:p>
                  <w:p w14:paraId="373B291E" w14:textId="77777777" w:rsidR="00CD5856" w:rsidRDefault="00724CFD">
                    <w:pPr>
                      <w:pStyle w:val="Huisstijl-Algemenevoorwaarden"/>
                    </w:pPr>
                    <w:r>
                      <w:t>Correspondentie uitsluitend richten aan het retouradres met vermelding van de datum en het kenmerk van deze brief.</w:t>
                    </w:r>
                  </w:p>
                  <w:p w14:paraId="73A53CC3" w14:textId="77777777" w:rsidR="00CD5856" w:rsidRDefault="00CD5856"/>
                </w:txbxContent>
              </v:textbox>
              <w10:wrap anchorx="page" anchory="page"/>
            </v:shape>
          </w:pict>
        </mc:Fallback>
      </mc:AlternateContent>
    </w:r>
    <w:r w:rsidR="00A01E92">
      <w:rPr>
        <w:noProof/>
        <w:lang w:eastAsia="nl-NL" w:bidi="ar-SA"/>
      </w:rPr>
      <mc:AlternateContent>
        <mc:Choice Requires="wps">
          <w:drawing>
            <wp:anchor distT="0" distB="0" distL="114300" distR="114300" simplePos="0" relativeHeight="251665408" behindDoc="0" locked="0" layoutInCell="1" allowOverlap="1" wp14:anchorId="4DC0ED37" wp14:editId="01BF5ABC">
              <wp:simplePos x="0" y="0"/>
              <wp:positionH relativeFrom="page">
                <wp:posOffset>1011555</wp:posOffset>
              </wp:positionH>
              <wp:positionV relativeFrom="page">
                <wp:posOffset>3769995</wp:posOffset>
              </wp:positionV>
              <wp:extent cx="4103370" cy="466725"/>
              <wp:effectExtent l="11430" t="7620" r="9525" b="11430"/>
              <wp:wrapNone/>
              <wp:docPr id="1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66725"/>
                      </a:xfrm>
                      <a:prstGeom prst="rect">
                        <a:avLst/>
                      </a:prstGeom>
                      <a:solidFill>
                        <a:srgbClr val="FFFFFF"/>
                      </a:solidFill>
                      <a:ln w="9525">
                        <a:solidFill>
                          <a:srgbClr val="FFFFFF"/>
                        </a:solidFill>
                        <a:miter lim="800000"/>
                        <a:headEnd/>
                        <a:tailEnd/>
                      </a:ln>
                    </wps:spPr>
                    <wps:txbx>
                      <w:txbxContent>
                        <w:p w14:paraId="48962EC4" w14:textId="486C4151" w:rsidR="00CD5856" w:rsidRDefault="00724CFD">
                          <w:pPr>
                            <w:pStyle w:val="Huisstijl-Datumenbetreft"/>
                            <w:tabs>
                              <w:tab w:val="clear" w:pos="737"/>
                              <w:tab w:val="left" w:pos="-5954"/>
                              <w:tab w:val="left" w:pos="-5670"/>
                              <w:tab w:val="left" w:pos="1134"/>
                            </w:tabs>
                          </w:pPr>
                          <w:r>
                            <w:t>Datum</w:t>
                          </w:r>
                          <w:r w:rsidR="00E1490C">
                            <w:tab/>
                          </w:r>
                          <w:r w:rsidR="00CA36CA">
                            <w:t>16 september 2025</w:t>
                          </w:r>
                          <w:r w:rsidR="004509BE" w:rsidRPr="002C728A">
                            <w:rPr>
                              <w:szCs w:val="18"/>
                            </w:rPr>
                            <w:fldChar w:fldCharType="begin"/>
                          </w:r>
                          <w:r w:rsidR="004509BE" w:rsidRPr="002C728A">
                            <w:rPr>
                              <w:szCs w:val="18"/>
                            </w:rPr>
                            <w:instrText xml:space="preserve"> DOCPROPERTY  CM5DatumVerzonden \@ "d MMMM yyyy"   \* MERGEFORMAT </w:instrText>
                          </w:r>
                          <w:r w:rsidR="004509BE" w:rsidRPr="002C728A">
                            <w:rPr>
                              <w:szCs w:val="18"/>
                            </w:rPr>
                            <w:fldChar w:fldCharType="end"/>
                          </w:r>
                        </w:p>
                        <w:p w14:paraId="448CE587" w14:textId="3845BF19" w:rsidR="00CD5856" w:rsidRDefault="00724CFD">
                          <w:pPr>
                            <w:pStyle w:val="Huisstijl-Datumenbetreft"/>
                            <w:tabs>
                              <w:tab w:val="clear" w:pos="737"/>
                              <w:tab w:val="left" w:pos="-5954"/>
                              <w:tab w:val="left" w:pos="-5670"/>
                              <w:tab w:val="left" w:pos="1134"/>
                            </w:tabs>
                          </w:pPr>
                          <w:r>
                            <w:t>Betreft</w:t>
                          </w:r>
                          <w:r w:rsidR="00E1490C">
                            <w:tab/>
                          </w:r>
                          <w:r w:rsidR="004064D1">
                            <w:t>Aanbieding Gezondheidsraad Werkprogramma 202</w:t>
                          </w:r>
                          <w:r w:rsidR="00942882">
                            <w:t>6</w:t>
                          </w:r>
                        </w:p>
                        <w:p w14:paraId="6C4E3B17"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DC0ED37" id="Text Box 29" o:spid="_x0000_s1027" type="#_x0000_t202" style="position:absolute;margin-left:79.65pt;margin-top:296.85pt;width:323.1pt;height:36.7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" strokecolor="white">
              <v:textbox style="mso-fit-shape-to-text:t" inset="0,0,0,0">
                <w:txbxContent>
                  <w:p w14:paraId="48962EC4" w14:textId="486C4151" w:rsidR="00CD5856" w:rsidRDefault="00724CFD">
                    <w:pPr>
                      <w:pStyle w:val="Huisstijl-Datumenbetreft"/>
                      <w:tabs>
                        <w:tab w:val="clear" w:pos="737"/>
                        <w:tab w:val="left" w:pos="-5954"/>
                        <w:tab w:val="left" w:pos="-5670"/>
                        <w:tab w:val="left" w:pos="1134"/>
                      </w:tabs>
                    </w:pPr>
                    <w:r>
                      <w:t>Datum</w:t>
                    </w:r>
                    <w:r w:rsidR="00E1490C">
                      <w:tab/>
                    </w:r>
                    <w:r w:rsidR="00CA36CA">
                      <w:t>16 september 2025</w:t>
                    </w:r>
                    <w:r w:rsidR="004509BE" w:rsidRPr="002C728A">
                      <w:rPr>
                        <w:szCs w:val="18"/>
                      </w:rPr>
                      <w:fldChar w:fldCharType="begin"/>
                    </w:r>
                    <w:r w:rsidR="004509BE" w:rsidRPr="002C728A">
                      <w:rPr>
                        <w:szCs w:val="18"/>
                      </w:rPr>
                      <w:instrText xml:space="preserve"> DOCPROPERTY  CM5DatumVerzonden \@ "d MMMM yyyy"   \* MERGEFORMAT </w:instrText>
                    </w:r>
                    <w:r w:rsidR="004509BE" w:rsidRPr="002C728A">
                      <w:rPr>
                        <w:szCs w:val="18"/>
                      </w:rPr>
                      <w:fldChar w:fldCharType="end"/>
                    </w:r>
                  </w:p>
                  <w:p w14:paraId="448CE587" w14:textId="3845BF19" w:rsidR="00CD5856" w:rsidRDefault="00724CFD">
                    <w:pPr>
                      <w:pStyle w:val="Huisstijl-Datumenbetreft"/>
                      <w:tabs>
                        <w:tab w:val="clear" w:pos="737"/>
                        <w:tab w:val="left" w:pos="-5954"/>
                        <w:tab w:val="left" w:pos="-5670"/>
                        <w:tab w:val="left" w:pos="1134"/>
                      </w:tabs>
                    </w:pPr>
                    <w:r>
                      <w:t>Betreft</w:t>
                    </w:r>
                    <w:r w:rsidR="00E1490C">
                      <w:tab/>
                    </w:r>
                    <w:r w:rsidR="004064D1">
                      <w:t>Aanbieding Gezondheidsraad Werkprogramma 202</w:t>
                    </w:r>
                    <w:r w:rsidR="00942882">
                      <w:t>6</w:t>
                    </w:r>
                  </w:p>
                  <w:p w14:paraId="6C4E3B17" w14:textId="77777777" w:rsidR="00CD5856" w:rsidRDefault="00CD5856">
                    <w:pPr>
                      <w:pStyle w:val="Huisstijl-Datumenbetreft"/>
                      <w:tabs>
                        <w:tab w:val="left" w:pos="-5954"/>
                        <w:tab w:val="left" w:pos="-5670"/>
                      </w:tabs>
                    </w:pPr>
                  </w:p>
                </w:txbxContent>
              </v:textbox>
              <w10:wrap anchorx="page" anchory="page"/>
            </v:shape>
          </w:pict>
        </mc:Fallback>
      </mc:AlternateContent>
    </w:r>
    <w:r w:rsidR="00A01E92">
      <w:rPr>
        <w:noProof/>
        <w:lang w:eastAsia="nl-NL" w:bidi="ar-SA"/>
      </w:rPr>
      <mc:AlternateContent>
        <mc:Choice Requires="wps">
          <w:drawing>
            <wp:anchor distT="0" distB="0" distL="114300" distR="114300" simplePos="0" relativeHeight="251664384" behindDoc="0" locked="0" layoutInCell="1" allowOverlap="1" wp14:anchorId="7D592C78" wp14:editId="5134D7A4">
              <wp:simplePos x="0" y="0"/>
              <wp:positionH relativeFrom="page">
                <wp:posOffset>1008380</wp:posOffset>
              </wp:positionH>
              <wp:positionV relativeFrom="page">
                <wp:posOffset>3384550</wp:posOffset>
              </wp:positionV>
              <wp:extent cx="4104005" cy="179705"/>
              <wp:effectExtent l="8255" t="12700" r="12065" b="7620"/>
              <wp:wrapNone/>
              <wp:docPr id="1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2EE3B537"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592C78" id="Text Box 28" o:spid="_x0000_s1028" type="#_x0000_t202" style="position:absolute;margin-left:79.4pt;margin-top:266.5pt;width:323.15pt;height:14.1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6p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uuSr6JvpLWC+omIRZiES4NGRgf4k7OBRFty/+MgUHFmPlpqTlT4ycCTUZ0MYSW5ljxwNpm7ME3C&#10;waFuO0Ke2m/hlhrY6MTtcxZzuiTE1J15aKLSfz+nX8+jvf0F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QCs6pCwIA&#10;ACIEAAAOAAAAAAAAAAAAAAAAAC4CAABkcnMvZTJvRG9jLnhtbFBLAQItABQABgAIAAAAIQCntmYv&#10;4AAAAAsBAAAPAAAAAAAAAAAAAAAAAGUEAABkcnMvZG93bnJldi54bWxQSwUGAAAAAAQABADzAAAA&#10;cgUAAAAA&#10;" strokecolor="white">
              <v:textbox inset="0,0,0,0">
                <w:txbxContent>
                  <w:p w14:paraId="2EE3B537" w14:textId="77777777" w:rsidR="00CD5856" w:rsidRDefault="00CD5856">
                    <w:pPr>
                      <w:pStyle w:val="Huisstijl-Toezendgegevens"/>
                    </w:pPr>
                  </w:p>
                </w:txbxContent>
              </v:textbox>
              <w10:wrap anchorx="page" anchory="page"/>
            </v:shape>
          </w:pict>
        </mc:Fallback>
      </mc:AlternateContent>
    </w:r>
    <w:r w:rsidR="00A01E92">
      <w:rPr>
        <w:noProof/>
        <w:lang w:eastAsia="nl-NL" w:bidi="ar-SA"/>
      </w:rPr>
      <mc:AlternateContent>
        <mc:Choice Requires="wps">
          <w:drawing>
            <wp:anchor distT="0" distB="0" distL="114300" distR="114300" simplePos="0" relativeHeight="251663360" behindDoc="0" locked="0" layoutInCell="1" allowOverlap="1" wp14:anchorId="610C0176" wp14:editId="7760CB18">
              <wp:simplePos x="0" y="0"/>
              <wp:positionH relativeFrom="page">
                <wp:posOffset>1008380</wp:posOffset>
              </wp:positionH>
              <wp:positionV relativeFrom="page">
                <wp:posOffset>1944370</wp:posOffset>
              </wp:positionV>
              <wp:extent cx="3347720" cy="1080135"/>
              <wp:effectExtent l="8255" t="10795" r="6350" b="13970"/>
              <wp:wrapNone/>
              <wp:docPr id="1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09ACF8DB" w14:textId="77777777" w:rsidR="00CD5856" w:rsidRDefault="00724CFD">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0C0176" id="Text Box 27" o:spid="_x0000_s1029" type="#_x0000_t202" style="position:absolute;margin-left:79.4pt;margin-top:153.1pt;width:263.6pt;height:85.0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" strokecolor="white">
              <v:textbox inset="0,0,0,0">
                <w:txbxContent>
                  <w:p w14:paraId="09ACF8DB" w14:textId="77777777" w:rsidR="00CD5856" w:rsidRDefault="00724CFD">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A01E92">
      <w:rPr>
        <w:noProof/>
        <w:lang w:eastAsia="nl-NL" w:bidi="ar-SA"/>
      </w:rPr>
      <mc:AlternateContent>
        <mc:Choice Requires="wps">
          <w:drawing>
            <wp:anchor distT="0" distB="0" distL="114300" distR="114300" simplePos="0" relativeHeight="251662336" behindDoc="0" locked="1" layoutInCell="1" allowOverlap="1" wp14:anchorId="24A0EE1A" wp14:editId="58C50BE1">
              <wp:simplePos x="0" y="0"/>
              <wp:positionH relativeFrom="page">
                <wp:posOffset>1008380</wp:posOffset>
              </wp:positionH>
              <wp:positionV relativeFrom="page">
                <wp:posOffset>1713865</wp:posOffset>
              </wp:positionV>
              <wp:extent cx="3590925" cy="144145"/>
              <wp:effectExtent l="8255" t="8890" r="10795" b="8890"/>
              <wp:wrapNone/>
              <wp:docPr id="15"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1041F3B0" w14:textId="77777777" w:rsidR="00CD5856" w:rsidRDefault="00724CFD">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A0EE1A" id="Text Box 26" o:spid="_x0000_s1030" type="#_x0000_t202" style="position:absolute;margin-left:79.4pt;margin-top:134.95pt;width:282.75pt;height:11.3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f0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" strokecolor="white">
              <o:lock v:ext="edit" aspectratio="t"/>
              <v:textbox inset="0,0,0,0">
                <w:txbxContent>
                  <w:p w14:paraId="1041F3B0" w14:textId="77777777" w:rsidR="00CD5856" w:rsidRDefault="00724CFD">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148EF" w14:textId="0635A78F" w:rsidR="00CD5856" w:rsidRDefault="00A01E92">
    <w:pPr>
      <w:pStyle w:val="Koptekst"/>
    </w:pPr>
    <w:r>
      <w:rPr>
        <w:noProof/>
        <w:lang w:eastAsia="nl-NL" w:bidi="ar-SA"/>
      </w:rPr>
      <mc:AlternateContent>
        <mc:Choice Requires="wps">
          <w:drawing>
            <wp:anchor distT="0" distB="0" distL="114300" distR="114300" simplePos="0" relativeHeight="251667456" behindDoc="0" locked="0" layoutInCell="1" allowOverlap="1" wp14:anchorId="0B98DCBF" wp14:editId="05541852">
              <wp:simplePos x="0" y="0"/>
              <wp:positionH relativeFrom="page">
                <wp:posOffset>5922645</wp:posOffset>
              </wp:positionH>
              <wp:positionV relativeFrom="page">
                <wp:posOffset>1936750</wp:posOffset>
              </wp:positionV>
              <wp:extent cx="1259840" cy="8009890"/>
              <wp:effectExtent l="7620" t="12700" r="8890" b="6985"/>
              <wp:wrapNone/>
              <wp:docPr id="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0D817827" w14:textId="77777777" w:rsidR="00CD5856" w:rsidRPr="00CA36CA" w:rsidRDefault="00724CFD">
                          <w:pPr>
                            <w:pStyle w:val="Huisstijl-ReferentiegegevenskopW2"/>
                          </w:pPr>
                          <w:r w:rsidRPr="00CA36CA">
                            <w:t>Kenmerk</w:t>
                          </w:r>
                        </w:p>
                        <w:p w14:paraId="3AEB2E6F" w14:textId="1D715A2A" w:rsidR="00CD5856" w:rsidRPr="00CA36CA" w:rsidRDefault="009F419D">
                          <w:pPr>
                            <w:pStyle w:val="Huisstijl-Referentiegegevens"/>
                          </w:pPr>
                          <w:r>
                            <w:fldChar w:fldCharType="begin"/>
                          </w:r>
                          <w:r w:rsidR="00724CFD" w:rsidRPr="00CA36CA">
                            <w:instrText xml:space="preserve"> DOCPROPERTY  KenmerkVWS  \* MERGEFORMAT </w:instrText>
                          </w:r>
                          <w:r>
                            <w:fldChar w:fldCharType="separate"/>
                          </w:r>
                          <w:r w:rsidR="007577F0">
                            <w:rPr>
                              <w:b/>
                              <w:bCs/>
                            </w:rPr>
                            <w:t>Fout! Onbekende naam voor documenteigenschap.</w:t>
                          </w:r>
                          <w: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B98DCBF"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D93ZkH&#10;CwIAACMEAAAOAAAAAAAAAAAAAAAAAC4CAABkcnMvZTJvRG9jLnhtbFBLAQItABQABgAIAAAAIQCI&#10;BZm64wAAAA0BAAAPAAAAAAAAAAAAAAAAAGUEAABkcnMvZG93bnJldi54bWxQSwUGAAAAAAQABADz&#10;AAAAdQUAAAAA&#10;" strokecolor="white">
              <v:textbox inset="0,0,0,0">
                <w:txbxContent>
                  <w:p w14:paraId="0D817827" w14:textId="77777777" w:rsidR="00CD5856" w:rsidRPr="00CA36CA" w:rsidRDefault="00724CFD">
                    <w:pPr>
                      <w:pStyle w:val="Huisstijl-ReferentiegegevenskopW2"/>
                    </w:pPr>
                    <w:r w:rsidRPr="00CA36CA">
                      <w:t>Kenmerk</w:t>
                    </w:r>
                  </w:p>
                  <w:p w14:paraId="3AEB2E6F" w14:textId="1D715A2A" w:rsidR="00CD5856" w:rsidRPr="00CA36CA" w:rsidRDefault="009F419D">
                    <w:pPr>
                      <w:pStyle w:val="Huisstijl-Referentiegegevens"/>
                    </w:pPr>
                    <w:r>
                      <w:fldChar w:fldCharType="begin"/>
                    </w:r>
                    <w:r w:rsidR="00724CFD" w:rsidRPr="00CA36CA">
                      <w:instrText xml:space="preserve"> DOCPROPERTY  KenmerkVWS  \* MERGEFORMAT </w:instrText>
                    </w:r>
                    <w:r>
                      <w:fldChar w:fldCharType="separate"/>
                    </w:r>
                    <w:r w:rsidR="007577F0">
                      <w:rPr>
                        <w:b/>
                        <w:bCs/>
                      </w:rPr>
                      <w:t>Fout! Onbekende naam voor documenteigenschap.</w:t>
                    </w:r>
                    <w:r>
                      <w:fldChar w:fldCharType="end"/>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8480" behindDoc="0" locked="1" layoutInCell="1" allowOverlap="1" wp14:anchorId="025936D9" wp14:editId="14A40C1E">
              <wp:simplePos x="0" y="0"/>
              <wp:positionH relativeFrom="page">
                <wp:posOffset>5922645</wp:posOffset>
              </wp:positionH>
              <wp:positionV relativeFrom="page">
                <wp:posOffset>10225405</wp:posOffset>
              </wp:positionV>
              <wp:extent cx="1259840" cy="213995"/>
              <wp:effectExtent l="7620" t="5080" r="8890" b="9525"/>
              <wp:wrapNone/>
              <wp:docPr id="1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0A7AEAAF" w14:textId="77777777" w:rsidR="00CD5856" w:rsidRDefault="00724CFD">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p w14:paraId="2889F319" w14:textId="77777777" w:rsidR="00CD5856" w:rsidRDefault="00CD5856"/>
                        <w:p w14:paraId="4F3FD069" w14:textId="77777777" w:rsidR="00CD5856" w:rsidRDefault="00CD5856">
                          <w:pPr>
                            <w:pStyle w:val="Huisstijl-Paginanummer"/>
                          </w:pPr>
                        </w:p>
                        <w:p w14:paraId="5E2B2D2D" w14:textId="77777777" w:rsidR="00CD5856" w:rsidRDefault="00CD5856">
                          <w:pPr>
                            <w:pStyle w:val="Huisstijl-Paginanumm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5936D9" id="Text Box 18" o:spid="_x0000_s1033" type="#_x0000_t202" style="position:absolute;margin-left:466.35pt;margin-top:805.15pt;width:99.2pt;height:16.8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BC+9F+&#10;DAIAACIEAAAOAAAAAAAAAAAAAAAAAC4CAABkcnMvZTJvRG9jLnhtbFBLAQItABQABgAIAAAAIQBP&#10;8PB04gAAAA4BAAAPAAAAAAAAAAAAAAAAAGYEAABkcnMvZG93bnJldi54bWxQSwUGAAAAAAQABADz&#10;AAAAdQUAAAAA&#10;" strokecolor="white">
              <v:textbox inset="0,0,0,0">
                <w:txbxContent>
                  <w:p w14:paraId="0A7AEAAF" w14:textId="77777777" w:rsidR="00CD5856" w:rsidRDefault="00724CFD">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p w14:paraId="2889F319" w14:textId="77777777" w:rsidR="00CD5856" w:rsidRDefault="00CD5856"/>
                  <w:p w14:paraId="4F3FD069" w14:textId="77777777" w:rsidR="00CD5856" w:rsidRDefault="00CD5856">
                    <w:pPr>
                      <w:pStyle w:val="Huisstijl-Paginanummer"/>
                    </w:pPr>
                  </w:p>
                  <w:p w14:paraId="5E2B2D2D"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B14F9" w14:textId="5E782D10" w:rsidR="00CD5856" w:rsidRDefault="00A01E92">
    <w:pPr>
      <w:pStyle w:val="Koptekst"/>
    </w:pPr>
    <w:r>
      <w:rPr>
        <w:noProof/>
        <w:lang w:eastAsia="nl-NL" w:bidi="ar-SA"/>
      </w:rPr>
      <mc:AlternateContent>
        <mc:Choice Requires="wps">
          <w:drawing>
            <wp:anchor distT="0" distB="0" distL="114300" distR="114300" simplePos="0" relativeHeight="251672576" behindDoc="0" locked="0" layoutInCell="1" allowOverlap="1" wp14:anchorId="3399E3CC" wp14:editId="1AEF03F9">
              <wp:simplePos x="0" y="0"/>
              <wp:positionH relativeFrom="page">
                <wp:posOffset>1009650</wp:posOffset>
              </wp:positionH>
              <wp:positionV relativeFrom="page">
                <wp:posOffset>3768725</wp:posOffset>
              </wp:positionV>
              <wp:extent cx="4103370" cy="457200"/>
              <wp:effectExtent l="9525" t="6350" r="11430" b="12700"/>
              <wp:wrapTopAndBottom/>
              <wp:docPr id="1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3E2C213D" w14:textId="77777777" w:rsidR="00CD5856" w:rsidRDefault="00724CFD">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4064D1">
                                <w:t>26 juni 2014</w:t>
                              </w:r>
                            </w:sdtContent>
                          </w:sdt>
                        </w:p>
                        <w:p w14:paraId="3E03ECFD" w14:textId="77777777" w:rsidR="00CD5856" w:rsidRDefault="00724CFD">
                          <w:pPr>
                            <w:pStyle w:val="Huisstijl-Datumenbetreft"/>
                            <w:tabs>
                              <w:tab w:val="left" w:pos="-5954"/>
                              <w:tab w:val="left" w:pos="-5670"/>
                            </w:tabs>
                          </w:pPr>
                          <w:r>
                            <w:t>Betreft</w:t>
                          </w:r>
                          <w:r>
                            <w:tab/>
                          </w:r>
                          <w:proofErr w:type="spellStart"/>
                          <w:r w:rsidR="008D59C5">
                            <w:t>BETREFT</w:t>
                          </w:r>
                          <w:proofErr w:type="spellEnd"/>
                        </w:p>
                        <w:p w14:paraId="37A778DB"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3399E3CC"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3E2C213D" w14:textId="77777777" w:rsidR="00CD5856" w:rsidRDefault="00724CFD">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4064D1">
                          <w:t>26 juni 2014</w:t>
                        </w:r>
                      </w:sdtContent>
                    </w:sdt>
                  </w:p>
                  <w:p w14:paraId="3E03ECFD" w14:textId="77777777" w:rsidR="00CD5856" w:rsidRDefault="00724CFD">
                    <w:pPr>
                      <w:pStyle w:val="Huisstijl-Datumenbetreft"/>
                      <w:tabs>
                        <w:tab w:val="left" w:pos="-5954"/>
                        <w:tab w:val="left" w:pos="-5670"/>
                      </w:tabs>
                    </w:pPr>
                    <w:r>
                      <w:t>Betreft</w:t>
                    </w:r>
                    <w:r>
                      <w:tab/>
                    </w:r>
                    <w:proofErr w:type="spellStart"/>
                    <w:r w:rsidR="008D59C5">
                      <w:t>BETREFT</w:t>
                    </w:r>
                    <w:proofErr w:type="spellEnd"/>
                  </w:p>
                  <w:p w14:paraId="37A778DB"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9264" behindDoc="0" locked="0" layoutInCell="1" allowOverlap="1" wp14:anchorId="31C4CF19" wp14:editId="6649AF39">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168678"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58240" behindDoc="1" locked="0" layoutInCell="1" allowOverlap="1" wp14:anchorId="33D3FFF0" wp14:editId="670E790B">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771659" name="Placeholder_Department.png"/>
                  <pic:cNvPicPr/>
                </pic:nvPicPr>
                <pic:blipFill>
                  <a:blip r:embed="rId2"/>
                  <a:stretch>
                    <a:fillRect/>
                  </a:stretch>
                </pic:blipFill>
                <pic:spPr>
                  <a:xfrm>
                    <a:off x="0" y="0"/>
                    <a:ext cx="2336400" cy="1580400"/>
                  </a:xfrm>
                  <a:prstGeom prst="rect">
                    <a:avLst/>
                  </a:prstGeom>
                  <a:ln>
                    <a:noFill/>
                  </a:ln>
                </pic:spPr>
              </pic:pic>
            </a:graphicData>
          </a:graphic>
        </wp:anchor>
      </w:drawing>
    </w:r>
    <w:r>
      <w:rPr>
        <w:noProof/>
        <w:lang w:eastAsia="nl-NL" w:bidi="ar-SA"/>
      </w:rPr>
      <mc:AlternateContent>
        <mc:Choice Requires="wps">
          <w:drawing>
            <wp:anchor distT="0" distB="0" distL="114300" distR="114300" simplePos="0" relativeHeight="251673600" behindDoc="0" locked="0" layoutInCell="1" allowOverlap="1" wp14:anchorId="3146998D" wp14:editId="0A81D454">
              <wp:simplePos x="0" y="0"/>
              <wp:positionH relativeFrom="page">
                <wp:posOffset>5922645</wp:posOffset>
              </wp:positionH>
              <wp:positionV relativeFrom="page">
                <wp:posOffset>1964690</wp:posOffset>
              </wp:positionV>
              <wp:extent cx="1259840" cy="8009890"/>
              <wp:effectExtent l="7620" t="12065" r="8890" b="7620"/>
              <wp:wrapNone/>
              <wp:docPr id="10"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209A8CAF" w14:textId="77777777" w:rsidR="00CD5856" w:rsidRDefault="00724CFD">
                          <w:pPr>
                            <w:pStyle w:val="Huisstijl-Afzendgegevens"/>
                          </w:pPr>
                          <w:r w:rsidRPr="008D59C5">
                            <w:t>Rijnstraat 50</w:t>
                          </w:r>
                        </w:p>
                        <w:p w14:paraId="6413E7B2" w14:textId="77777777" w:rsidR="00CD5856" w:rsidRDefault="00724CFD">
                          <w:pPr>
                            <w:pStyle w:val="Huisstijl-Afzendgegevens"/>
                          </w:pPr>
                          <w:r w:rsidRPr="008D59C5">
                            <w:t>Den Haag</w:t>
                          </w:r>
                        </w:p>
                        <w:p w14:paraId="6AAC747F" w14:textId="77777777" w:rsidR="00CD5856" w:rsidRDefault="00724CFD">
                          <w:pPr>
                            <w:pStyle w:val="Huisstijl-Afzendgegevens"/>
                          </w:pPr>
                          <w:r w:rsidRPr="008D59C5">
                            <w:t>www.rijksoverheid.nl</w:t>
                          </w:r>
                        </w:p>
                        <w:p w14:paraId="74FE2E5C" w14:textId="77777777" w:rsidR="00CD5856" w:rsidRDefault="00724CFD">
                          <w:pPr>
                            <w:pStyle w:val="Huisstijl-AfzendgegevenskopW1"/>
                          </w:pPr>
                          <w:r>
                            <w:t>Contactpersoon</w:t>
                          </w:r>
                        </w:p>
                        <w:p w14:paraId="564573C9" w14:textId="77777777" w:rsidR="00CD5856" w:rsidRDefault="00724CFD">
                          <w:pPr>
                            <w:pStyle w:val="Huisstijl-Afzendgegevens"/>
                          </w:pPr>
                          <w:r w:rsidRPr="008D59C5">
                            <w:t>ing. J.A. Ramlal</w:t>
                          </w:r>
                        </w:p>
                        <w:p w14:paraId="4177C34E" w14:textId="77777777" w:rsidR="00CD5856" w:rsidRDefault="00724CFD">
                          <w:pPr>
                            <w:pStyle w:val="Huisstijl-Afzendgegevens"/>
                          </w:pPr>
                          <w:r w:rsidRPr="008D59C5">
                            <w:t>ja.ramlal@minvws.nl</w:t>
                          </w:r>
                        </w:p>
                        <w:p w14:paraId="2A8C66A5" w14:textId="77777777" w:rsidR="00CD5856" w:rsidRDefault="00724CFD">
                          <w:pPr>
                            <w:pStyle w:val="Huisstijl-ReferentiegegevenskopW2"/>
                          </w:pPr>
                          <w:r>
                            <w:t>Ons kenmerk</w:t>
                          </w:r>
                        </w:p>
                        <w:p w14:paraId="674AA394" w14:textId="77777777" w:rsidR="00CD5856" w:rsidRDefault="00724CFD">
                          <w:pPr>
                            <w:pStyle w:val="Huisstijl-Referentiegegevens"/>
                          </w:pPr>
                          <w:r>
                            <w:t>KENMERK</w:t>
                          </w:r>
                        </w:p>
                        <w:p w14:paraId="3572443A" w14:textId="77777777" w:rsidR="00CD5856" w:rsidRDefault="00724CFD">
                          <w:pPr>
                            <w:pStyle w:val="Huisstijl-ReferentiegegevenskopW1"/>
                          </w:pPr>
                          <w:r>
                            <w:t>Uw kenmerk</w:t>
                          </w:r>
                        </w:p>
                        <w:p w14:paraId="7BB02847" w14:textId="77777777" w:rsidR="00CD5856" w:rsidRDefault="00724CFD">
                          <w:pPr>
                            <w:pStyle w:val="Huisstijl-Referentiegegevens"/>
                          </w:pPr>
                          <w:r>
                            <w:t>UW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46998D" id="Text Box 1034" o:spid="_x0000_s1035" type="#_x0000_t202" style="position:absolute;margin-left:466.35pt;margin-top:154.7pt;width:99.2pt;height:630.7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D+mXi0&#10;CwIAACMEAAAOAAAAAAAAAAAAAAAAAC4CAABkcnMvZTJvRG9jLnhtbFBLAQItABQABgAIAAAAIQBh&#10;4Q4K4wAAAA0BAAAPAAAAAAAAAAAAAAAAAGUEAABkcnMvZG93bnJldi54bWxQSwUGAAAAAAQABADz&#10;AAAAdQUAAAAA&#10;" strokecolor="white">
              <v:textbox inset="0,0,0,0">
                <w:txbxContent>
                  <w:p w14:paraId="209A8CAF" w14:textId="77777777" w:rsidR="00CD5856" w:rsidRDefault="00724CFD">
                    <w:pPr>
                      <w:pStyle w:val="Huisstijl-Afzendgegevens"/>
                    </w:pPr>
                    <w:r w:rsidRPr="008D59C5">
                      <w:t>Rijnstraat 50</w:t>
                    </w:r>
                  </w:p>
                  <w:p w14:paraId="6413E7B2" w14:textId="77777777" w:rsidR="00CD5856" w:rsidRDefault="00724CFD">
                    <w:pPr>
                      <w:pStyle w:val="Huisstijl-Afzendgegevens"/>
                    </w:pPr>
                    <w:r w:rsidRPr="008D59C5">
                      <w:t>Den Haag</w:t>
                    </w:r>
                  </w:p>
                  <w:p w14:paraId="6AAC747F" w14:textId="77777777" w:rsidR="00CD5856" w:rsidRDefault="00724CFD">
                    <w:pPr>
                      <w:pStyle w:val="Huisstijl-Afzendgegevens"/>
                    </w:pPr>
                    <w:r w:rsidRPr="008D59C5">
                      <w:t>www.rijksoverheid.nl</w:t>
                    </w:r>
                  </w:p>
                  <w:p w14:paraId="74FE2E5C" w14:textId="77777777" w:rsidR="00CD5856" w:rsidRDefault="00724CFD">
                    <w:pPr>
                      <w:pStyle w:val="Huisstijl-AfzendgegevenskopW1"/>
                    </w:pPr>
                    <w:r>
                      <w:t>Contactpersoon</w:t>
                    </w:r>
                  </w:p>
                  <w:p w14:paraId="564573C9" w14:textId="77777777" w:rsidR="00CD5856" w:rsidRDefault="00724CFD">
                    <w:pPr>
                      <w:pStyle w:val="Huisstijl-Afzendgegevens"/>
                    </w:pPr>
                    <w:r w:rsidRPr="008D59C5">
                      <w:t>ing. J.A. Ramlal</w:t>
                    </w:r>
                  </w:p>
                  <w:p w14:paraId="4177C34E" w14:textId="77777777" w:rsidR="00CD5856" w:rsidRDefault="00724CFD">
                    <w:pPr>
                      <w:pStyle w:val="Huisstijl-Afzendgegevens"/>
                    </w:pPr>
                    <w:r w:rsidRPr="008D59C5">
                      <w:t>ja.ramlal@minvws.nl</w:t>
                    </w:r>
                  </w:p>
                  <w:p w14:paraId="2A8C66A5" w14:textId="77777777" w:rsidR="00CD5856" w:rsidRDefault="00724CFD">
                    <w:pPr>
                      <w:pStyle w:val="Huisstijl-ReferentiegegevenskopW2"/>
                    </w:pPr>
                    <w:r>
                      <w:t>Ons kenmerk</w:t>
                    </w:r>
                  </w:p>
                  <w:p w14:paraId="674AA394" w14:textId="77777777" w:rsidR="00CD5856" w:rsidRDefault="00724CFD">
                    <w:pPr>
                      <w:pStyle w:val="Huisstijl-Referentiegegevens"/>
                    </w:pPr>
                    <w:r>
                      <w:t>KENMERK</w:t>
                    </w:r>
                  </w:p>
                  <w:p w14:paraId="3572443A" w14:textId="77777777" w:rsidR="00CD5856" w:rsidRDefault="00724CFD">
                    <w:pPr>
                      <w:pStyle w:val="Huisstijl-ReferentiegegevenskopW1"/>
                    </w:pPr>
                    <w:r>
                      <w:t>Uw kenmerk</w:t>
                    </w:r>
                  </w:p>
                  <w:p w14:paraId="7BB02847" w14:textId="77777777" w:rsidR="00CD5856" w:rsidRDefault="00724CFD">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70528" behindDoc="0" locked="0" layoutInCell="1" allowOverlap="1" wp14:anchorId="7C7D880A" wp14:editId="65D4F5A6">
              <wp:simplePos x="0" y="0"/>
              <wp:positionH relativeFrom="page">
                <wp:posOffset>1008380</wp:posOffset>
              </wp:positionH>
              <wp:positionV relativeFrom="page">
                <wp:posOffset>1942465</wp:posOffset>
              </wp:positionV>
              <wp:extent cx="2988310" cy="1080135"/>
              <wp:effectExtent l="8255" t="8890" r="13335" b="6350"/>
              <wp:wrapNone/>
              <wp:docPr id="9"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776E0BD5" w14:textId="77777777" w:rsidR="00CD5856" w:rsidRDefault="00724CFD">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7D880A" id="Text Box 1035" o:spid="_x0000_s1036" type="#_x0000_t202" style="position:absolute;margin-left:79.4pt;margin-top:152.95pt;width:235.3pt;height:85.0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0A+HO&#10;DQIAACQEAAAOAAAAAAAAAAAAAAAAAC4CAABkcnMvZTJvRG9jLnhtbFBLAQItABQABgAIAAAAIQDj&#10;6pxz4QAAAAsBAAAPAAAAAAAAAAAAAAAAAGcEAABkcnMvZG93bnJldi54bWxQSwUGAAAAAAQABADz&#10;AAAAdQUAAAAA&#10;" strokecolor="white">
              <v:textbox inset="0,0,0,0">
                <w:txbxContent>
                  <w:p w14:paraId="776E0BD5" w14:textId="77777777" w:rsidR="00CD5856" w:rsidRDefault="00724CFD">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74624" behindDoc="0" locked="1" layoutInCell="1" allowOverlap="1" wp14:anchorId="76D8F552" wp14:editId="14D8CFD1">
              <wp:simplePos x="0" y="0"/>
              <wp:positionH relativeFrom="page">
                <wp:posOffset>5922645</wp:posOffset>
              </wp:positionH>
              <wp:positionV relativeFrom="page">
                <wp:posOffset>10224770</wp:posOffset>
              </wp:positionV>
              <wp:extent cx="730885" cy="107950"/>
              <wp:effectExtent l="7620" t="13970" r="13970" b="11430"/>
              <wp:wrapNone/>
              <wp:docPr id="7"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5C6958A2" w14:textId="77777777" w:rsidR="00CD5856" w:rsidRDefault="00724CFD">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D8F552" id="Text Box 1036" o:spid="_x0000_s1037" type="#_x0000_t202" style="position:absolute;margin-left:466.35pt;margin-top:805.1pt;width:57.55pt;height:8.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" strokecolor="white">
              <v:textbox inset="0,0,0,0">
                <w:txbxContent>
                  <w:p w14:paraId="5C6958A2" w14:textId="77777777" w:rsidR="00CD5856" w:rsidRDefault="00724CFD">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71552" behindDoc="0" locked="0" layoutInCell="1" allowOverlap="1" wp14:anchorId="7C483735" wp14:editId="0C27418E">
              <wp:simplePos x="0" y="0"/>
              <wp:positionH relativeFrom="page">
                <wp:posOffset>1008380</wp:posOffset>
              </wp:positionH>
              <wp:positionV relativeFrom="page">
                <wp:posOffset>3384550</wp:posOffset>
              </wp:positionV>
              <wp:extent cx="4104005" cy="179705"/>
              <wp:effectExtent l="8255" t="12700" r="12065" b="7620"/>
              <wp:wrapNone/>
              <wp:docPr id="2"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7845A222"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483735" id="Text Box 1037" o:spid="_x0000_s1038" type="#_x0000_t202" style="position:absolute;margin-left:79.4pt;margin-top:266.5pt;width:323.15pt;height:14.1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4pDAIAACM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" strokecolor="white">
              <v:textbox inset="0,0,0,0">
                <w:txbxContent>
                  <w:p w14:paraId="7845A222"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9504" behindDoc="0" locked="1" layoutInCell="1" allowOverlap="1" wp14:anchorId="797AE629" wp14:editId="62612213">
              <wp:simplePos x="0" y="0"/>
              <wp:positionH relativeFrom="page">
                <wp:posOffset>1008380</wp:posOffset>
              </wp:positionH>
              <wp:positionV relativeFrom="page">
                <wp:posOffset>1715135</wp:posOffset>
              </wp:positionV>
              <wp:extent cx="3590925" cy="144145"/>
              <wp:effectExtent l="8255" t="10160" r="10795" b="7620"/>
              <wp:wrapNone/>
              <wp:docPr id="1"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52A284C1" w14:textId="77777777" w:rsidR="00CD5856" w:rsidRDefault="00724CFD">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7AE629" id="Text Box 1038" o:spid="_x0000_s1039" type="#_x0000_t202" style="position:absolute;margin-left:79.4pt;margin-top:135.05pt;width:282.75pt;height:11.3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" strokecolor="white">
              <o:lock v:ext="edit" aspectratio="t"/>
              <v:textbox inset="0,0,0,0">
                <w:txbxContent>
                  <w:p w14:paraId="52A284C1" w14:textId="77777777" w:rsidR="00CD5856" w:rsidRDefault="00724CFD">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A576F"/>
    <w:multiLevelType w:val="hybridMultilevel"/>
    <w:tmpl w:val="DB8AF5D4"/>
    <w:lvl w:ilvl="0" w:tplc="FD2892C4">
      <w:numFmt w:val="bullet"/>
      <w:lvlText w:val=""/>
      <w:lvlJc w:val="left"/>
      <w:pPr>
        <w:ind w:left="720" w:hanging="360"/>
      </w:pPr>
      <w:rPr>
        <w:rFonts w:ascii="Wingdings" w:eastAsia="DejaVu Sans" w:hAnsi="Wingdings" w:cs="Lohit Hindi" w:hint="default"/>
      </w:rPr>
    </w:lvl>
    <w:lvl w:ilvl="1" w:tplc="1450C47A" w:tentative="1">
      <w:start w:val="1"/>
      <w:numFmt w:val="bullet"/>
      <w:lvlText w:val="o"/>
      <w:lvlJc w:val="left"/>
      <w:pPr>
        <w:ind w:left="1440" w:hanging="360"/>
      </w:pPr>
      <w:rPr>
        <w:rFonts w:ascii="Courier New" w:hAnsi="Courier New" w:cs="Courier New" w:hint="default"/>
      </w:rPr>
    </w:lvl>
    <w:lvl w:ilvl="2" w:tplc="305E0582" w:tentative="1">
      <w:start w:val="1"/>
      <w:numFmt w:val="bullet"/>
      <w:lvlText w:val=""/>
      <w:lvlJc w:val="left"/>
      <w:pPr>
        <w:ind w:left="2160" w:hanging="360"/>
      </w:pPr>
      <w:rPr>
        <w:rFonts w:ascii="Wingdings" w:hAnsi="Wingdings" w:hint="default"/>
      </w:rPr>
    </w:lvl>
    <w:lvl w:ilvl="3" w:tplc="CAC479BC" w:tentative="1">
      <w:start w:val="1"/>
      <w:numFmt w:val="bullet"/>
      <w:lvlText w:val=""/>
      <w:lvlJc w:val="left"/>
      <w:pPr>
        <w:ind w:left="2880" w:hanging="360"/>
      </w:pPr>
      <w:rPr>
        <w:rFonts w:ascii="Symbol" w:hAnsi="Symbol" w:hint="default"/>
      </w:rPr>
    </w:lvl>
    <w:lvl w:ilvl="4" w:tplc="90F219E6" w:tentative="1">
      <w:start w:val="1"/>
      <w:numFmt w:val="bullet"/>
      <w:lvlText w:val="o"/>
      <w:lvlJc w:val="left"/>
      <w:pPr>
        <w:ind w:left="3600" w:hanging="360"/>
      </w:pPr>
      <w:rPr>
        <w:rFonts w:ascii="Courier New" w:hAnsi="Courier New" w:cs="Courier New" w:hint="default"/>
      </w:rPr>
    </w:lvl>
    <w:lvl w:ilvl="5" w:tplc="10167DBC" w:tentative="1">
      <w:start w:val="1"/>
      <w:numFmt w:val="bullet"/>
      <w:lvlText w:val=""/>
      <w:lvlJc w:val="left"/>
      <w:pPr>
        <w:ind w:left="4320" w:hanging="360"/>
      </w:pPr>
      <w:rPr>
        <w:rFonts w:ascii="Wingdings" w:hAnsi="Wingdings" w:hint="default"/>
      </w:rPr>
    </w:lvl>
    <w:lvl w:ilvl="6" w:tplc="11B6C5B2" w:tentative="1">
      <w:start w:val="1"/>
      <w:numFmt w:val="bullet"/>
      <w:lvlText w:val=""/>
      <w:lvlJc w:val="left"/>
      <w:pPr>
        <w:ind w:left="5040" w:hanging="360"/>
      </w:pPr>
      <w:rPr>
        <w:rFonts w:ascii="Symbol" w:hAnsi="Symbol" w:hint="default"/>
      </w:rPr>
    </w:lvl>
    <w:lvl w:ilvl="7" w:tplc="DE587C40" w:tentative="1">
      <w:start w:val="1"/>
      <w:numFmt w:val="bullet"/>
      <w:lvlText w:val="o"/>
      <w:lvlJc w:val="left"/>
      <w:pPr>
        <w:ind w:left="5760" w:hanging="360"/>
      </w:pPr>
      <w:rPr>
        <w:rFonts w:ascii="Courier New" w:hAnsi="Courier New" w:cs="Courier New" w:hint="default"/>
      </w:rPr>
    </w:lvl>
    <w:lvl w:ilvl="8" w:tplc="345AA9EA" w:tentative="1">
      <w:start w:val="1"/>
      <w:numFmt w:val="bullet"/>
      <w:lvlText w:val=""/>
      <w:lvlJc w:val="left"/>
      <w:pPr>
        <w:ind w:left="6480" w:hanging="360"/>
      </w:pPr>
      <w:rPr>
        <w:rFonts w:ascii="Wingdings" w:hAnsi="Wingdings" w:hint="default"/>
      </w:rPr>
    </w:lvl>
  </w:abstractNum>
  <w:num w:numId="1" w16cid:durableId="891966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50D5B"/>
    <w:rsid w:val="000B1320"/>
    <w:rsid w:val="000B1832"/>
    <w:rsid w:val="000B45B1"/>
    <w:rsid w:val="000C29E1"/>
    <w:rsid w:val="000D0CCB"/>
    <w:rsid w:val="000D6D8A"/>
    <w:rsid w:val="000E2F12"/>
    <w:rsid w:val="000E54B6"/>
    <w:rsid w:val="00101043"/>
    <w:rsid w:val="00113778"/>
    <w:rsid w:val="00125BDF"/>
    <w:rsid w:val="00160B3F"/>
    <w:rsid w:val="00172CD9"/>
    <w:rsid w:val="001B41E1"/>
    <w:rsid w:val="001B7303"/>
    <w:rsid w:val="00215CB5"/>
    <w:rsid w:val="00235AED"/>
    <w:rsid w:val="00241BB9"/>
    <w:rsid w:val="00297795"/>
    <w:rsid w:val="002B1D9F"/>
    <w:rsid w:val="002B504F"/>
    <w:rsid w:val="002C728A"/>
    <w:rsid w:val="002F4886"/>
    <w:rsid w:val="00334C45"/>
    <w:rsid w:val="003451E2"/>
    <w:rsid w:val="00347F1B"/>
    <w:rsid w:val="003B287C"/>
    <w:rsid w:val="003B48D4"/>
    <w:rsid w:val="003C472B"/>
    <w:rsid w:val="003C6ED5"/>
    <w:rsid w:val="003C700C"/>
    <w:rsid w:val="003C7185"/>
    <w:rsid w:val="003D27F8"/>
    <w:rsid w:val="003F3A47"/>
    <w:rsid w:val="004064D1"/>
    <w:rsid w:val="004251CA"/>
    <w:rsid w:val="0043480A"/>
    <w:rsid w:val="00437B5F"/>
    <w:rsid w:val="004509BE"/>
    <w:rsid w:val="0045486D"/>
    <w:rsid w:val="00463DBC"/>
    <w:rsid w:val="004934A8"/>
    <w:rsid w:val="004B42CE"/>
    <w:rsid w:val="004F0B09"/>
    <w:rsid w:val="00507ADD"/>
    <w:rsid w:val="00516D6A"/>
    <w:rsid w:val="00523C02"/>
    <w:rsid w:val="00544135"/>
    <w:rsid w:val="005600D7"/>
    <w:rsid w:val="005677D6"/>
    <w:rsid w:val="00582E97"/>
    <w:rsid w:val="00587714"/>
    <w:rsid w:val="005C0E64"/>
    <w:rsid w:val="005C3CD4"/>
    <w:rsid w:val="005D327A"/>
    <w:rsid w:val="0063555A"/>
    <w:rsid w:val="0066086C"/>
    <w:rsid w:val="00686885"/>
    <w:rsid w:val="006922AC"/>
    <w:rsid w:val="00695695"/>
    <w:rsid w:val="00697032"/>
    <w:rsid w:val="006B16C1"/>
    <w:rsid w:val="006D6800"/>
    <w:rsid w:val="00724CFD"/>
    <w:rsid w:val="0074764C"/>
    <w:rsid w:val="007577F0"/>
    <w:rsid w:val="00763E81"/>
    <w:rsid w:val="00776965"/>
    <w:rsid w:val="007A4F37"/>
    <w:rsid w:val="007B028B"/>
    <w:rsid w:val="007B6A41"/>
    <w:rsid w:val="007D0F21"/>
    <w:rsid w:val="007D23C6"/>
    <w:rsid w:val="007E36BA"/>
    <w:rsid w:val="007E59AE"/>
    <w:rsid w:val="007F380D"/>
    <w:rsid w:val="007F4A98"/>
    <w:rsid w:val="00857122"/>
    <w:rsid w:val="0087691C"/>
    <w:rsid w:val="00893C24"/>
    <w:rsid w:val="008A21F4"/>
    <w:rsid w:val="008D59C5"/>
    <w:rsid w:val="008D618A"/>
    <w:rsid w:val="008E210E"/>
    <w:rsid w:val="008E4B89"/>
    <w:rsid w:val="008F33AD"/>
    <w:rsid w:val="00942882"/>
    <w:rsid w:val="00960E2B"/>
    <w:rsid w:val="00985A65"/>
    <w:rsid w:val="009A31BF"/>
    <w:rsid w:val="009B2459"/>
    <w:rsid w:val="009C4777"/>
    <w:rsid w:val="009D3C77"/>
    <w:rsid w:val="009D7D63"/>
    <w:rsid w:val="009F419D"/>
    <w:rsid w:val="00A01E92"/>
    <w:rsid w:val="00A52DBE"/>
    <w:rsid w:val="00A83BE3"/>
    <w:rsid w:val="00AA61EA"/>
    <w:rsid w:val="00AE221B"/>
    <w:rsid w:val="00AF6BEC"/>
    <w:rsid w:val="00B30AEB"/>
    <w:rsid w:val="00B8296E"/>
    <w:rsid w:val="00B82F43"/>
    <w:rsid w:val="00BA7566"/>
    <w:rsid w:val="00BC481F"/>
    <w:rsid w:val="00BD75C1"/>
    <w:rsid w:val="00C3438D"/>
    <w:rsid w:val="00C40D42"/>
    <w:rsid w:val="00C62B6C"/>
    <w:rsid w:val="00C81260"/>
    <w:rsid w:val="00CA061B"/>
    <w:rsid w:val="00CA36CA"/>
    <w:rsid w:val="00CD4AED"/>
    <w:rsid w:val="00CD5856"/>
    <w:rsid w:val="00CF0F2E"/>
    <w:rsid w:val="00CF3E82"/>
    <w:rsid w:val="00D30EAA"/>
    <w:rsid w:val="00D54679"/>
    <w:rsid w:val="00D556B1"/>
    <w:rsid w:val="00D67BAF"/>
    <w:rsid w:val="00D92BA3"/>
    <w:rsid w:val="00DA15A1"/>
    <w:rsid w:val="00DC7639"/>
    <w:rsid w:val="00DF65B8"/>
    <w:rsid w:val="00E1490C"/>
    <w:rsid w:val="00E37122"/>
    <w:rsid w:val="00E85195"/>
    <w:rsid w:val="00EA275E"/>
    <w:rsid w:val="00EE23CE"/>
    <w:rsid w:val="00EE2A9D"/>
    <w:rsid w:val="00F32EA9"/>
    <w:rsid w:val="00F56EBE"/>
    <w:rsid w:val="00F72360"/>
    <w:rsid w:val="00F847BF"/>
    <w:rsid w:val="00F87E88"/>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A01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customStyle="1" w:styleId="OndertekeningArea1">
    <w:name w:val="Ondertekening_Area1"/>
    <w:basedOn w:val="Standaard"/>
    <w:next w:val="Standaard"/>
    <w:rsid w:val="005C0E64"/>
    <w:pPr>
      <w:widowControl/>
      <w:suppressAutoHyphens w:val="0"/>
      <w:spacing w:before="240"/>
    </w:pPr>
    <w:rPr>
      <w:color w:val="000000"/>
      <w:kern w:val="0"/>
      <w:szCs w:val="18"/>
      <w:lang w:eastAsia="nl-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76</ap:Words>
  <ap:Characters>423</ap:Characters>
  <ap:DocSecurity>0</ap:DocSecurity>
  <ap:Lines>3</ap:Lines>
  <ap:Paragraphs>1</ap:Paragraphs>
  <ap:ScaleCrop>false</ap:ScaleCrop>
  <ap:LinksUpToDate>false</ap:LinksUpToDate>
  <ap:CharactersWithSpaces>498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2025-09-15T09:18:00.0000000Z</dcterms:created>
  <dcterms:modified xsi:type="dcterms:W3CDTF">2025-09-15T09:18:00.0000000Z</dcterms:modified>
  <dc:description>------------------------</dc:description>
  <dc:subject/>
  <dc:title/>
  <keywords/>
  <version/>
  <category/>
</coreProperties>
</file>