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D32E1" w:rsidTr="00D9561B" w14:paraId="51D01B6B" w14:textId="77777777">
        <w:trPr>
          <w:trHeight w:val="1514"/>
        </w:trPr>
        <w:tc>
          <w:tcPr>
            <w:tcW w:w="7522" w:type="dxa"/>
            <w:tcBorders>
              <w:top w:val="nil"/>
              <w:left w:val="nil"/>
              <w:bottom w:val="nil"/>
              <w:right w:val="nil"/>
            </w:tcBorders>
            <w:tcMar>
              <w:left w:w="0" w:type="dxa"/>
              <w:right w:w="0" w:type="dxa"/>
            </w:tcMar>
          </w:tcPr>
          <w:p w:rsidR="00374412" w:rsidP="00D9561B" w:rsidRDefault="005B4419" w14:paraId="15D3F0FA" w14:textId="77777777">
            <w:r>
              <w:t>De v</w:t>
            </w:r>
            <w:r w:rsidR="008E3932">
              <w:t>oorzitter van de Tweede Kamer der Staten-Generaal</w:t>
            </w:r>
          </w:p>
          <w:p w:rsidR="00374412" w:rsidP="00D9561B" w:rsidRDefault="005B4419" w14:paraId="7ED05B1E" w14:textId="77777777">
            <w:r>
              <w:t>Postbus 20018</w:t>
            </w:r>
          </w:p>
          <w:p w:rsidR="008E3932" w:rsidP="00D9561B" w:rsidRDefault="005B4419" w14:paraId="1A4485D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D32E1" w:rsidTr="00FF66F9" w14:paraId="11E88D8A" w14:textId="77777777">
        <w:trPr>
          <w:trHeight w:val="289" w:hRule="exact"/>
        </w:trPr>
        <w:tc>
          <w:tcPr>
            <w:tcW w:w="929" w:type="dxa"/>
          </w:tcPr>
          <w:p w:rsidRPr="00434042" w:rsidR="0005404B" w:rsidP="00FF66F9" w:rsidRDefault="005B4419" w14:paraId="37B8B130" w14:textId="77777777">
            <w:pPr>
              <w:rPr>
                <w:lang w:eastAsia="en-US"/>
              </w:rPr>
            </w:pPr>
            <w:r>
              <w:rPr>
                <w:lang w:eastAsia="en-US"/>
              </w:rPr>
              <w:t>Datum</w:t>
            </w:r>
          </w:p>
        </w:tc>
        <w:tc>
          <w:tcPr>
            <w:tcW w:w="6581" w:type="dxa"/>
          </w:tcPr>
          <w:p w:rsidRPr="00434042" w:rsidR="0005404B" w:rsidP="00FF66F9" w:rsidRDefault="00825107" w14:paraId="437245B2" w14:textId="0BA55F89">
            <w:pPr>
              <w:rPr>
                <w:lang w:eastAsia="en-US"/>
              </w:rPr>
            </w:pPr>
            <w:r>
              <w:rPr>
                <w:lang w:eastAsia="en-US"/>
              </w:rPr>
              <w:t>17 september 2025</w:t>
            </w:r>
          </w:p>
        </w:tc>
      </w:tr>
      <w:tr w:rsidR="00ED32E1" w:rsidTr="00FF66F9" w14:paraId="1AC24E28" w14:textId="77777777">
        <w:trPr>
          <w:trHeight w:val="368"/>
        </w:trPr>
        <w:tc>
          <w:tcPr>
            <w:tcW w:w="929" w:type="dxa"/>
          </w:tcPr>
          <w:p w:rsidR="0005404B" w:rsidP="00FF66F9" w:rsidRDefault="005B4419" w14:paraId="218AB2BD" w14:textId="77777777">
            <w:pPr>
              <w:rPr>
                <w:lang w:eastAsia="en-US"/>
              </w:rPr>
            </w:pPr>
            <w:r>
              <w:rPr>
                <w:lang w:eastAsia="en-US"/>
              </w:rPr>
              <w:t>Betreft</w:t>
            </w:r>
          </w:p>
        </w:tc>
        <w:tc>
          <w:tcPr>
            <w:tcW w:w="6581" w:type="dxa"/>
          </w:tcPr>
          <w:p w:rsidR="000B2215" w:rsidP="000B2215" w:rsidRDefault="005B4419" w14:paraId="0E2AD1F5" w14:textId="577ECB91">
            <w:r>
              <w:rPr>
                <w:lang w:eastAsia="en-US"/>
              </w:rPr>
              <w:t>Antwoord op schriftelijke vragen van lid Krul</w:t>
            </w:r>
            <w:r w:rsidR="000B2215">
              <w:t xml:space="preserve"> over het bericht ‘Amsterdamse universiteiten houden politiek buiten de deur tijdens de introductieweken’</w:t>
            </w:r>
          </w:p>
          <w:p w:rsidR="0005404B" w:rsidP="00FF66F9" w:rsidRDefault="0005404B" w14:paraId="60F7BAB3" w14:textId="1BC54D71">
            <w:pPr>
              <w:rPr>
                <w:lang w:eastAsia="en-US"/>
              </w:rPr>
            </w:pPr>
          </w:p>
        </w:tc>
      </w:tr>
    </w:tbl>
    <w:p w:rsidR="00ED32E1" w:rsidRDefault="001C2C36" w14:paraId="2B3D01F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25107" w:rsidR="00ED32E1" w:rsidTr="00A421A1" w14:paraId="0F5FF025" w14:textId="77777777">
        <w:tc>
          <w:tcPr>
            <w:tcW w:w="2160" w:type="dxa"/>
          </w:tcPr>
          <w:p w:rsidRPr="00F53C9D" w:rsidR="006205C0" w:rsidP="00686AED" w:rsidRDefault="005B4419" w14:paraId="5E8030DF" w14:textId="77777777">
            <w:pPr>
              <w:pStyle w:val="Colofonkop"/>
              <w:framePr w:hSpace="0" w:wrap="auto" w:hAnchor="text" w:vAnchor="margin" w:xAlign="left" w:yAlign="inline"/>
            </w:pPr>
            <w:r>
              <w:t>Hoger Onderwijs en Studiefinanciering</w:t>
            </w:r>
          </w:p>
          <w:p w:rsidR="006205C0" w:rsidP="00A421A1" w:rsidRDefault="005B4419" w14:paraId="76DFCF4C" w14:textId="77777777">
            <w:pPr>
              <w:pStyle w:val="Huisstijl-Gegeven"/>
              <w:spacing w:after="0"/>
            </w:pPr>
            <w:r>
              <w:t xml:space="preserve">Rijnstraat 50 </w:t>
            </w:r>
          </w:p>
          <w:p w:rsidR="004425A7" w:rsidP="00E972A2" w:rsidRDefault="005B4419" w14:paraId="03209338" w14:textId="77777777">
            <w:pPr>
              <w:pStyle w:val="Huisstijl-Gegeven"/>
              <w:spacing w:after="0"/>
            </w:pPr>
            <w:r>
              <w:t>Den Haag</w:t>
            </w:r>
          </w:p>
          <w:p w:rsidR="004425A7" w:rsidP="00E972A2" w:rsidRDefault="005B4419" w14:paraId="13BC8185" w14:textId="77777777">
            <w:pPr>
              <w:pStyle w:val="Huisstijl-Gegeven"/>
              <w:spacing w:after="0"/>
            </w:pPr>
            <w:r>
              <w:t>Postbus 16375</w:t>
            </w:r>
          </w:p>
          <w:p w:rsidR="004425A7" w:rsidP="00E972A2" w:rsidRDefault="005B4419" w14:paraId="41C18B4F" w14:textId="77777777">
            <w:pPr>
              <w:pStyle w:val="Huisstijl-Gegeven"/>
              <w:spacing w:after="0"/>
            </w:pPr>
            <w:r>
              <w:t>2500 BJ Den Haag</w:t>
            </w:r>
          </w:p>
          <w:p w:rsidR="004425A7" w:rsidP="00E972A2" w:rsidRDefault="005B4419" w14:paraId="390A24D3" w14:textId="77777777">
            <w:pPr>
              <w:pStyle w:val="Huisstijl-Gegeven"/>
              <w:spacing w:after="90"/>
            </w:pPr>
            <w:r>
              <w:t>www.rijksoverheid.nl</w:t>
            </w:r>
          </w:p>
          <w:p w:rsidRPr="00D86CC6" w:rsidR="006205C0" w:rsidP="00A421A1" w:rsidRDefault="005B4419" w14:paraId="5533854C" w14:textId="77777777">
            <w:pPr>
              <w:spacing w:line="180" w:lineRule="exact"/>
              <w:rPr>
                <w:b/>
                <w:sz w:val="13"/>
                <w:szCs w:val="13"/>
              </w:rPr>
            </w:pPr>
            <w:r>
              <w:rPr>
                <w:b/>
                <w:sz w:val="13"/>
                <w:szCs w:val="13"/>
              </w:rPr>
              <w:t>Contactpersoon</w:t>
            </w:r>
          </w:p>
          <w:p w:rsidRPr="00773734" w:rsidR="006205C0" w:rsidP="00A421A1" w:rsidRDefault="006205C0" w14:paraId="3D2D5699" w14:textId="3B060F0A">
            <w:pPr>
              <w:spacing w:line="180" w:lineRule="exact"/>
              <w:rPr>
                <w:sz w:val="13"/>
                <w:szCs w:val="13"/>
                <w:lang w:val="en-US"/>
              </w:rPr>
            </w:pPr>
          </w:p>
        </w:tc>
      </w:tr>
      <w:tr w:rsidRPr="00825107" w:rsidR="00ED32E1" w:rsidTr="00A421A1" w14:paraId="1DB011BA" w14:textId="77777777">
        <w:trPr>
          <w:trHeight w:val="200" w:hRule="exact"/>
        </w:trPr>
        <w:tc>
          <w:tcPr>
            <w:tcW w:w="2160" w:type="dxa"/>
          </w:tcPr>
          <w:p w:rsidRPr="00773734" w:rsidR="006205C0" w:rsidP="00A421A1" w:rsidRDefault="006205C0" w14:paraId="6E8C76A2" w14:textId="77777777">
            <w:pPr>
              <w:spacing w:after="90" w:line="180" w:lineRule="exact"/>
              <w:rPr>
                <w:sz w:val="13"/>
                <w:szCs w:val="13"/>
                <w:lang w:val="en-US"/>
              </w:rPr>
            </w:pPr>
          </w:p>
        </w:tc>
      </w:tr>
      <w:tr w:rsidR="00ED32E1" w:rsidTr="00A421A1" w14:paraId="55787A73" w14:textId="77777777">
        <w:trPr>
          <w:trHeight w:val="450"/>
        </w:trPr>
        <w:tc>
          <w:tcPr>
            <w:tcW w:w="2160" w:type="dxa"/>
          </w:tcPr>
          <w:p w:rsidR="00F51A76" w:rsidP="00A421A1" w:rsidRDefault="005B4419" w14:paraId="06A4BD34" w14:textId="77777777">
            <w:pPr>
              <w:spacing w:line="180" w:lineRule="exact"/>
              <w:rPr>
                <w:b/>
                <w:sz w:val="13"/>
                <w:szCs w:val="13"/>
              </w:rPr>
            </w:pPr>
            <w:r>
              <w:rPr>
                <w:b/>
                <w:sz w:val="13"/>
                <w:szCs w:val="13"/>
              </w:rPr>
              <w:t>Onze referentie</w:t>
            </w:r>
          </w:p>
          <w:p w:rsidRPr="00FA7882" w:rsidR="006205C0" w:rsidP="00215356" w:rsidRDefault="005B4419" w14:paraId="78FB22F1" w14:textId="77777777">
            <w:pPr>
              <w:spacing w:line="180" w:lineRule="exact"/>
              <w:rPr>
                <w:sz w:val="13"/>
                <w:szCs w:val="13"/>
              </w:rPr>
            </w:pPr>
            <w:r>
              <w:rPr>
                <w:sz w:val="13"/>
                <w:szCs w:val="13"/>
              </w:rPr>
              <w:t>54129360</w:t>
            </w:r>
          </w:p>
        </w:tc>
      </w:tr>
      <w:tr w:rsidR="00ED32E1" w:rsidTr="00A421A1" w14:paraId="442B0B8F" w14:textId="77777777">
        <w:trPr>
          <w:trHeight w:val="136"/>
        </w:trPr>
        <w:tc>
          <w:tcPr>
            <w:tcW w:w="2160" w:type="dxa"/>
          </w:tcPr>
          <w:p w:rsidRPr="00C5333A" w:rsidR="006205C0" w:rsidP="00A421A1" w:rsidRDefault="005B4419" w14:paraId="09FE7435" w14:textId="77777777">
            <w:pPr>
              <w:tabs>
                <w:tab w:val="left" w:pos="1890"/>
              </w:tabs>
              <w:spacing w:line="180" w:lineRule="exact"/>
              <w:rPr>
                <w:b/>
                <w:sz w:val="13"/>
                <w:szCs w:val="13"/>
              </w:rPr>
            </w:pPr>
            <w:r w:rsidRPr="00003544">
              <w:rPr>
                <w:b/>
                <w:sz w:val="13"/>
                <w:szCs w:val="13"/>
              </w:rPr>
              <w:t>Uw brief</w:t>
            </w:r>
          </w:p>
          <w:p w:rsidRPr="00E06CD4" w:rsidR="00E91674" w:rsidP="00E210E0" w:rsidRDefault="005B4419" w14:paraId="01BCD459" w14:textId="40122116">
            <w:pPr>
              <w:tabs>
                <w:tab w:val="left" w:pos="1890"/>
              </w:tabs>
              <w:spacing w:after="92" w:line="180" w:lineRule="exact"/>
              <w:rPr>
                <w:sz w:val="13"/>
                <w:szCs w:val="13"/>
              </w:rPr>
            </w:pPr>
            <w:r>
              <w:rPr>
                <w:sz w:val="13"/>
                <w:szCs w:val="13"/>
              </w:rPr>
              <w:t>2</w:t>
            </w:r>
            <w:r w:rsidR="00773734">
              <w:rPr>
                <w:sz w:val="13"/>
                <w:szCs w:val="13"/>
              </w:rPr>
              <w:t>1</w:t>
            </w:r>
            <w:r>
              <w:rPr>
                <w:sz w:val="13"/>
                <w:szCs w:val="13"/>
              </w:rPr>
              <w:t xml:space="preserve"> augustus 2025</w:t>
            </w:r>
          </w:p>
        </w:tc>
      </w:tr>
      <w:tr w:rsidR="00ED32E1" w:rsidTr="00A421A1" w14:paraId="03EC4ADC" w14:textId="77777777">
        <w:trPr>
          <w:trHeight w:val="227"/>
        </w:trPr>
        <w:tc>
          <w:tcPr>
            <w:tcW w:w="2160" w:type="dxa"/>
          </w:tcPr>
          <w:p w:rsidRPr="004A65A5" w:rsidR="006205C0" w:rsidP="00A421A1" w:rsidRDefault="005B4419" w14:paraId="426753C1" w14:textId="77777777">
            <w:pPr>
              <w:spacing w:line="180" w:lineRule="exact"/>
              <w:rPr>
                <w:b/>
                <w:sz w:val="13"/>
                <w:szCs w:val="13"/>
              </w:rPr>
            </w:pPr>
            <w:r>
              <w:rPr>
                <w:b/>
                <w:sz w:val="13"/>
                <w:szCs w:val="13"/>
              </w:rPr>
              <w:t>Uw referentie</w:t>
            </w:r>
          </w:p>
          <w:p w:rsidRPr="00D74F66" w:rsidR="006205C0" w:rsidP="00A421A1" w:rsidRDefault="00773734" w14:paraId="1104E5B0" w14:textId="7A320C65">
            <w:pPr>
              <w:spacing w:after="90" w:line="180" w:lineRule="exact"/>
              <w:rPr>
                <w:sz w:val="13"/>
              </w:rPr>
            </w:pPr>
            <w:r w:rsidRPr="00773734">
              <w:rPr>
                <w:sz w:val="13"/>
              </w:rPr>
              <w:t>2025Z15281</w:t>
            </w:r>
          </w:p>
        </w:tc>
      </w:tr>
    </w:tbl>
    <w:p w:rsidR="00215356" w:rsidRDefault="00215356" w14:paraId="1B009D0F" w14:textId="77777777"/>
    <w:p w:rsidR="006205C0" w:rsidP="00A421A1" w:rsidRDefault="006205C0" w14:paraId="019618B4" w14:textId="77777777"/>
    <w:p w:rsidR="00CA35E4" w:rsidP="00CA35E4" w:rsidRDefault="00437472" w14:paraId="763E531B" w14:textId="27954A0D">
      <w:r>
        <w:t xml:space="preserve">Hierbij </w:t>
      </w:r>
      <w:r w:rsidR="005B4419">
        <w:t>stuur ik</w:t>
      </w:r>
      <w:r w:rsidR="00D45993">
        <w:t xml:space="preserve"> u</w:t>
      </w:r>
      <w:r w:rsidR="005B4419">
        <w:t xml:space="preserve"> de antwoorden</w:t>
      </w:r>
      <w:r w:rsidR="006B0A79">
        <w:t xml:space="preserve"> op</w:t>
      </w:r>
      <w:r w:rsidR="00C82662">
        <w:t xml:space="preserve"> </w:t>
      </w:r>
      <w:r w:rsidRPr="00773734" w:rsidR="005B4419">
        <w:t>de vragen</w:t>
      </w:r>
      <w:r w:rsidR="005B4419">
        <w:t> van het lid Krul (CDA)</w:t>
      </w:r>
      <w:r w:rsidR="00AD7C7C">
        <w:t xml:space="preserve"> </w:t>
      </w:r>
      <w:r w:rsidR="00127580">
        <w:t>over</w:t>
      </w:r>
      <w:r w:rsidR="00773734">
        <w:t xml:space="preserve"> het bericht</w:t>
      </w:r>
      <w:r w:rsidR="005B4419">
        <w:t> ‘Amsterdamse universiteiten houden politiek buiten de deur tijdens de introductieweken’</w:t>
      </w:r>
      <w:r w:rsidR="005E637C">
        <w:t>.</w:t>
      </w:r>
    </w:p>
    <w:p w:rsidR="00CA35E4" w:rsidP="00CA35E4" w:rsidRDefault="00CA35E4" w14:paraId="500728F9" w14:textId="77777777"/>
    <w:p w:rsidR="00463FBD" w:rsidP="00CA35E4" w:rsidRDefault="005B4419" w14:paraId="3DBBA8B5" w14:textId="53E44E5D">
      <w:r w:rsidRPr="00773734">
        <w:t>De vragen werden</w:t>
      </w:r>
      <w:r w:rsidR="00B11469">
        <w:t> </w:t>
      </w:r>
      <w:r w:rsidR="00BD7E81">
        <w:t>in</w:t>
      </w:r>
      <w:r w:rsidR="00CA35E4">
        <w:t xml:space="preserve">gezonden </w:t>
      </w:r>
      <w:r w:rsidR="00BD7E81">
        <w:t>op</w:t>
      </w:r>
      <w:r w:rsidR="00EB5D85">
        <w:t xml:space="preserve"> </w:t>
      </w:r>
      <w:r>
        <w:t>2</w:t>
      </w:r>
      <w:r w:rsidR="00773734">
        <w:t>1</w:t>
      </w:r>
      <w:r>
        <w:t xml:space="preserve"> augustus 2025</w:t>
      </w:r>
      <w:r w:rsidR="00E82C38">
        <w:t xml:space="preserve"> met kenmerk</w:t>
      </w:r>
      <w:r w:rsidR="00773734">
        <w:t xml:space="preserve"> </w:t>
      </w:r>
      <w:bookmarkStart w:name="_Hlk207108871" w:id="0"/>
      <w:r w:rsidRPr="00773734" w:rsidR="00773734">
        <w:t>2025Z15281</w:t>
      </w:r>
      <w:bookmarkEnd w:id="0"/>
      <w:r w:rsidR="00E82C38">
        <w:t>.</w:t>
      </w:r>
    </w:p>
    <w:p w:rsidR="00105677" w:rsidP="00CA35E4" w:rsidRDefault="00105677" w14:paraId="4054B48B" w14:textId="77777777"/>
    <w:p w:rsidR="00820DDA" w:rsidP="00CA35E4" w:rsidRDefault="00820DDA" w14:paraId="0C9EFD22" w14:textId="77777777"/>
    <w:p w:rsidR="00820DDA" w:rsidP="00CA35E4" w:rsidRDefault="005B4419" w14:paraId="4A61C383" w14:textId="1ECBC854">
      <w:r>
        <w:t>De minister van Onderwijs, Cultuur en Wetenschap,</w:t>
      </w:r>
    </w:p>
    <w:p w:rsidR="00950170" w:rsidP="00950170" w:rsidRDefault="00950170" w14:paraId="23966157" w14:textId="77777777"/>
    <w:p w:rsidR="00950170" w:rsidP="00950170" w:rsidRDefault="00950170" w14:paraId="5B211DE5" w14:textId="77777777"/>
    <w:p w:rsidR="00950170" w:rsidP="00950170" w:rsidRDefault="00950170" w14:paraId="2084CB7C" w14:textId="77777777"/>
    <w:p w:rsidR="00950170" w:rsidP="00950170" w:rsidRDefault="00861DCD" w14:paraId="217F201A" w14:textId="5071DCF7">
      <w:pPr>
        <w:pStyle w:val="standaard-tekst"/>
      </w:pPr>
      <w:r>
        <w:t xml:space="preserve">Gouke Moes </w:t>
      </w:r>
    </w:p>
    <w:p w:rsidR="00930C09" w:rsidRDefault="005B4419" w14:paraId="24FF46EF" w14:textId="77777777">
      <w:pPr>
        <w:spacing w:line="240" w:lineRule="auto"/>
      </w:pPr>
      <w:r>
        <w:br w:type="page"/>
      </w:r>
    </w:p>
    <w:p w:rsidR="00930C09" w:rsidP="009E4507" w:rsidRDefault="005B4419" w14:paraId="70510F38" w14:textId="21AC7D62">
      <w:pPr>
        <w:pStyle w:val="pagebreak"/>
        <w:pageBreakBefore w:val="0"/>
      </w:pPr>
      <w:r>
        <w:lastRenderedPageBreak/>
        <w:t xml:space="preserve">De antwoorden </w:t>
      </w:r>
      <w:r w:rsidR="00D51F76">
        <w:t xml:space="preserve">op de schriftelijke </w:t>
      </w:r>
      <w:r>
        <w:t>vragen</w:t>
      </w:r>
      <w:r w:rsidR="00D51F76">
        <w:t> </w:t>
      </w:r>
      <w:r>
        <w:t>van het lid Krul (CDA)</w:t>
      </w:r>
      <w:r w:rsidR="00D51F76">
        <w:t xml:space="preserve"> </w:t>
      </w:r>
      <w:r w:rsidR="009E4507">
        <w:t>over</w:t>
      </w:r>
      <w:r w:rsidR="00EE09A7">
        <w:t xml:space="preserve"> </w:t>
      </w:r>
      <w:r>
        <w:t>‘Amsterdamse universiteiten houden politiek buiten de deur tijdens de introductieweken’</w:t>
      </w:r>
      <w:r w:rsidR="00C50C4E">
        <w:t xml:space="preserve"> </w:t>
      </w:r>
      <w:r w:rsidR="009E4507">
        <w:t>met kenmerk</w:t>
      </w:r>
      <w:r w:rsidR="00A429E5">
        <w:t xml:space="preserve"> </w:t>
      </w:r>
      <w:r w:rsidRPr="00A429E5" w:rsidR="00A429E5">
        <w:t>2025Z15281</w:t>
      </w:r>
      <w:r w:rsidR="00C50C4E">
        <w:t xml:space="preserve">, ingezonden op </w:t>
      </w:r>
      <w:r>
        <w:t>2</w:t>
      </w:r>
      <w:r w:rsidR="00773734">
        <w:t>1</w:t>
      </w:r>
      <w:r>
        <w:t xml:space="preserve"> augustus 2025</w:t>
      </w:r>
      <w:r w:rsidR="00C50C4E">
        <w:t>.</w:t>
      </w:r>
    </w:p>
    <w:p w:rsidR="00820DDA" w:rsidP="00820DDA" w:rsidRDefault="00820DDA" w14:paraId="70C1D3B9" w14:textId="77777777">
      <w:pPr>
        <w:pStyle w:val="standaard-tekst"/>
      </w:pPr>
    </w:p>
    <w:p w:rsidRPr="00820DDA" w:rsidR="00922082" w:rsidP="00922082" w:rsidRDefault="00922082" w14:paraId="19416CD5" w14:textId="77777777">
      <w:pPr>
        <w:pStyle w:val="standaard-tekst"/>
      </w:pPr>
      <w:r w:rsidRPr="00820DDA">
        <w:t>Vraag 1</w:t>
      </w:r>
    </w:p>
    <w:p w:rsidRPr="00820DDA" w:rsidR="00922082" w:rsidP="00922082" w:rsidRDefault="00922082" w14:paraId="7DF8E80A" w14:textId="77777777">
      <w:pPr>
        <w:pStyle w:val="standaard-tekst"/>
      </w:pPr>
      <w:r w:rsidRPr="00B93200">
        <w:rPr>
          <w:rFonts w:cstheme="minorHAnsi"/>
        </w:rPr>
        <w:t>Wat is uw reactie op het bericht dat bij de introductieweken van Amsterdamse universiteiten geen politieke jongerenorganisaties (PJO’s) welkom zijn?</w:t>
      </w:r>
      <w:r>
        <w:rPr>
          <w:rStyle w:val="Voetnootmarkering"/>
          <w:rFonts w:cstheme="minorHAnsi"/>
        </w:rPr>
        <w:footnoteReference w:id="1"/>
      </w:r>
      <w:r w:rsidRPr="00B93200">
        <w:rPr>
          <w:rFonts w:cstheme="minorHAnsi"/>
        </w:rPr>
        <w:t> </w:t>
      </w:r>
    </w:p>
    <w:p w:rsidRPr="00820DDA" w:rsidR="00922082" w:rsidP="00922082" w:rsidRDefault="00922082" w14:paraId="50EABE78" w14:textId="77777777">
      <w:pPr>
        <w:pStyle w:val="standaard-tekst"/>
      </w:pPr>
    </w:p>
    <w:p w:rsidRPr="00820DDA" w:rsidR="00922082" w:rsidP="00922082" w:rsidRDefault="00922082" w14:paraId="5899DEBA" w14:textId="77777777">
      <w:pPr>
        <w:pStyle w:val="standaard-tekst"/>
      </w:pPr>
      <w:r w:rsidRPr="00820DDA">
        <w:t>Antwoord 1</w:t>
      </w:r>
    </w:p>
    <w:p w:rsidR="00922082" w:rsidP="00922082" w:rsidRDefault="00922082" w14:paraId="22027D4F" w14:textId="74DE850E">
      <w:pPr>
        <w:pStyle w:val="standaard-tekst"/>
      </w:pPr>
      <w:r>
        <w:t>De vormgeving van de introductieweken is volledig aan de instelling zelf.</w:t>
      </w:r>
      <w:r w:rsidR="002A42EA">
        <w:t xml:space="preserve"> Het is niet aan mij om hier</w:t>
      </w:r>
      <w:r w:rsidR="00633D99">
        <w:t xml:space="preserve">over </w:t>
      </w:r>
      <w:r w:rsidR="002A42EA">
        <w:t>een oordeel te hebben.</w:t>
      </w:r>
    </w:p>
    <w:p w:rsidRPr="00820DDA" w:rsidR="00922082" w:rsidP="00922082" w:rsidRDefault="00922082" w14:paraId="548DFD37" w14:textId="77777777">
      <w:pPr>
        <w:pStyle w:val="standaard-tekst"/>
      </w:pPr>
    </w:p>
    <w:p w:rsidRPr="00820DDA" w:rsidR="00922082" w:rsidP="00922082" w:rsidRDefault="00922082" w14:paraId="663805B0" w14:textId="77777777">
      <w:pPr>
        <w:pStyle w:val="standaard-tekst"/>
      </w:pPr>
      <w:r>
        <w:t>Vraag 2</w:t>
      </w:r>
    </w:p>
    <w:p w:rsidRPr="00820DDA" w:rsidR="00922082" w:rsidP="00922082" w:rsidRDefault="00922082" w14:paraId="0E3F218F" w14:textId="77777777">
      <w:pPr>
        <w:pStyle w:val="standaard-tekst"/>
      </w:pPr>
      <w:r w:rsidRPr="00B93200">
        <w:rPr>
          <w:rFonts w:cstheme="minorHAnsi"/>
        </w:rPr>
        <w:t>Deelt u de mening van de PJO’s dat zij ook onderdeel van het studentenleven zijn?</w:t>
      </w:r>
    </w:p>
    <w:p w:rsidR="00922082" w:rsidP="00922082" w:rsidRDefault="00922082" w14:paraId="26F71EA7" w14:textId="77777777">
      <w:pPr>
        <w:pStyle w:val="standaard-tekst"/>
      </w:pPr>
    </w:p>
    <w:p w:rsidR="00266EFF" w:rsidP="00922082" w:rsidRDefault="00266EFF" w14:paraId="1620708A" w14:textId="0F8AB504">
      <w:pPr>
        <w:pStyle w:val="standaard-tekst"/>
      </w:pPr>
      <w:r>
        <w:t>Antwoord 2</w:t>
      </w:r>
    </w:p>
    <w:p w:rsidR="00266EFF" w:rsidP="001338FF" w:rsidRDefault="00977463" w14:paraId="2655831E" w14:textId="269FB62C">
      <w:pPr>
        <w:pStyle w:val="standaard-tekst"/>
      </w:pPr>
      <w:r>
        <w:t>S</w:t>
      </w:r>
      <w:r w:rsidR="008B650F">
        <w:t xml:space="preserve">tudenten weten deze organisaties goed te vinden, zo blijkt ook uit het feit dat </w:t>
      </w:r>
      <w:r>
        <w:t>s</w:t>
      </w:r>
      <w:r w:rsidR="008B650F">
        <w:t>tudenten op hogescholen en universiteiten een groot percentage uit</w:t>
      </w:r>
      <w:r>
        <w:t>maken</w:t>
      </w:r>
      <w:r w:rsidR="008B650F">
        <w:t xml:space="preserve"> van </w:t>
      </w:r>
      <w:r w:rsidR="00BC168F">
        <w:t>de</w:t>
      </w:r>
      <w:r w:rsidR="008B650F">
        <w:t xml:space="preserve"> achterban</w:t>
      </w:r>
      <w:r w:rsidR="00BC168F">
        <w:t xml:space="preserve"> van politieke jongerenorganisaties</w:t>
      </w:r>
      <w:r w:rsidR="008B650F">
        <w:t>.</w:t>
      </w:r>
      <w:r w:rsidR="001338FF">
        <w:t xml:space="preserve"> </w:t>
      </w:r>
      <w:r w:rsidR="00266EFF">
        <w:t>Studentbestuurders van politieke jongerenorganisaties waarvan de politieke partij in de Eerste en Tweede Kamer vertegenwoordigd is, kunnen bijvoorbeeld ook een beurs aanvragen ter ondersteuning van hun werkzaamheden.</w:t>
      </w:r>
      <w:r w:rsidR="00BC168F">
        <w:t xml:space="preserve"> In die zin zijn p</w:t>
      </w:r>
      <w:r w:rsidRPr="00BC168F" w:rsidR="00BC168F">
        <w:t>olitieke jongerenorganisaties onderdeel van het studentenleven.</w:t>
      </w:r>
      <w:r w:rsidR="00BC168F">
        <w:t xml:space="preserve"> </w:t>
      </w:r>
      <w:r w:rsidRPr="00BC168F" w:rsidR="00BC168F">
        <w:t xml:space="preserve">Alle jongeren kunnen lid worden van politieke jongerenorganisaties, </w:t>
      </w:r>
      <w:r w:rsidR="00633D99">
        <w:t xml:space="preserve">en zijn </w:t>
      </w:r>
      <w:r w:rsidRPr="00BC168F" w:rsidR="00BC168F">
        <w:t>d</w:t>
      </w:r>
      <w:r w:rsidR="00BC168F">
        <w:t xml:space="preserve">us niet specifiek gericht op </w:t>
      </w:r>
      <w:r w:rsidRPr="00BC168F" w:rsidR="00BC168F">
        <w:t xml:space="preserve">studenten </w:t>
      </w:r>
      <w:r w:rsidR="00BC168F">
        <w:t>van</w:t>
      </w:r>
      <w:r w:rsidRPr="00BC168F" w:rsidR="00BC168F">
        <w:t xml:space="preserve"> universiteiten en hogescholen.</w:t>
      </w:r>
    </w:p>
    <w:p w:rsidR="00266EFF" w:rsidP="00922082" w:rsidRDefault="00266EFF" w14:paraId="09110438" w14:textId="77777777">
      <w:pPr>
        <w:pStyle w:val="standaard-tekst"/>
      </w:pPr>
    </w:p>
    <w:p w:rsidR="00922082" w:rsidP="00922082" w:rsidRDefault="00922082" w14:paraId="715FACE1" w14:textId="03059AD1">
      <w:pPr>
        <w:pStyle w:val="standaard-tekst"/>
      </w:pPr>
      <w:r>
        <w:t>Vraag 3</w:t>
      </w:r>
    </w:p>
    <w:p w:rsidR="00922082" w:rsidP="00922082" w:rsidRDefault="00922082" w14:paraId="7E782720" w14:textId="77777777">
      <w:pPr>
        <w:pStyle w:val="standaard-tekst"/>
      </w:pPr>
      <w:r w:rsidRPr="00B93200">
        <w:rPr>
          <w:rFonts w:cstheme="minorHAnsi"/>
        </w:rPr>
        <w:t>Deelt u de mening van de PJO’s dat juist op de universiteit debat en dialoog volop moeten bloeien en dat universiteiten niet gereduceerd moeten worden tot een apolitieke ruimte?</w:t>
      </w:r>
    </w:p>
    <w:p w:rsidR="00922082" w:rsidP="00922082" w:rsidRDefault="00922082" w14:paraId="6281EC56" w14:textId="77777777">
      <w:pPr>
        <w:pStyle w:val="standaard-tekst"/>
      </w:pPr>
    </w:p>
    <w:p w:rsidRPr="00820DDA" w:rsidR="00922082" w:rsidP="00922082" w:rsidRDefault="00922082" w14:paraId="2D5486DF" w14:textId="74BF780D">
      <w:pPr>
        <w:pStyle w:val="standaard-tekst"/>
      </w:pPr>
      <w:r w:rsidRPr="00820DDA">
        <w:t>Antwoord</w:t>
      </w:r>
      <w:r>
        <w:t xml:space="preserve"> 3</w:t>
      </w:r>
    </w:p>
    <w:p w:rsidR="00045A10" w:rsidP="00922082" w:rsidRDefault="00A4681C" w14:paraId="56FDF677" w14:textId="7009B29D">
      <w:pPr>
        <w:pStyle w:val="standaard-tekst"/>
      </w:pPr>
      <w:r>
        <w:t>Universiteiten zijn bij uitstek een plek voor debat en dialoog.</w:t>
      </w:r>
      <w:r w:rsidR="00045A10">
        <w:t xml:space="preserve"> </w:t>
      </w:r>
      <w:r w:rsidR="00A97AE6">
        <w:t xml:space="preserve">In de eerste plaats voor het academisch debat en dialoog, maar zeker ook breder voor debat en dialoog over maatschappelijke vraagstukken. Het niet toelaten van politieke jongerenorganisaties tot de introductieweken doet geen afbreuk aan de universiteit als plek bij uitstek voor debat en dialoog. </w:t>
      </w:r>
    </w:p>
    <w:p w:rsidR="00045A10" w:rsidP="00922082" w:rsidRDefault="00045A10" w14:paraId="1DE3CFBD" w14:textId="30ABFE84">
      <w:pPr>
        <w:pStyle w:val="standaard-tekst"/>
      </w:pPr>
    </w:p>
    <w:p w:rsidR="00922082" w:rsidP="00922082" w:rsidRDefault="00922082" w14:paraId="07BD67BE" w14:textId="77777777">
      <w:pPr>
        <w:pStyle w:val="standaard-tekst"/>
      </w:pPr>
      <w:r>
        <w:t>Vraag 4</w:t>
      </w:r>
    </w:p>
    <w:p w:rsidR="00922082" w:rsidP="00922082" w:rsidRDefault="00922082" w14:paraId="0841903C" w14:textId="77777777">
      <w:pPr>
        <w:pStyle w:val="standaard-tekst"/>
        <w:rPr>
          <w:rFonts w:cstheme="minorHAnsi"/>
        </w:rPr>
      </w:pPr>
      <w:r w:rsidRPr="00B93200">
        <w:rPr>
          <w:rFonts w:cstheme="minorHAnsi"/>
        </w:rPr>
        <w:t>Hoe beoordeelt u in dat licht de reactie van de Universiteit van Amsterdam (UvA) dat PJO’s niet welkom zijn omdat ze ‘neutraal’ willen blijven? Als alle PJO’s welkom zijn is de neutraliteit toch niet in het geding?</w:t>
      </w:r>
    </w:p>
    <w:p w:rsidR="00922082" w:rsidP="00922082" w:rsidRDefault="00922082" w14:paraId="564707B7" w14:textId="77777777">
      <w:pPr>
        <w:pStyle w:val="standaard-tekst"/>
        <w:rPr>
          <w:rFonts w:cstheme="minorHAnsi"/>
        </w:rPr>
      </w:pPr>
    </w:p>
    <w:p w:rsidR="00C95FCA" w:rsidP="00922082" w:rsidRDefault="00C95FCA" w14:paraId="3331CD0A" w14:textId="77777777">
      <w:pPr>
        <w:pStyle w:val="standaard-tekst"/>
        <w:rPr>
          <w:rFonts w:cstheme="minorHAnsi"/>
        </w:rPr>
      </w:pPr>
    </w:p>
    <w:p w:rsidR="00922082" w:rsidP="00922082" w:rsidRDefault="00922082" w14:paraId="7DFFE0FA" w14:textId="77777777">
      <w:pPr>
        <w:pStyle w:val="standaard-tekst"/>
        <w:rPr>
          <w:rFonts w:cstheme="minorHAnsi"/>
        </w:rPr>
      </w:pPr>
      <w:r>
        <w:rPr>
          <w:rFonts w:cstheme="minorHAnsi"/>
        </w:rPr>
        <w:t>Antwoord 4</w:t>
      </w:r>
    </w:p>
    <w:p w:rsidRPr="008B650F" w:rsidR="00922082" w:rsidP="00922082" w:rsidRDefault="00922082" w14:paraId="034FB761" w14:textId="2BF1ABBE">
      <w:pPr>
        <w:pStyle w:val="standaard-tekst"/>
        <w:rPr>
          <w:rFonts w:cstheme="minorHAnsi"/>
        </w:rPr>
      </w:pPr>
      <w:r>
        <w:rPr>
          <w:rFonts w:cstheme="minorHAnsi"/>
        </w:rPr>
        <w:lastRenderedPageBreak/>
        <w:t>Zoals ik in mijn antwoord op vraag 1 heb benoemd, ga ik als minister niet over de introductieweken bij instellingen en de keuzes die zij daarin maken.</w:t>
      </w:r>
      <w:r w:rsidR="008B650F">
        <w:rPr>
          <w:rFonts w:cstheme="minorHAnsi"/>
        </w:rPr>
        <w:t xml:space="preserve"> </w:t>
      </w:r>
      <w:r w:rsidR="00672DCC">
        <w:rPr>
          <w:rFonts w:cstheme="minorHAnsi"/>
        </w:rPr>
        <w:t>Dat gezegd hebbende</w:t>
      </w:r>
      <w:r w:rsidR="009941FD">
        <w:rPr>
          <w:rFonts w:cstheme="minorHAnsi"/>
        </w:rPr>
        <w:t xml:space="preserve">, heb ik </w:t>
      </w:r>
      <w:r w:rsidR="007157FD">
        <w:rPr>
          <w:rFonts w:cstheme="minorHAnsi"/>
        </w:rPr>
        <w:t xml:space="preserve">van de UvA begrepen dat </w:t>
      </w:r>
      <w:r w:rsidR="00A97AE6">
        <w:rPr>
          <w:rFonts w:cstheme="minorHAnsi"/>
        </w:rPr>
        <w:t>a</w:t>
      </w:r>
      <w:r w:rsidR="007157FD">
        <w:rPr>
          <w:rFonts w:cstheme="minorHAnsi"/>
        </w:rPr>
        <w:t xml:space="preserve">lleen partijen die een directe link hebben met de UvA mogen flyeren en zichzelf promoten op de campus tijdens de introweek. </w:t>
      </w:r>
      <w:r w:rsidR="00045A10">
        <w:rPr>
          <w:rFonts w:cstheme="minorHAnsi"/>
        </w:rPr>
        <w:t>Partijen die niet aan deze voorwaarde voldoen, worden afgewezen.</w:t>
      </w:r>
      <w:r w:rsidR="007157FD">
        <w:rPr>
          <w:rFonts w:cstheme="minorHAnsi"/>
        </w:rPr>
        <w:t xml:space="preserve"> </w:t>
      </w:r>
      <w:r w:rsidR="00672DCC">
        <w:rPr>
          <w:rFonts w:cstheme="minorHAnsi"/>
        </w:rPr>
        <w:t>Partijen die wel zijn verbonden aan de universiteit mogen wel flyeren, denk bijvoorbeeld aan s</w:t>
      </w:r>
      <w:r w:rsidR="007157FD">
        <w:rPr>
          <w:rFonts w:cstheme="minorHAnsi"/>
        </w:rPr>
        <w:t>tudentenpartijen</w:t>
      </w:r>
      <w:r w:rsidR="00672DCC">
        <w:rPr>
          <w:rFonts w:cstheme="minorHAnsi"/>
        </w:rPr>
        <w:t xml:space="preserve"> </w:t>
      </w:r>
      <w:r w:rsidR="007157FD">
        <w:rPr>
          <w:rFonts w:cstheme="minorHAnsi"/>
        </w:rPr>
        <w:t>voor medezeggenschapsraden</w:t>
      </w:r>
      <w:r w:rsidR="00672DCC">
        <w:rPr>
          <w:rFonts w:cstheme="minorHAnsi"/>
        </w:rPr>
        <w:t xml:space="preserve"> van de UvA</w:t>
      </w:r>
      <w:r w:rsidR="00EB387D">
        <w:rPr>
          <w:rFonts w:cstheme="minorHAnsi"/>
        </w:rPr>
        <w:t>.</w:t>
      </w:r>
      <w:r w:rsidR="008B650F">
        <w:rPr>
          <w:rFonts w:cstheme="minorHAnsi"/>
        </w:rPr>
        <w:t xml:space="preserve"> </w:t>
      </w:r>
      <w:r w:rsidR="00A97AE6">
        <w:rPr>
          <w:rFonts w:cstheme="minorHAnsi"/>
        </w:rPr>
        <w:t>Dit beleid wordt al een aantal jaren gehanteerd.</w:t>
      </w:r>
    </w:p>
    <w:p w:rsidR="00922082" w:rsidP="00922082" w:rsidRDefault="00922082" w14:paraId="78E962DC" w14:textId="77777777">
      <w:pPr>
        <w:pStyle w:val="standaard-tekst"/>
      </w:pPr>
    </w:p>
    <w:p w:rsidR="00922082" w:rsidP="00922082" w:rsidRDefault="00922082" w14:paraId="7A3D4C20" w14:textId="2829DC98">
      <w:pPr>
        <w:pStyle w:val="standaard-tekst"/>
      </w:pPr>
      <w:r>
        <w:t>Vraag 5</w:t>
      </w:r>
    </w:p>
    <w:p w:rsidR="00922082" w:rsidP="00922082" w:rsidRDefault="00922082" w14:paraId="1C9E71A5" w14:textId="77777777">
      <w:pPr>
        <w:pStyle w:val="standaard-tekst"/>
        <w:rPr>
          <w:rFonts w:cstheme="minorHAnsi"/>
        </w:rPr>
      </w:pPr>
      <w:r w:rsidRPr="00B93200">
        <w:rPr>
          <w:rFonts w:cstheme="minorHAnsi"/>
        </w:rPr>
        <w:t>Deelt u de mening dat het voor een sterke democratie belangrijk is om politieke participatie onder jongeren te vergroten en dat de introductieweken daarvoor een goed middel zijn?</w:t>
      </w:r>
    </w:p>
    <w:p w:rsidR="00922082" w:rsidP="00922082" w:rsidRDefault="00922082" w14:paraId="057A90E6" w14:textId="77777777">
      <w:pPr>
        <w:pStyle w:val="standaard-tekst"/>
        <w:rPr>
          <w:rFonts w:cstheme="minorHAnsi"/>
        </w:rPr>
      </w:pPr>
    </w:p>
    <w:p w:rsidR="00922082" w:rsidP="00922082" w:rsidRDefault="00922082" w14:paraId="4A1585BF" w14:textId="77777777">
      <w:pPr>
        <w:pStyle w:val="standaard-tekst"/>
        <w:rPr>
          <w:rFonts w:cstheme="minorHAnsi"/>
        </w:rPr>
      </w:pPr>
      <w:r>
        <w:rPr>
          <w:rFonts w:cstheme="minorHAnsi"/>
        </w:rPr>
        <w:t>Antwoord 5</w:t>
      </w:r>
    </w:p>
    <w:p w:rsidR="00EB387D" w:rsidP="00922082" w:rsidRDefault="00F7277F" w14:paraId="1C5BF330" w14:textId="3A44B8B0">
      <w:pPr>
        <w:pStyle w:val="standaard-tekst"/>
      </w:pPr>
      <w:r w:rsidRPr="00F7277F">
        <w:t xml:space="preserve">Ik deel de mening dat politieke participatie bijdraagt aan een sterke democratie. Het is echter niet het doel van de introductieweken om politieke participatie onder jongeren te vergroten. </w:t>
      </w:r>
      <w:r w:rsidR="00EB387D">
        <w:t>De introweek is</w:t>
      </w:r>
      <w:r w:rsidRPr="00EB387D" w:rsidR="00EB387D">
        <w:rPr>
          <w:szCs w:val="24"/>
        </w:rPr>
        <w:t xml:space="preserve"> </w:t>
      </w:r>
      <w:r w:rsidRPr="00EB387D" w:rsidR="00EB387D">
        <w:t>bedoeld als een sociale,</w:t>
      </w:r>
      <w:r w:rsidR="00A97AE6">
        <w:t xml:space="preserve"> en</w:t>
      </w:r>
      <w:r w:rsidR="001338FF">
        <w:t xml:space="preserve"> </w:t>
      </w:r>
      <w:r w:rsidRPr="00EB387D" w:rsidR="00EB387D">
        <w:t xml:space="preserve">informatieve kennismaking met de </w:t>
      </w:r>
      <w:r w:rsidR="00EB387D">
        <w:t>instelling</w:t>
      </w:r>
      <w:r w:rsidRPr="00EB387D" w:rsidR="00EB387D">
        <w:t>, de stad en elkaar</w:t>
      </w:r>
      <w:r w:rsidR="00EB387D">
        <w:t>.</w:t>
      </w:r>
    </w:p>
    <w:p w:rsidR="00C95FCA" w:rsidP="00922082" w:rsidRDefault="00C95FCA" w14:paraId="6F6C124D" w14:textId="77777777">
      <w:pPr>
        <w:pStyle w:val="standaard-tekst"/>
      </w:pPr>
    </w:p>
    <w:p w:rsidR="00922082" w:rsidP="00922082" w:rsidRDefault="00BC168F" w14:paraId="68D43485" w14:textId="07EC34AC">
      <w:pPr>
        <w:pStyle w:val="standaard-tekst"/>
      </w:pPr>
      <w:r>
        <w:t xml:space="preserve">Het staat </w:t>
      </w:r>
      <w:r w:rsidR="00F23AE0">
        <w:t xml:space="preserve">politieke </w:t>
      </w:r>
      <w:r>
        <w:t>partijen vrij om (binnen de lokale kaders) in de stad te flyeren en de studenten te benaderen.</w:t>
      </w:r>
      <w:r w:rsidR="00C95FCA">
        <w:t xml:space="preserve"> </w:t>
      </w:r>
      <w:r w:rsidR="00EB387D">
        <w:t xml:space="preserve">Voor de versterking van politieke participatie onder </w:t>
      </w:r>
      <w:r w:rsidR="008B650F">
        <w:t>jongeren</w:t>
      </w:r>
      <w:r w:rsidR="00A14282">
        <w:t xml:space="preserve"> </w:t>
      </w:r>
      <w:r w:rsidR="00F23AE0">
        <w:t xml:space="preserve">zet de overheid </w:t>
      </w:r>
      <w:r w:rsidR="00A14282">
        <w:t xml:space="preserve">andere </w:t>
      </w:r>
      <w:r w:rsidRPr="00F7277F" w:rsidR="00F7277F">
        <w:t xml:space="preserve">middelen </w:t>
      </w:r>
      <w:r w:rsidR="00A14282">
        <w:t>in</w:t>
      </w:r>
      <w:r w:rsidRPr="00F7277F" w:rsidR="00F7277F">
        <w:t>, zoals de subsidieverlening die de minister van B</w:t>
      </w:r>
      <w:r w:rsidR="00825107">
        <w:t>innenlandse Zaken en Koninkrijksrelaties</w:t>
      </w:r>
      <w:r w:rsidRPr="00F7277F" w:rsidR="00F7277F">
        <w:t xml:space="preserve"> verstrekt aan politieke partijen voor de aan hen gelieerde politieke jongerenorganisaties en de andere activiteiten die vanuit</w:t>
      </w:r>
      <w:r w:rsidR="00825107">
        <w:t xml:space="preserve"> het ministerie van</w:t>
      </w:r>
      <w:r w:rsidRPr="00F7277F" w:rsidR="00F7277F">
        <w:t xml:space="preserve"> BZK worden ondernomen om de betrokkenheid van jongeren bij beleid te vergroten, zoals het initiatief #mijnstemtelt dat samen met de VNG wordt ontplooid.</w:t>
      </w:r>
    </w:p>
    <w:p w:rsidR="00A14282" w:rsidP="00922082" w:rsidRDefault="00A14282" w14:paraId="351F919A" w14:textId="77777777">
      <w:pPr>
        <w:pStyle w:val="standaard-tekst"/>
        <w:rPr>
          <w:rFonts w:cstheme="minorHAnsi"/>
        </w:rPr>
      </w:pPr>
    </w:p>
    <w:p w:rsidR="00922082" w:rsidP="00922082" w:rsidRDefault="00922082" w14:paraId="19364600" w14:textId="77777777">
      <w:pPr>
        <w:pStyle w:val="standaard-tekst"/>
        <w:rPr>
          <w:rFonts w:cstheme="minorHAnsi"/>
        </w:rPr>
      </w:pPr>
      <w:r>
        <w:rPr>
          <w:rFonts w:cstheme="minorHAnsi"/>
        </w:rPr>
        <w:t>Vraag 6</w:t>
      </w:r>
    </w:p>
    <w:p w:rsidR="00922082" w:rsidP="00922082" w:rsidRDefault="00922082" w14:paraId="52281B08" w14:textId="77777777">
      <w:pPr>
        <w:pStyle w:val="standaard-tekst"/>
        <w:rPr>
          <w:rFonts w:cstheme="minorHAnsi"/>
        </w:rPr>
      </w:pPr>
      <w:r w:rsidRPr="00B93200">
        <w:rPr>
          <w:rFonts w:cstheme="minorHAnsi"/>
        </w:rPr>
        <w:t>Bent u bereid om in gesprek te gaan met de universiteiten en PJO’s over een plek voor PJO’s bij de introductieweken?</w:t>
      </w:r>
      <w:r w:rsidRPr="00B93200">
        <w:rPr>
          <w:rFonts w:cstheme="minorHAnsi"/>
        </w:rPr>
        <w:br/>
      </w:r>
    </w:p>
    <w:p w:rsidR="00922082" w:rsidP="00922082" w:rsidRDefault="00922082" w14:paraId="67A1E21D" w14:textId="77777777">
      <w:pPr>
        <w:pStyle w:val="standaard-tekst"/>
        <w:rPr>
          <w:rFonts w:cstheme="minorHAnsi"/>
        </w:rPr>
      </w:pPr>
      <w:r>
        <w:rPr>
          <w:rFonts w:cstheme="minorHAnsi"/>
        </w:rPr>
        <w:t>Antwoord 6</w:t>
      </w:r>
    </w:p>
    <w:p w:rsidRPr="00820DDA" w:rsidR="00922082" w:rsidP="00922082" w:rsidRDefault="00DB5D9C" w14:paraId="486C5511" w14:textId="54D6AA79">
      <w:pPr>
        <w:pStyle w:val="standaard-tekst"/>
      </w:pPr>
      <w:r>
        <w:rPr>
          <w:rFonts w:cstheme="minorHAnsi"/>
        </w:rPr>
        <w:t xml:space="preserve">Nee, ik zie </w:t>
      </w:r>
      <w:r w:rsidR="00922082">
        <w:rPr>
          <w:rFonts w:cstheme="minorHAnsi"/>
        </w:rPr>
        <w:t>voor mij geen rol weggelegd om hierover in gesprek te gaan met de universiteiten en PJO’s.</w:t>
      </w:r>
      <w:r>
        <w:rPr>
          <w:rFonts w:cstheme="minorHAnsi"/>
        </w:rPr>
        <w:t xml:space="preserve"> De vormgeving van de introductieweken is aan de instellingen zelf. </w:t>
      </w:r>
    </w:p>
    <w:p w:rsidR="00D04BBD" w:rsidP="00922082" w:rsidRDefault="00D04BBD" w14:paraId="22F39FBD" w14:textId="358001F4">
      <w:pPr>
        <w:pStyle w:val="standaard-tekst"/>
        <w:rPr>
          <w:rFonts w:cstheme="minorHAnsi"/>
        </w:rPr>
      </w:pPr>
    </w:p>
    <w:sectPr w:rsidR="00D04BBD"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27AB" w14:textId="77777777" w:rsidR="00F00341" w:rsidRDefault="00F00341">
      <w:r>
        <w:separator/>
      </w:r>
    </w:p>
    <w:p w14:paraId="443C9BF8" w14:textId="77777777" w:rsidR="00F00341" w:rsidRDefault="00F00341"/>
  </w:endnote>
  <w:endnote w:type="continuationSeparator" w:id="0">
    <w:p w14:paraId="5FC40D24" w14:textId="77777777" w:rsidR="00F00341" w:rsidRDefault="00F00341">
      <w:r>
        <w:continuationSeparator/>
      </w:r>
    </w:p>
    <w:p w14:paraId="7F390C12" w14:textId="77777777" w:rsidR="00F00341" w:rsidRDefault="00F00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40B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D8C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32E1" w14:paraId="73D9B284" w14:textId="77777777" w:rsidTr="004C7E1D">
      <w:trPr>
        <w:trHeight w:hRule="exact" w:val="357"/>
      </w:trPr>
      <w:tc>
        <w:tcPr>
          <w:tcW w:w="7603" w:type="dxa"/>
          <w:shd w:val="clear" w:color="auto" w:fill="auto"/>
        </w:tcPr>
        <w:p w14:paraId="7B48BE68" w14:textId="77777777" w:rsidR="002F71BB" w:rsidRPr="004C7E1D" w:rsidRDefault="002F71BB" w:rsidP="004C7E1D">
          <w:pPr>
            <w:spacing w:line="180" w:lineRule="exact"/>
            <w:rPr>
              <w:sz w:val="13"/>
              <w:szCs w:val="13"/>
            </w:rPr>
          </w:pPr>
        </w:p>
      </w:tc>
      <w:tc>
        <w:tcPr>
          <w:tcW w:w="2172" w:type="dxa"/>
          <w:shd w:val="clear" w:color="auto" w:fill="auto"/>
        </w:tcPr>
        <w:p w14:paraId="30BD93BE" w14:textId="010E24A8" w:rsidR="002F71BB" w:rsidRPr="004C7E1D" w:rsidRDefault="005B4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5107">
            <w:rPr>
              <w:szCs w:val="13"/>
            </w:rPr>
            <w:t>3</w:t>
          </w:r>
          <w:r w:rsidRPr="004C7E1D">
            <w:rPr>
              <w:szCs w:val="13"/>
            </w:rPr>
            <w:fldChar w:fldCharType="end"/>
          </w:r>
        </w:p>
      </w:tc>
    </w:tr>
  </w:tbl>
  <w:p w14:paraId="01A271A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D32E1" w14:paraId="2203FB77" w14:textId="77777777" w:rsidTr="004C7E1D">
      <w:trPr>
        <w:trHeight w:hRule="exact" w:val="357"/>
      </w:trPr>
      <w:tc>
        <w:tcPr>
          <w:tcW w:w="7709" w:type="dxa"/>
          <w:shd w:val="clear" w:color="auto" w:fill="auto"/>
        </w:tcPr>
        <w:p w14:paraId="3898A43A" w14:textId="77777777" w:rsidR="00D17084" w:rsidRPr="004C7E1D" w:rsidRDefault="00D17084" w:rsidP="004C7E1D">
          <w:pPr>
            <w:spacing w:line="180" w:lineRule="exact"/>
            <w:rPr>
              <w:sz w:val="13"/>
              <w:szCs w:val="13"/>
            </w:rPr>
          </w:pPr>
        </w:p>
      </w:tc>
      <w:tc>
        <w:tcPr>
          <w:tcW w:w="2060" w:type="dxa"/>
          <w:shd w:val="clear" w:color="auto" w:fill="auto"/>
        </w:tcPr>
        <w:p w14:paraId="52E122E1" w14:textId="23D93495" w:rsidR="00D17084" w:rsidRPr="004C7E1D" w:rsidRDefault="005B4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5107">
            <w:rPr>
              <w:szCs w:val="13"/>
            </w:rPr>
            <w:t>3</w:t>
          </w:r>
          <w:r w:rsidRPr="004C7E1D">
            <w:rPr>
              <w:szCs w:val="13"/>
            </w:rPr>
            <w:fldChar w:fldCharType="end"/>
          </w:r>
        </w:p>
      </w:tc>
    </w:tr>
  </w:tbl>
  <w:p w14:paraId="0DD2C30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2D86" w14:textId="77777777" w:rsidR="00F00341" w:rsidRDefault="00F00341">
      <w:r>
        <w:separator/>
      </w:r>
    </w:p>
    <w:p w14:paraId="1BB71E8A" w14:textId="77777777" w:rsidR="00F00341" w:rsidRDefault="00F00341"/>
  </w:footnote>
  <w:footnote w:type="continuationSeparator" w:id="0">
    <w:p w14:paraId="40C21B67" w14:textId="77777777" w:rsidR="00F00341" w:rsidRDefault="00F00341">
      <w:r>
        <w:continuationSeparator/>
      </w:r>
    </w:p>
    <w:p w14:paraId="71A226B7" w14:textId="77777777" w:rsidR="00F00341" w:rsidRDefault="00F00341"/>
  </w:footnote>
  <w:footnote w:id="1">
    <w:p w14:paraId="7F08418B" w14:textId="77777777" w:rsidR="00922082" w:rsidRDefault="00922082" w:rsidP="00922082">
      <w:pPr>
        <w:pStyle w:val="Voetnoottekst"/>
      </w:pPr>
      <w:r>
        <w:rPr>
          <w:rStyle w:val="Voetnootmarkering"/>
        </w:rPr>
        <w:footnoteRef/>
      </w:r>
      <w:r>
        <w:t xml:space="preserve"> </w:t>
      </w:r>
      <w:r w:rsidRPr="00D04BBD">
        <w:rPr>
          <w:rFonts w:eastAsia="Calibri" w:cs="Calibri"/>
          <w:sz w:val="18"/>
          <w:szCs w:val="18"/>
          <w:lang w:eastAsia="en-US"/>
        </w:rPr>
        <w:t>Het Parool, 19 augustus 2025, 'Amsterdamse universiteiten houden politiek buiten de deur tijdens de introductieweken', (Amsterdamse universiteiten houden politiek buiten de deur tijdens de introductieweken | Het Parool) </w:t>
      </w:r>
      <w:r w:rsidRPr="00D04BBD">
        <w:rPr>
          <w:rFonts w:eastAsia="Calibri" w:cs="Calibri"/>
          <w:sz w:val="18"/>
          <w:szCs w:val="18"/>
          <w:lang w:eastAsia="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B0C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D32E1" w14:paraId="23572445" w14:textId="77777777" w:rsidTr="006D2D53">
      <w:trPr>
        <w:trHeight w:hRule="exact" w:val="400"/>
      </w:trPr>
      <w:tc>
        <w:tcPr>
          <w:tcW w:w="7518" w:type="dxa"/>
          <w:shd w:val="clear" w:color="auto" w:fill="auto"/>
        </w:tcPr>
        <w:p w14:paraId="12535E58" w14:textId="77777777" w:rsidR="00527BD4" w:rsidRPr="00275984" w:rsidRDefault="00527BD4" w:rsidP="00BF4427">
          <w:pPr>
            <w:pStyle w:val="Huisstijl-Rubricering"/>
          </w:pPr>
        </w:p>
      </w:tc>
    </w:tr>
  </w:tbl>
  <w:p w14:paraId="61173DC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32E1" w14:paraId="43EFA36B" w14:textId="77777777" w:rsidTr="003B528D">
      <w:tc>
        <w:tcPr>
          <w:tcW w:w="2160" w:type="dxa"/>
          <w:shd w:val="clear" w:color="auto" w:fill="auto"/>
        </w:tcPr>
        <w:p w14:paraId="53AA363D" w14:textId="77777777" w:rsidR="002F71BB" w:rsidRPr="000407BB" w:rsidRDefault="005B4419" w:rsidP="005D283A">
          <w:pPr>
            <w:pStyle w:val="Colofonkop"/>
            <w:framePr w:hSpace="0" w:wrap="auto" w:vAnchor="margin" w:hAnchor="text" w:xAlign="left" w:yAlign="inline"/>
          </w:pPr>
          <w:r>
            <w:t>Onze referentie</w:t>
          </w:r>
        </w:p>
      </w:tc>
    </w:tr>
    <w:tr w:rsidR="00ED32E1" w14:paraId="1C5CFC0D" w14:textId="77777777" w:rsidTr="002F71BB">
      <w:trPr>
        <w:trHeight w:val="259"/>
      </w:trPr>
      <w:tc>
        <w:tcPr>
          <w:tcW w:w="2160" w:type="dxa"/>
          <w:shd w:val="clear" w:color="auto" w:fill="auto"/>
        </w:tcPr>
        <w:p w14:paraId="5B5D10DE" w14:textId="77777777" w:rsidR="00E35CF4" w:rsidRPr="005D283A" w:rsidRDefault="005B4419" w:rsidP="0049501A">
          <w:pPr>
            <w:spacing w:line="180" w:lineRule="exact"/>
            <w:rPr>
              <w:sz w:val="13"/>
              <w:szCs w:val="13"/>
            </w:rPr>
          </w:pPr>
          <w:r>
            <w:rPr>
              <w:sz w:val="13"/>
              <w:szCs w:val="13"/>
            </w:rPr>
            <w:t>54129360</w:t>
          </w:r>
        </w:p>
      </w:tc>
    </w:tr>
  </w:tbl>
  <w:p w14:paraId="363E4BA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32E1" w14:paraId="591438B4" w14:textId="77777777" w:rsidTr="001377D4">
      <w:trPr>
        <w:trHeight w:val="2636"/>
      </w:trPr>
      <w:tc>
        <w:tcPr>
          <w:tcW w:w="737" w:type="dxa"/>
          <w:shd w:val="clear" w:color="auto" w:fill="auto"/>
        </w:tcPr>
        <w:p w14:paraId="7C92D10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6A906E" w14:textId="77777777" w:rsidR="00704845" w:rsidRDefault="005B4419" w:rsidP="0047126E">
          <w:pPr>
            <w:framePr w:w="3873" w:h="2625" w:hRule="exact" w:wrap="around" w:vAnchor="page" w:hAnchor="page" w:x="6323" w:y="1"/>
          </w:pPr>
          <w:r>
            <w:rPr>
              <w:noProof/>
              <w:lang w:val="en-US" w:eastAsia="en-US"/>
            </w:rPr>
            <w:drawing>
              <wp:inline distT="0" distB="0" distL="0" distR="0" wp14:anchorId="130288C2" wp14:editId="634525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338222" w14:textId="77777777" w:rsidR="00483ECA" w:rsidRDefault="00483ECA" w:rsidP="00D037A9"/>
      </w:tc>
    </w:tr>
  </w:tbl>
  <w:p w14:paraId="77D02FD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32E1" w14:paraId="3543B26C" w14:textId="77777777" w:rsidTr="0008539E">
      <w:trPr>
        <w:trHeight w:hRule="exact" w:val="572"/>
      </w:trPr>
      <w:tc>
        <w:tcPr>
          <w:tcW w:w="7520" w:type="dxa"/>
          <w:shd w:val="clear" w:color="auto" w:fill="auto"/>
        </w:tcPr>
        <w:p w14:paraId="08C98017" w14:textId="77777777" w:rsidR="00527BD4" w:rsidRPr="00963440" w:rsidRDefault="005B4419" w:rsidP="00210BA3">
          <w:pPr>
            <w:pStyle w:val="Huisstijl-Adres"/>
            <w:spacing w:after="0"/>
          </w:pPr>
          <w:r w:rsidRPr="009E3B07">
            <w:t>&gt;Retouradres </w:t>
          </w:r>
          <w:r>
            <w:t>Postbus 16375 2500 BJ Den Haag</w:t>
          </w:r>
          <w:r w:rsidRPr="009E3B07">
            <w:t xml:space="preserve"> </w:t>
          </w:r>
        </w:p>
      </w:tc>
    </w:tr>
    <w:tr w:rsidR="00ED32E1" w14:paraId="5A807FBE" w14:textId="77777777" w:rsidTr="00E776C6">
      <w:trPr>
        <w:cantSplit/>
        <w:trHeight w:hRule="exact" w:val="238"/>
      </w:trPr>
      <w:tc>
        <w:tcPr>
          <w:tcW w:w="7520" w:type="dxa"/>
          <w:shd w:val="clear" w:color="auto" w:fill="auto"/>
        </w:tcPr>
        <w:p w14:paraId="01209854" w14:textId="77777777" w:rsidR="00093ABC" w:rsidRPr="00963440" w:rsidRDefault="00093ABC" w:rsidP="00963440"/>
      </w:tc>
    </w:tr>
    <w:tr w:rsidR="00ED32E1" w14:paraId="4AF4C60C" w14:textId="77777777" w:rsidTr="00E776C6">
      <w:trPr>
        <w:cantSplit/>
        <w:trHeight w:hRule="exact" w:val="1520"/>
      </w:trPr>
      <w:tc>
        <w:tcPr>
          <w:tcW w:w="7520" w:type="dxa"/>
          <w:shd w:val="clear" w:color="auto" w:fill="auto"/>
        </w:tcPr>
        <w:p w14:paraId="0EB182D4" w14:textId="77777777" w:rsidR="00A604D3" w:rsidRPr="00963440" w:rsidRDefault="00A604D3" w:rsidP="00963440"/>
      </w:tc>
    </w:tr>
    <w:tr w:rsidR="00ED32E1" w14:paraId="6787AD44" w14:textId="77777777" w:rsidTr="00E776C6">
      <w:trPr>
        <w:trHeight w:hRule="exact" w:val="1077"/>
      </w:trPr>
      <w:tc>
        <w:tcPr>
          <w:tcW w:w="7520" w:type="dxa"/>
          <w:shd w:val="clear" w:color="auto" w:fill="auto"/>
        </w:tcPr>
        <w:p w14:paraId="2B5E9BB1" w14:textId="77777777" w:rsidR="00892BA5" w:rsidRPr="00035E67" w:rsidRDefault="00892BA5" w:rsidP="00892BA5">
          <w:pPr>
            <w:tabs>
              <w:tab w:val="left" w:pos="740"/>
            </w:tabs>
            <w:autoSpaceDE w:val="0"/>
            <w:autoSpaceDN w:val="0"/>
            <w:adjustRightInd w:val="0"/>
            <w:rPr>
              <w:rFonts w:cs="Verdana"/>
              <w:szCs w:val="18"/>
            </w:rPr>
          </w:pPr>
        </w:p>
      </w:tc>
    </w:tr>
  </w:tbl>
  <w:p w14:paraId="5B0EECFB" w14:textId="77777777" w:rsidR="006F273B" w:rsidRDefault="006F273B" w:rsidP="00BC4AE3">
    <w:pPr>
      <w:pStyle w:val="Koptekst"/>
    </w:pPr>
  </w:p>
  <w:p w14:paraId="66A64CDF" w14:textId="77777777" w:rsidR="00153BD0" w:rsidRDefault="00153BD0" w:rsidP="00BC4AE3">
    <w:pPr>
      <w:pStyle w:val="Koptekst"/>
    </w:pPr>
  </w:p>
  <w:p w14:paraId="14DFF23D" w14:textId="77777777" w:rsidR="0044605E" w:rsidRDefault="0044605E" w:rsidP="00BC4AE3">
    <w:pPr>
      <w:pStyle w:val="Koptekst"/>
    </w:pPr>
  </w:p>
  <w:p w14:paraId="6E5CBEDC" w14:textId="77777777" w:rsidR="0044605E" w:rsidRDefault="0044605E" w:rsidP="00BC4AE3">
    <w:pPr>
      <w:pStyle w:val="Koptekst"/>
    </w:pPr>
  </w:p>
  <w:p w14:paraId="771300A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3A6504">
      <w:start w:val="1"/>
      <w:numFmt w:val="bullet"/>
      <w:pStyle w:val="Lijstopsomteken"/>
      <w:lvlText w:val="•"/>
      <w:lvlJc w:val="left"/>
      <w:pPr>
        <w:tabs>
          <w:tab w:val="num" w:pos="227"/>
        </w:tabs>
        <w:ind w:left="227" w:hanging="227"/>
      </w:pPr>
      <w:rPr>
        <w:rFonts w:ascii="Verdana" w:hAnsi="Verdana" w:hint="default"/>
        <w:sz w:val="18"/>
        <w:szCs w:val="18"/>
      </w:rPr>
    </w:lvl>
    <w:lvl w:ilvl="1" w:tplc="CC86BFF2" w:tentative="1">
      <w:start w:val="1"/>
      <w:numFmt w:val="bullet"/>
      <w:lvlText w:val="o"/>
      <w:lvlJc w:val="left"/>
      <w:pPr>
        <w:tabs>
          <w:tab w:val="num" w:pos="1440"/>
        </w:tabs>
        <w:ind w:left="1440" w:hanging="360"/>
      </w:pPr>
      <w:rPr>
        <w:rFonts w:ascii="Courier New" w:hAnsi="Courier New" w:cs="Courier New" w:hint="default"/>
      </w:rPr>
    </w:lvl>
    <w:lvl w:ilvl="2" w:tplc="3F1A24A8" w:tentative="1">
      <w:start w:val="1"/>
      <w:numFmt w:val="bullet"/>
      <w:lvlText w:val=""/>
      <w:lvlJc w:val="left"/>
      <w:pPr>
        <w:tabs>
          <w:tab w:val="num" w:pos="2160"/>
        </w:tabs>
        <w:ind w:left="2160" w:hanging="360"/>
      </w:pPr>
      <w:rPr>
        <w:rFonts w:ascii="Wingdings" w:hAnsi="Wingdings" w:hint="default"/>
      </w:rPr>
    </w:lvl>
    <w:lvl w:ilvl="3" w:tplc="BAF8566E" w:tentative="1">
      <w:start w:val="1"/>
      <w:numFmt w:val="bullet"/>
      <w:lvlText w:val=""/>
      <w:lvlJc w:val="left"/>
      <w:pPr>
        <w:tabs>
          <w:tab w:val="num" w:pos="2880"/>
        </w:tabs>
        <w:ind w:left="2880" w:hanging="360"/>
      </w:pPr>
      <w:rPr>
        <w:rFonts w:ascii="Symbol" w:hAnsi="Symbol" w:hint="default"/>
      </w:rPr>
    </w:lvl>
    <w:lvl w:ilvl="4" w:tplc="53126ED2" w:tentative="1">
      <w:start w:val="1"/>
      <w:numFmt w:val="bullet"/>
      <w:lvlText w:val="o"/>
      <w:lvlJc w:val="left"/>
      <w:pPr>
        <w:tabs>
          <w:tab w:val="num" w:pos="3600"/>
        </w:tabs>
        <w:ind w:left="3600" w:hanging="360"/>
      </w:pPr>
      <w:rPr>
        <w:rFonts w:ascii="Courier New" w:hAnsi="Courier New" w:cs="Courier New" w:hint="default"/>
      </w:rPr>
    </w:lvl>
    <w:lvl w:ilvl="5" w:tplc="C59C8308" w:tentative="1">
      <w:start w:val="1"/>
      <w:numFmt w:val="bullet"/>
      <w:lvlText w:val=""/>
      <w:lvlJc w:val="left"/>
      <w:pPr>
        <w:tabs>
          <w:tab w:val="num" w:pos="4320"/>
        </w:tabs>
        <w:ind w:left="4320" w:hanging="360"/>
      </w:pPr>
      <w:rPr>
        <w:rFonts w:ascii="Wingdings" w:hAnsi="Wingdings" w:hint="default"/>
      </w:rPr>
    </w:lvl>
    <w:lvl w:ilvl="6" w:tplc="435A397C" w:tentative="1">
      <w:start w:val="1"/>
      <w:numFmt w:val="bullet"/>
      <w:lvlText w:val=""/>
      <w:lvlJc w:val="left"/>
      <w:pPr>
        <w:tabs>
          <w:tab w:val="num" w:pos="5040"/>
        </w:tabs>
        <w:ind w:left="5040" w:hanging="360"/>
      </w:pPr>
      <w:rPr>
        <w:rFonts w:ascii="Symbol" w:hAnsi="Symbol" w:hint="default"/>
      </w:rPr>
    </w:lvl>
    <w:lvl w:ilvl="7" w:tplc="A378B2F0" w:tentative="1">
      <w:start w:val="1"/>
      <w:numFmt w:val="bullet"/>
      <w:lvlText w:val="o"/>
      <w:lvlJc w:val="left"/>
      <w:pPr>
        <w:tabs>
          <w:tab w:val="num" w:pos="5760"/>
        </w:tabs>
        <w:ind w:left="5760" w:hanging="360"/>
      </w:pPr>
      <w:rPr>
        <w:rFonts w:ascii="Courier New" w:hAnsi="Courier New" w:cs="Courier New" w:hint="default"/>
      </w:rPr>
    </w:lvl>
    <w:lvl w:ilvl="8" w:tplc="47E691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180764">
      <w:start w:val="1"/>
      <w:numFmt w:val="bullet"/>
      <w:pStyle w:val="Lijstopsomteken2"/>
      <w:lvlText w:val="–"/>
      <w:lvlJc w:val="left"/>
      <w:pPr>
        <w:tabs>
          <w:tab w:val="num" w:pos="227"/>
        </w:tabs>
        <w:ind w:left="227" w:firstLine="0"/>
      </w:pPr>
      <w:rPr>
        <w:rFonts w:ascii="Verdana" w:hAnsi="Verdana" w:hint="default"/>
      </w:rPr>
    </w:lvl>
    <w:lvl w:ilvl="1" w:tplc="03A4E382" w:tentative="1">
      <w:start w:val="1"/>
      <w:numFmt w:val="bullet"/>
      <w:lvlText w:val="o"/>
      <w:lvlJc w:val="left"/>
      <w:pPr>
        <w:tabs>
          <w:tab w:val="num" w:pos="1440"/>
        </w:tabs>
        <w:ind w:left="1440" w:hanging="360"/>
      </w:pPr>
      <w:rPr>
        <w:rFonts w:ascii="Courier New" w:hAnsi="Courier New" w:cs="Courier New" w:hint="default"/>
      </w:rPr>
    </w:lvl>
    <w:lvl w:ilvl="2" w:tplc="80E098D6" w:tentative="1">
      <w:start w:val="1"/>
      <w:numFmt w:val="bullet"/>
      <w:lvlText w:val=""/>
      <w:lvlJc w:val="left"/>
      <w:pPr>
        <w:tabs>
          <w:tab w:val="num" w:pos="2160"/>
        </w:tabs>
        <w:ind w:left="2160" w:hanging="360"/>
      </w:pPr>
      <w:rPr>
        <w:rFonts w:ascii="Wingdings" w:hAnsi="Wingdings" w:hint="default"/>
      </w:rPr>
    </w:lvl>
    <w:lvl w:ilvl="3" w:tplc="E4DC67AE" w:tentative="1">
      <w:start w:val="1"/>
      <w:numFmt w:val="bullet"/>
      <w:lvlText w:val=""/>
      <w:lvlJc w:val="left"/>
      <w:pPr>
        <w:tabs>
          <w:tab w:val="num" w:pos="2880"/>
        </w:tabs>
        <w:ind w:left="2880" w:hanging="360"/>
      </w:pPr>
      <w:rPr>
        <w:rFonts w:ascii="Symbol" w:hAnsi="Symbol" w:hint="default"/>
      </w:rPr>
    </w:lvl>
    <w:lvl w:ilvl="4" w:tplc="1A769D18" w:tentative="1">
      <w:start w:val="1"/>
      <w:numFmt w:val="bullet"/>
      <w:lvlText w:val="o"/>
      <w:lvlJc w:val="left"/>
      <w:pPr>
        <w:tabs>
          <w:tab w:val="num" w:pos="3600"/>
        </w:tabs>
        <w:ind w:left="3600" w:hanging="360"/>
      </w:pPr>
      <w:rPr>
        <w:rFonts w:ascii="Courier New" w:hAnsi="Courier New" w:cs="Courier New" w:hint="default"/>
      </w:rPr>
    </w:lvl>
    <w:lvl w:ilvl="5" w:tplc="42F410D2" w:tentative="1">
      <w:start w:val="1"/>
      <w:numFmt w:val="bullet"/>
      <w:lvlText w:val=""/>
      <w:lvlJc w:val="left"/>
      <w:pPr>
        <w:tabs>
          <w:tab w:val="num" w:pos="4320"/>
        </w:tabs>
        <w:ind w:left="4320" w:hanging="360"/>
      </w:pPr>
      <w:rPr>
        <w:rFonts w:ascii="Wingdings" w:hAnsi="Wingdings" w:hint="default"/>
      </w:rPr>
    </w:lvl>
    <w:lvl w:ilvl="6" w:tplc="B6FA18A0" w:tentative="1">
      <w:start w:val="1"/>
      <w:numFmt w:val="bullet"/>
      <w:lvlText w:val=""/>
      <w:lvlJc w:val="left"/>
      <w:pPr>
        <w:tabs>
          <w:tab w:val="num" w:pos="5040"/>
        </w:tabs>
        <w:ind w:left="5040" w:hanging="360"/>
      </w:pPr>
      <w:rPr>
        <w:rFonts w:ascii="Symbol" w:hAnsi="Symbol" w:hint="default"/>
      </w:rPr>
    </w:lvl>
    <w:lvl w:ilvl="7" w:tplc="204A1198" w:tentative="1">
      <w:start w:val="1"/>
      <w:numFmt w:val="bullet"/>
      <w:lvlText w:val="o"/>
      <w:lvlJc w:val="left"/>
      <w:pPr>
        <w:tabs>
          <w:tab w:val="num" w:pos="5760"/>
        </w:tabs>
        <w:ind w:left="5760" w:hanging="360"/>
      </w:pPr>
      <w:rPr>
        <w:rFonts w:ascii="Courier New" w:hAnsi="Courier New" w:cs="Courier New" w:hint="default"/>
      </w:rPr>
    </w:lvl>
    <w:lvl w:ilvl="8" w:tplc="7AA0EE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2315908">
    <w:abstractNumId w:val="10"/>
  </w:num>
  <w:num w:numId="2" w16cid:durableId="458499589">
    <w:abstractNumId w:val="7"/>
  </w:num>
  <w:num w:numId="3" w16cid:durableId="1084687863">
    <w:abstractNumId w:val="6"/>
  </w:num>
  <w:num w:numId="4" w16cid:durableId="1256934321">
    <w:abstractNumId w:val="5"/>
  </w:num>
  <w:num w:numId="5" w16cid:durableId="661617865">
    <w:abstractNumId w:val="4"/>
  </w:num>
  <w:num w:numId="6" w16cid:durableId="1542008977">
    <w:abstractNumId w:val="8"/>
  </w:num>
  <w:num w:numId="7" w16cid:durableId="1658847385">
    <w:abstractNumId w:val="3"/>
  </w:num>
  <w:num w:numId="8" w16cid:durableId="1767379882">
    <w:abstractNumId w:val="2"/>
  </w:num>
  <w:num w:numId="9" w16cid:durableId="42868557">
    <w:abstractNumId w:val="1"/>
  </w:num>
  <w:num w:numId="10" w16cid:durableId="1871138945">
    <w:abstractNumId w:val="0"/>
  </w:num>
  <w:num w:numId="11" w16cid:durableId="414322163">
    <w:abstractNumId w:val="9"/>
  </w:num>
  <w:num w:numId="12" w16cid:durableId="747700784">
    <w:abstractNumId w:val="11"/>
  </w:num>
  <w:num w:numId="13" w16cid:durableId="1597596378">
    <w:abstractNumId w:val="13"/>
  </w:num>
  <w:num w:numId="14" w16cid:durableId="12638052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7D59"/>
    <w:rsid w:val="00020189"/>
    <w:rsid w:val="00020EE4"/>
    <w:rsid w:val="00020FCB"/>
    <w:rsid w:val="000217E8"/>
    <w:rsid w:val="00023E9A"/>
    <w:rsid w:val="00025A42"/>
    <w:rsid w:val="00033CDD"/>
    <w:rsid w:val="00034A84"/>
    <w:rsid w:val="00034D28"/>
    <w:rsid w:val="00035E67"/>
    <w:rsid w:val="000366F3"/>
    <w:rsid w:val="000407BB"/>
    <w:rsid w:val="00045A10"/>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2215"/>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38FF"/>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F6C"/>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102"/>
    <w:rsid w:val="00245FF7"/>
    <w:rsid w:val="00253B65"/>
    <w:rsid w:val="0026060B"/>
    <w:rsid w:val="00260BAF"/>
    <w:rsid w:val="002610A6"/>
    <w:rsid w:val="00263FD6"/>
    <w:rsid w:val="002650F7"/>
    <w:rsid w:val="0026686B"/>
    <w:rsid w:val="00266EFF"/>
    <w:rsid w:val="00273F3B"/>
    <w:rsid w:val="00274DB7"/>
    <w:rsid w:val="00275984"/>
    <w:rsid w:val="00276199"/>
    <w:rsid w:val="002768F3"/>
    <w:rsid w:val="00276DA4"/>
    <w:rsid w:val="00280F74"/>
    <w:rsid w:val="00286998"/>
    <w:rsid w:val="00291AB7"/>
    <w:rsid w:val="0029422B"/>
    <w:rsid w:val="00294DCB"/>
    <w:rsid w:val="002A06CE"/>
    <w:rsid w:val="002A37B5"/>
    <w:rsid w:val="002A42EA"/>
    <w:rsid w:val="002A6722"/>
    <w:rsid w:val="002B153C"/>
    <w:rsid w:val="002B52FC"/>
    <w:rsid w:val="002B5570"/>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479"/>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5129"/>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D4255"/>
    <w:rsid w:val="003D4819"/>
    <w:rsid w:val="003E3DD5"/>
    <w:rsid w:val="003F005F"/>
    <w:rsid w:val="003F07C6"/>
    <w:rsid w:val="003F1F6B"/>
    <w:rsid w:val="003F3757"/>
    <w:rsid w:val="003F44B7"/>
    <w:rsid w:val="004008E9"/>
    <w:rsid w:val="00407991"/>
    <w:rsid w:val="0041019E"/>
    <w:rsid w:val="00413D48"/>
    <w:rsid w:val="004209BF"/>
    <w:rsid w:val="00424A60"/>
    <w:rsid w:val="00434042"/>
    <w:rsid w:val="00434500"/>
    <w:rsid w:val="00437472"/>
    <w:rsid w:val="00441AC2"/>
    <w:rsid w:val="0044249B"/>
    <w:rsid w:val="004425A7"/>
    <w:rsid w:val="00442622"/>
    <w:rsid w:val="0044605E"/>
    <w:rsid w:val="0045023C"/>
    <w:rsid w:val="00451A5B"/>
    <w:rsid w:val="00452BCD"/>
    <w:rsid w:val="00452CEA"/>
    <w:rsid w:val="00463A63"/>
    <w:rsid w:val="00463FBD"/>
    <w:rsid w:val="00465B52"/>
    <w:rsid w:val="0046708E"/>
    <w:rsid w:val="00467AD1"/>
    <w:rsid w:val="00467D61"/>
    <w:rsid w:val="0047126E"/>
    <w:rsid w:val="004722BE"/>
    <w:rsid w:val="00472A65"/>
    <w:rsid w:val="00474463"/>
    <w:rsid w:val="00474B75"/>
    <w:rsid w:val="00483ECA"/>
    <w:rsid w:val="00483F0B"/>
    <w:rsid w:val="00484B2E"/>
    <w:rsid w:val="0049501A"/>
    <w:rsid w:val="00496319"/>
    <w:rsid w:val="0049657E"/>
    <w:rsid w:val="00497279"/>
    <w:rsid w:val="004A010B"/>
    <w:rsid w:val="004A3186"/>
    <w:rsid w:val="004A419C"/>
    <w:rsid w:val="004A65A5"/>
    <w:rsid w:val="004A670A"/>
    <w:rsid w:val="004B528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419"/>
    <w:rsid w:val="005B463E"/>
    <w:rsid w:val="005B4FAC"/>
    <w:rsid w:val="005B5D8B"/>
    <w:rsid w:val="005C34E1"/>
    <w:rsid w:val="005C3FE0"/>
    <w:rsid w:val="005C4C82"/>
    <w:rsid w:val="005C740C"/>
    <w:rsid w:val="005D283A"/>
    <w:rsid w:val="005D625B"/>
    <w:rsid w:val="005E3322"/>
    <w:rsid w:val="005E436C"/>
    <w:rsid w:val="005E637C"/>
    <w:rsid w:val="005E64E2"/>
    <w:rsid w:val="005F21A7"/>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3D99"/>
    <w:rsid w:val="00635031"/>
    <w:rsid w:val="0064192A"/>
    <w:rsid w:val="00642768"/>
    <w:rsid w:val="006448E4"/>
    <w:rsid w:val="00645414"/>
    <w:rsid w:val="0065244E"/>
    <w:rsid w:val="006534D0"/>
    <w:rsid w:val="00653606"/>
    <w:rsid w:val="006610E9"/>
    <w:rsid w:val="00661591"/>
    <w:rsid w:val="00662A78"/>
    <w:rsid w:val="00663187"/>
    <w:rsid w:val="006643A7"/>
    <w:rsid w:val="0066632F"/>
    <w:rsid w:val="00672DCC"/>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354"/>
    <w:rsid w:val="006E3546"/>
    <w:rsid w:val="006E3FA9"/>
    <w:rsid w:val="006E7D82"/>
    <w:rsid w:val="006F038F"/>
    <w:rsid w:val="006F0F93"/>
    <w:rsid w:val="006F273B"/>
    <w:rsid w:val="006F31F2"/>
    <w:rsid w:val="00704845"/>
    <w:rsid w:val="00706AB3"/>
    <w:rsid w:val="00714DC5"/>
    <w:rsid w:val="00715237"/>
    <w:rsid w:val="007157FD"/>
    <w:rsid w:val="007174F4"/>
    <w:rsid w:val="00721D2E"/>
    <w:rsid w:val="007242CC"/>
    <w:rsid w:val="00724A8B"/>
    <w:rsid w:val="007254A5"/>
    <w:rsid w:val="00725748"/>
    <w:rsid w:val="00727AAC"/>
    <w:rsid w:val="00727F6A"/>
    <w:rsid w:val="0073401D"/>
    <w:rsid w:val="00735D88"/>
    <w:rsid w:val="0073720D"/>
    <w:rsid w:val="00737507"/>
    <w:rsid w:val="00740712"/>
    <w:rsid w:val="00741309"/>
    <w:rsid w:val="00742AB9"/>
    <w:rsid w:val="00751A6A"/>
    <w:rsid w:val="007538F0"/>
    <w:rsid w:val="00754AD6"/>
    <w:rsid w:val="00754FBF"/>
    <w:rsid w:val="007615AC"/>
    <w:rsid w:val="00764585"/>
    <w:rsid w:val="00767FEF"/>
    <w:rsid w:val="007709EF"/>
    <w:rsid w:val="00773734"/>
    <w:rsid w:val="00783559"/>
    <w:rsid w:val="007846ED"/>
    <w:rsid w:val="00785C3B"/>
    <w:rsid w:val="007909C9"/>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401"/>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107"/>
    <w:rsid w:val="008267CC"/>
    <w:rsid w:val="0083178B"/>
    <w:rsid w:val="00833695"/>
    <w:rsid w:val="008336B7"/>
    <w:rsid w:val="00833A8E"/>
    <w:rsid w:val="0084255A"/>
    <w:rsid w:val="00842CD8"/>
    <w:rsid w:val="008431FA"/>
    <w:rsid w:val="00846563"/>
    <w:rsid w:val="008547BA"/>
    <w:rsid w:val="008553C7"/>
    <w:rsid w:val="00857FEB"/>
    <w:rsid w:val="008601AF"/>
    <w:rsid w:val="00861DCD"/>
    <w:rsid w:val="00872271"/>
    <w:rsid w:val="008731F6"/>
    <w:rsid w:val="00874982"/>
    <w:rsid w:val="008762B6"/>
    <w:rsid w:val="00883137"/>
    <w:rsid w:val="00892BA5"/>
    <w:rsid w:val="008A08AC"/>
    <w:rsid w:val="008A1F5D"/>
    <w:rsid w:val="008A28F5"/>
    <w:rsid w:val="008A46C4"/>
    <w:rsid w:val="008B0E6F"/>
    <w:rsid w:val="008B1198"/>
    <w:rsid w:val="008B2349"/>
    <w:rsid w:val="008B3471"/>
    <w:rsid w:val="008B3929"/>
    <w:rsid w:val="008B3BAB"/>
    <w:rsid w:val="008B4125"/>
    <w:rsid w:val="008B4CB3"/>
    <w:rsid w:val="008B567B"/>
    <w:rsid w:val="008B650F"/>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2082"/>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77463"/>
    <w:rsid w:val="009812EB"/>
    <w:rsid w:val="00981768"/>
    <w:rsid w:val="009838BB"/>
    <w:rsid w:val="00983E8F"/>
    <w:rsid w:val="00992338"/>
    <w:rsid w:val="009941FD"/>
    <w:rsid w:val="00994FDA"/>
    <w:rsid w:val="00997D15"/>
    <w:rsid w:val="009A16B2"/>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04CE"/>
    <w:rsid w:val="00A1289E"/>
    <w:rsid w:val="00A128AD"/>
    <w:rsid w:val="00A14282"/>
    <w:rsid w:val="00A14E83"/>
    <w:rsid w:val="00A20730"/>
    <w:rsid w:val="00A21E76"/>
    <w:rsid w:val="00A23BC8"/>
    <w:rsid w:val="00A2531F"/>
    <w:rsid w:val="00A30E68"/>
    <w:rsid w:val="00A31933"/>
    <w:rsid w:val="00A32073"/>
    <w:rsid w:val="00A34AA0"/>
    <w:rsid w:val="00A41FE2"/>
    <w:rsid w:val="00A421A1"/>
    <w:rsid w:val="00A429E5"/>
    <w:rsid w:val="00A4681C"/>
    <w:rsid w:val="00A46FEF"/>
    <w:rsid w:val="00A47948"/>
    <w:rsid w:val="00A50CF6"/>
    <w:rsid w:val="00A51C81"/>
    <w:rsid w:val="00A56850"/>
    <w:rsid w:val="00A56946"/>
    <w:rsid w:val="00A604D3"/>
    <w:rsid w:val="00A6170E"/>
    <w:rsid w:val="00A63B8C"/>
    <w:rsid w:val="00A6599F"/>
    <w:rsid w:val="00A67AC7"/>
    <w:rsid w:val="00A715F8"/>
    <w:rsid w:val="00A741BA"/>
    <w:rsid w:val="00A773CC"/>
    <w:rsid w:val="00A77F6F"/>
    <w:rsid w:val="00A831FD"/>
    <w:rsid w:val="00A83352"/>
    <w:rsid w:val="00A850A2"/>
    <w:rsid w:val="00A85D6F"/>
    <w:rsid w:val="00A91FA3"/>
    <w:rsid w:val="00A927D3"/>
    <w:rsid w:val="00A9429A"/>
    <w:rsid w:val="00A94E77"/>
    <w:rsid w:val="00A97AE6"/>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168F"/>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5A31"/>
    <w:rsid w:val="00C47F04"/>
    <w:rsid w:val="00C50C4E"/>
    <w:rsid w:val="00C50E87"/>
    <w:rsid w:val="00C5258E"/>
    <w:rsid w:val="00C5333A"/>
    <w:rsid w:val="00C53BD7"/>
    <w:rsid w:val="00C55923"/>
    <w:rsid w:val="00C619A7"/>
    <w:rsid w:val="00C64E34"/>
    <w:rsid w:val="00C6545E"/>
    <w:rsid w:val="00C7097A"/>
    <w:rsid w:val="00C736E8"/>
    <w:rsid w:val="00C73D5F"/>
    <w:rsid w:val="00C77226"/>
    <w:rsid w:val="00C82662"/>
    <w:rsid w:val="00C95FCA"/>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4BBD"/>
    <w:rsid w:val="00D0609E"/>
    <w:rsid w:val="00D078E1"/>
    <w:rsid w:val="00D100E9"/>
    <w:rsid w:val="00D17084"/>
    <w:rsid w:val="00D1791D"/>
    <w:rsid w:val="00D21E4B"/>
    <w:rsid w:val="00D22588"/>
    <w:rsid w:val="00D22689"/>
    <w:rsid w:val="00D23522"/>
    <w:rsid w:val="00D264D6"/>
    <w:rsid w:val="00D3159B"/>
    <w:rsid w:val="00D33144"/>
    <w:rsid w:val="00D33BF0"/>
    <w:rsid w:val="00D33F30"/>
    <w:rsid w:val="00D34892"/>
    <w:rsid w:val="00D36447"/>
    <w:rsid w:val="00D41CE8"/>
    <w:rsid w:val="00D44B73"/>
    <w:rsid w:val="00D45993"/>
    <w:rsid w:val="00D468A9"/>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D9C"/>
    <w:rsid w:val="00DB6307"/>
    <w:rsid w:val="00DC18F3"/>
    <w:rsid w:val="00DC2443"/>
    <w:rsid w:val="00DC691C"/>
    <w:rsid w:val="00DD1DCD"/>
    <w:rsid w:val="00DD338F"/>
    <w:rsid w:val="00DD3404"/>
    <w:rsid w:val="00DD66CD"/>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9B0"/>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1476"/>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387D"/>
    <w:rsid w:val="00EB5D85"/>
    <w:rsid w:val="00EB73E0"/>
    <w:rsid w:val="00EC0DFF"/>
    <w:rsid w:val="00EC237D"/>
    <w:rsid w:val="00EC25AB"/>
    <w:rsid w:val="00EC25B9"/>
    <w:rsid w:val="00EC2927"/>
    <w:rsid w:val="00EC4D0E"/>
    <w:rsid w:val="00EC4E2B"/>
    <w:rsid w:val="00ED072A"/>
    <w:rsid w:val="00ED2F32"/>
    <w:rsid w:val="00ED32E1"/>
    <w:rsid w:val="00ED539E"/>
    <w:rsid w:val="00ED576F"/>
    <w:rsid w:val="00ED5E4D"/>
    <w:rsid w:val="00EE09A7"/>
    <w:rsid w:val="00EE4A1F"/>
    <w:rsid w:val="00EE4C2D"/>
    <w:rsid w:val="00EF0CCB"/>
    <w:rsid w:val="00EF1B5A"/>
    <w:rsid w:val="00EF24FB"/>
    <w:rsid w:val="00EF2CCA"/>
    <w:rsid w:val="00EF4D48"/>
    <w:rsid w:val="00EF60DC"/>
    <w:rsid w:val="00F00341"/>
    <w:rsid w:val="00F00CCE"/>
    <w:rsid w:val="00F00F54"/>
    <w:rsid w:val="00F03963"/>
    <w:rsid w:val="00F05507"/>
    <w:rsid w:val="00F0733A"/>
    <w:rsid w:val="00F11068"/>
    <w:rsid w:val="00F115FD"/>
    <w:rsid w:val="00F1256D"/>
    <w:rsid w:val="00F13A4E"/>
    <w:rsid w:val="00F1454F"/>
    <w:rsid w:val="00F147B5"/>
    <w:rsid w:val="00F172BB"/>
    <w:rsid w:val="00F17B10"/>
    <w:rsid w:val="00F17BFE"/>
    <w:rsid w:val="00F20147"/>
    <w:rsid w:val="00F21BEF"/>
    <w:rsid w:val="00F2315B"/>
    <w:rsid w:val="00F23AE0"/>
    <w:rsid w:val="00F31111"/>
    <w:rsid w:val="00F40F11"/>
    <w:rsid w:val="00F41A6F"/>
    <w:rsid w:val="00F45A25"/>
    <w:rsid w:val="00F50F86"/>
    <w:rsid w:val="00F51A76"/>
    <w:rsid w:val="00F53862"/>
    <w:rsid w:val="00F53C9D"/>
    <w:rsid w:val="00F53F91"/>
    <w:rsid w:val="00F54B9F"/>
    <w:rsid w:val="00F61569"/>
    <w:rsid w:val="00F61A72"/>
    <w:rsid w:val="00F62B67"/>
    <w:rsid w:val="00F6527E"/>
    <w:rsid w:val="00F65C3A"/>
    <w:rsid w:val="00F66F13"/>
    <w:rsid w:val="00F7145D"/>
    <w:rsid w:val="00F71B5E"/>
    <w:rsid w:val="00F7277F"/>
    <w:rsid w:val="00F74073"/>
    <w:rsid w:val="00F75603"/>
    <w:rsid w:val="00F77BE5"/>
    <w:rsid w:val="00F845B4"/>
    <w:rsid w:val="00F8713B"/>
    <w:rsid w:val="00F904FB"/>
    <w:rsid w:val="00F91662"/>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06040"/>
  <w15:docId w15:val="{6BD04EB9-BA73-4001-956A-CEC0A093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221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D04BBD"/>
    <w:rPr>
      <w:vertAlign w:val="superscript"/>
    </w:rPr>
  </w:style>
  <w:style w:type="paragraph" w:styleId="Revisie">
    <w:name w:val="Revision"/>
    <w:hidden/>
    <w:uiPriority w:val="99"/>
    <w:semiHidden/>
    <w:rsid w:val="006643A7"/>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922082"/>
    <w:rPr>
      <w:rFonts w:ascii="Verdana" w:hAnsi="Verdana"/>
      <w:sz w:val="13"/>
      <w:lang w:val="nl-NL" w:eastAsia="nl-NL"/>
    </w:rPr>
  </w:style>
  <w:style w:type="character" w:styleId="Verwijzingopmerking">
    <w:name w:val="annotation reference"/>
    <w:basedOn w:val="Standaardalinea-lettertype"/>
    <w:rsid w:val="00A14282"/>
    <w:rPr>
      <w:sz w:val="16"/>
      <w:szCs w:val="16"/>
    </w:rPr>
  </w:style>
  <w:style w:type="paragraph" w:styleId="Tekstopmerking">
    <w:name w:val="annotation text"/>
    <w:basedOn w:val="Standaard"/>
    <w:link w:val="TekstopmerkingChar"/>
    <w:rsid w:val="00A14282"/>
    <w:pPr>
      <w:spacing w:line="240" w:lineRule="auto"/>
    </w:pPr>
    <w:rPr>
      <w:sz w:val="20"/>
      <w:szCs w:val="20"/>
    </w:rPr>
  </w:style>
  <w:style w:type="character" w:customStyle="1" w:styleId="TekstopmerkingChar">
    <w:name w:val="Tekst opmerking Char"/>
    <w:basedOn w:val="Standaardalinea-lettertype"/>
    <w:link w:val="Tekstopmerking"/>
    <w:rsid w:val="00A14282"/>
    <w:rPr>
      <w:rFonts w:ascii="Verdana" w:hAnsi="Verdana"/>
      <w:lang w:val="nl-NL" w:eastAsia="nl-NL"/>
    </w:rPr>
  </w:style>
  <w:style w:type="paragraph" w:styleId="Onderwerpvanopmerking">
    <w:name w:val="annotation subject"/>
    <w:basedOn w:val="Tekstopmerking"/>
    <w:next w:val="Tekstopmerking"/>
    <w:link w:val="OnderwerpvanopmerkingChar"/>
    <w:rsid w:val="00A14282"/>
    <w:rPr>
      <w:b/>
      <w:bCs/>
    </w:rPr>
  </w:style>
  <w:style w:type="character" w:customStyle="1" w:styleId="OnderwerpvanopmerkingChar">
    <w:name w:val="Onderwerp van opmerking Char"/>
    <w:basedOn w:val="TekstopmerkingChar"/>
    <w:link w:val="Onderwerpvanopmerking"/>
    <w:rsid w:val="00A142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736</ap:Words>
  <ap:Characters>4143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2025-09-16T13:01:00.0000000Z</dcterms:created>
  <dcterms:modified xsi:type="dcterms:W3CDTF">2025-09-16T13:01:00.0000000Z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O203DAL</vt:lpwstr>
  </property>
  <property fmtid="{D5CDD505-2E9C-101B-9397-08002B2CF9AE}" pid="3" name="Author">
    <vt:lpwstr>O203DAL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Krul</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O203DAL</vt:lpwstr>
  </property>
</Properties>
</file>