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7A1B39AC">
      <w:pPr>
        <w:autoSpaceDE w:val="0"/>
        <w:autoSpaceDN w:val="0"/>
        <w:adjustRightInd w:val="0"/>
      </w:pPr>
      <w:r>
        <w:t xml:space="preserve">Geachte </w:t>
      </w:r>
      <w:r w:rsidR="006E084A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E14617" w:rsidR="00274A87" w:rsidP="00274A87" w:rsidRDefault="00274A87" w14:paraId="1865F632" w14:textId="66AA4C1C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FA7469">
        <w:t xml:space="preserve"> </w:t>
      </w:r>
      <w:r w:rsidRPr="00E14617">
        <w:t xml:space="preserve">goedkeuring en bekendmaking verdragen moge ik u hierbij ter kennis brengen de op </w:t>
      </w:r>
      <w:r w:rsidR="004A5B33">
        <w:t>25 oktober</w:t>
      </w:r>
      <w:r w:rsidR="00B10725">
        <w:t xml:space="preserve"> 2024</w:t>
      </w:r>
      <w:r w:rsidR="00443F58">
        <w:t xml:space="preserve"> </w:t>
      </w:r>
      <w:r w:rsidR="00C56F18">
        <w:t>t</w:t>
      </w:r>
      <w:r w:rsidR="00FA7469">
        <w:t xml:space="preserve">e </w:t>
      </w:r>
      <w:r w:rsidR="004A5B33">
        <w:t>Genève</w:t>
      </w:r>
      <w:r w:rsidR="00FA7469">
        <w:t xml:space="preserve"> </w:t>
      </w:r>
      <w:r w:rsidR="00443F58">
        <w:t xml:space="preserve">tot stand gekomen </w:t>
      </w:r>
      <w:r w:rsidRPr="00E14617">
        <w:t>wijziging</w:t>
      </w:r>
      <w:r w:rsidR="00A00D60">
        <w:t>en</w:t>
      </w:r>
      <w:r w:rsidRPr="00E14617">
        <w:t xml:space="preserve"> van </w:t>
      </w:r>
      <w:r w:rsidR="004A5B33">
        <w:t>Bijlage I van het Europees Verdrag inzake hoofdwaterwegen die van internationaal belang zijn (AGN)</w:t>
      </w:r>
      <w:r w:rsidR="00FA7469">
        <w:t xml:space="preserve"> </w:t>
      </w: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>.</w:t>
      </w:r>
      <w:r w:rsidR="00FA7469">
        <w:t xml:space="preserve"> </w:t>
      </w:r>
      <w:r>
        <w:t>202</w:t>
      </w:r>
      <w:r w:rsidR="00B10725">
        <w:t>5</w:t>
      </w:r>
      <w:r>
        <w:t xml:space="preserve">, </w:t>
      </w:r>
      <w:r w:rsidR="004A5B33">
        <w:t>4</w:t>
      </w:r>
      <w:r w:rsidR="0008555D">
        <w:t>6</w:t>
      </w:r>
      <w:r w:rsidRPr="00E14617">
        <w:t>).</w:t>
      </w:r>
    </w:p>
    <w:p w:rsidRPr="00E14617" w:rsidR="00274A87" w:rsidP="00274A87" w:rsidRDefault="00274A87" w14:paraId="1AA29C4E" w14:textId="77777777"/>
    <w:p w:rsidRPr="00E14617" w:rsidR="00274A87" w:rsidP="00274A87" w:rsidRDefault="00B337B2" w14:paraId="6B532264" w14:textId="10FF52BB">
      <w:pPr>
        <w:tabs>
          <w:tab w:val="left" w:pos="284"/>
        </w:tabs>
      </w:pPr>
      <w:r>
        <w:t>De wijzigingen van 25 oktober 2024 van Bijlage I bij het Verdrag behoeven</w:t>
      </w:r>
      <w:r w:rsidR="00765586">
        <w:t xml:space="preserve"> in</w:t>
      </w:r>
      <w:r w:rsidRPr="00E14617" w:rsidR="00274A87">
        <w:t xml:space="preserve">gevolge artikel 7, </w:t>
      </w:r>
      <w:r w:rsidR="00B10725">
        <w:t>aanhef</w:t>
      </w:r>
      <w:r>
        <w:t xml:space="preserve"> en</w:t>
      </w:r>
      <w:r w:rsidR="00B10725">
        <w:t xml:space="preserve"> </w:t>
      </w:r>
      <w:r w:rsidRPr="00E14617" w:rsidR="00274A87">
        <w:t xml:space="preserve">onderdeel f, van </w:t>
      </w:r>
      <w:r w:rsidR="00765586">
        <w:t>de</w:t>
      </w:r>
      <w:r w:rsidRPr="00E14617" w:rsidR="00274A87">
        <w:t xml:space="preserve"> Rijkswet </w:t>
      </w:r>
      <w:r w:rsidR="00765586">
        <w:t>goedkeuring en bekendmaking verdragen niet d</w:t>
      </w:r>
      <w:r w:rsidRPr="00E14617" w:rsidR="00274A87">
        <w:t>e goedkeuring van de Staten-Generaal.</w:t>
      </w:r>
    </w:p>
    <w:p w:rsidR="00B32B35" w:rsidP="004E4396" w:rsidRDefault="00B32B35" w14:paraId="32533BCD" w14:textId="0DB26F60"/>
    <w:p w:rsidR="00F9665A" w:rsidP="00F9665A" w:rsidRDefault="00F9665A" w14:paraId="3E331CE3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Voor een inhoudelijke toelichting op de wijzigingen verwijs ik u naar de bijlage bij</w:t>
      </w:r>
    </w:p>
    <w:p w:rsidR="00F9665A" w:rsidP="00F9665A" w:rsidRDefault="00F9665A" w14:paraId="49E7FCE4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deze brief. Deze bijlage wordt op verzoek van de vaste commissie Infrastructuur</w:t>
      </w:r>
    </w:p>
    <w:p w:rsidR="00F9665A" w:rsidP="00F9665A" w:rsidRDefault="00F9665A" w14:paraId="63DD9B28" w14:textId="77777777">
      <w:pPr>
        <w:rPr>
          <w:szCs w:val="18"/>
        </w:rPr>
      </w:pPr>
      <w:r>
        <w:rPr>
          <w:szCs w:val="18"/>
        </w:rPr>
        <w:t>en Waterstaat van de Tweede Kamer der Staten-Generaal verstrekt.</w:t>
      </w:r>
    </w:p>
    <w:p w:rsidR="00D904B0" w:rsidP="004E4396" w:rsidRDefault="00D904B0" w14:paraId="11677019" w14:textId="4813D4EB"/>
    <w:p w:rsidR="00F9665A" w:rsidP="004E4396" w:rsidRDefault="00F9665A" w14:paraId="3BDC0494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2CD311C9"/>
    <w:p w:rsidR="0044306E" w:rsidP="004E4396" w:rsidRDefault="0044306E" w14:paraId="385E1BBE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Pr="00E52A3F" w:rsidR="00B32B35" w:rsidP="004E4396" w:rsidRDefault="008128EA" w14:paraId="2D8B918E" w14:textId="726ED01F">
      <w:pPr>
        <w:rPr>
          <w:lang w:val="en-US"/>
        </w:rPr>
      </w:pPr>
      <w:r>
        <w:t>D.M. van Weel</w:t>
      </w:r>
    </w:p>
    <w:p w:rsidR="00B32B35" w:rsidP="00C37FE1" w:rsidRDefault="00B32B35" w14:paraId="5E5BB0CA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EF3026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4A5B33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4A5B33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EF3026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4A5B33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6470C63C" w:rsidR="0075599C" w:rsidRDefault="004A5B33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F60A36">
                                  <w:t>2520168</w:t>
                                </w:r>
                              </w:p>
                              <w:p w14:paraId="5FC567DF" w14:textId="01BF4492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31049A">
                                  <w:t>I</w:t>
                                </w:r>
                              </w:p>
                              <w:p w14:paraId="332EC4C2" w14:textId="549A9E38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EF3026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4A5B33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4A5B33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EF3026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4A5B33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6470C63C" w:rsidR="0075599C" w:rsidRDefault="004A5B33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F60A36">
                            <w:t>2520168</w:t>
                          </w:r>
                        </w:p>
                        <w:p w14:paraId="5FC567DF" w14:textId="01BF4492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31049A">
                            <w:t>I</w:t>
                          </w:r>
                        </w:p>
                        <w:p w14:paraId="332EC4C2" w14:textId="549A9E38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239E33B3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6E084A">
            <w:t>v</w:t>
          </w:r>
          <w:r w:rsidRPr="006B35AE">
            <w:t xml:space="preserve">oorzitter van de </w:t>
          </w:r>
          <w:r w:rsidR="0031049A">
            <w:t>Tweede</w:t>
          </w:r>
          <w:r w:rsidRPr="006B35AE">
            <w:t xml:space="preserve"> Kamer</w:t>
          </w:r>
        </w:p>
        <w:p w14:paraId="6DEAFE60" w14:textId="77777777" w:rsidR="006E084A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7322722A" w14:textId="0435DFF7" w:rsidR="007C1E9D" w:rsidRDefault="0031049A" w:rsidP="007C1E9D">
          <w:pPr>
            <w:pStyle w:val="Huisstijl-NAW"/>
          </w:pPr>
          <w:r>
            <w:t>Prinses Irenestraat 6</w:t>
          </w:r>
        </w:p>
        <w:p w14:paraId="52209638" w14:textId="1FE07A44" w:rsidR="0031049A" w:rsidRPr="006B35AE" w:rsidRDefault="0031049A" w:rsidP="007C1E9D">
          <w:pPr>
            <w:pStyle w:val="Huisstijl-NAW"/>
          </w:pPr>
          <w:r>
            <w:t>2595 BD  Den Haag</w:t>
          </w:r>
        </w:p>
        <w:p w14:paraId="20A4C207" w14:textId="77777777" w:rsidR="004E0ED2" w:rsidRPr="004A066F" w:rsidRDefault="004E0ED2" w:rsidP="004A066F"/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59BD1959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EF3026">
            <w:rPr>
              <w:rFonts w:cs="Verdana"/>
              <w:szCs w:val="18"/>
            </w:rPr>
            <w:t xml:space="preserve">15 </w:t>
          </w:r>
          <w:r w:rsidR="008128EA">
            <w:rPr>
              <w:rFonts w:cs="Verdana"/>
              <w:szCs w:val="18"/>
            </w:rPr>
            <w:t>september</w:t>
          </w:r>
          <w:r w:rsidR="00443F58">
            <w:rPr>
              <w:rFonts w:cs="Verdana"/>
              <w:szCs w:val="18"/>
            </w:rPr>
            <w:t xml:space="preserve"> 202</w:t>
          </w:r>
          <w:r w:rsidR="00B10725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194D95BE" w:rsidR="0050567F" w:rsidRPr="00F42507" w:rsidRDefault="00676655" w:rsidP="00274A87">
          <w:pPr>
            <w:shd w:val="clear" w:color="auto" w:fill="FFFFFF"/>
            <w:spacing w:after="240"/>
            <w:outlineLvl w:val="2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  </w:t>
          </w:r>
          <w:r w:rsidR="00274A87" w:rsidRPr="00E14617">
            <w:rPr>
              <w:szCs w:val="18"/>
            </w:rPr>
            <w:t>Wijziging</w:t>
          </w:r>
          <w:r w:rsidR="00A00D60">
            <w:rPr>
              <w:szCs w:val="18"/>
            </w:rPr>
            <w:t>en</w:t>
          </w:r>
          <w:r w:rsidR="004A5B33">
            <w:rPr>
              <w:szCs w:val="18"/>
            </w:rPr>
            <w:t xml:space="preserve"> </w:t>
          </w:r>
          <w:r w:rsidR="00274A87" w:rsidRPr="00E14617">
            <w:rPr>
              <w:szCs w:val="18"/>
            </w:rPr>
            <w:t xml:space="preserve">van Bijlage </w:t>
          </w:r>
          <w:r w:rsidR="004A5B33">
            <w:rPr>
              <w:szCs w:val="18"/>
            </w:rPr>
            <w:t>I van het Europees Verdrag inzake hoofdwaterwegen die van internationaal belang zijn</w:t>
          </w:r>
          <w:r w:rsidR="00443F58">
            <w:rPr>
              <w:szCs w:val="18"/>
            </w:rPr>
            <w:t xml:space="preserve"> (</w:t>
          </w:r>
          <w:r w:rsidR="004A5B33">
            <w:rPr>
              <w:szCs w:val="18"/>
            </w:rPr>
            <w:t>AGN</w:t>
          </w:r>
          <w:r w:rsidR="00443F58">
            <w:rPr>
              <w:szCs w:val="18"/>
            </w:rPr>
            <w:t>)</w:t>
          </w:r>
          <w:r w:rsidR="004E4396">
            <w:rPr>
              <w:szCs w:val="18"/>
            </w:rPr>
            <w:t>;</w:t>
          </w:r>
          <w:r w:rsidR="000D39BA">
            <w:rPr>
              <w:szCs w:val="18"/>
            </w:rPr>
            <w:t xml:space="preserve"> </w:t>
          </w:r>
          <w:r w:rsidR="004A5B33">
            <w:rPr>
              <w:szCs w:val="18"/>
            </w:rPr>
            <w:t>Genève</w:t>
          </w:r>
          <w:r w:rsidR="00CC6CB3">
            <w:rPr>
              <w:szCs w:val="18"/>
            </w:rPr>
            <w:t xml:space="preserve">, </w:t>
          </w:r>
          <w:r w:rsidR="00B10725">
            <w:rPr>
              <w:szCs w:val="18"/>
            </w:rPr>
            <w:t>2</w:t>
          </w:r>
          <w:r w:rsidR="004A5B33">
            <w:rPr>
              <w:szCs w:val="18"/>
            </w:rPr>
            <w:t>5 oktober</w:t>
          </w:r>
          <w:r w:rsidR="00B10725">
            <w:rPr>
              <w:szCs w:val="18"/>
            </w:rPr>
            <w:t xml:space="preserve"> 2024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419521226">
    <w:abstractNumId w:val="12"/>
  </w:num>
  <w:num w:numId="2" w16cid:durableId="1680692999">
    <w:abstractNumId w:val="7"/>
  </w:num>
  <w:num w:numId="3" w16cid:durableId="131676103">
    <w:abstractNumId w:val="6"/>
  </w:num>
  <w:num w:numId="4" w16cid:durableId="1083528876">
    <w:abstractNumId w:val="5"/>
  </w:num>
  <w:num w:numId="5" w16cid:durableId="1830100476">
    <w:abstractNumId w:val="4"/>
  </w:num>
  <w:num w:numId="6" w16cid:durableId="1657298055">
    <w:abstractNumId w:val="8"/>
  </w:num>
  <w:num w:numId="7" w16cid:durableId="711150515">
    <w:abstractNumId w:val="3"/>
  </w:num>
  <w:num w:numId="8" w16cid:durableId="1735466928">
    <w:abstractNumId w:val="2"/>
  </w:num>
  <w:num w:numId="9" w16cid:durableId="1019626129">
    <w:abstractNumId w:val="1"/>
  </w:num>
  <w:num w:numId="10" w16cid:durableId="2022663836">
    <w:abstractNumId w:val="0"/>
  </w:num>
  <w:num w:numId="11" w16cid:durableId="822350661">
    <w:abstractNumId w:val="10"/>
  </w:num>
  <w:num w:numId="12" w16cid:durableId="1532065753">
    <w:abstractNumId w:val="15"/>
  </w:num>
  <w:num w:numId="13" w16cid:durableId="1078013406">
    <w:abstractNumId w:val="19"/>
  </w:num>
  <w:num w:numId="14" w16cid:durableId="1590313863">
    <w:abstractNumId w:val="16"/>
  </w:num>
  <w:num w:numId="15" w16cid:durableId="2092071541">
    <w:abstractNumId w:val="11"/>
  </w:num>
  <w:num w:numId="16" w16cid:durableId="1665432119">
    <w:abstractNumId w:val="11"/>
  </w:num>
  <w:num w:numId="17" w16cid:durableId="1028022101">
    <w:abstractNumId w:val="11"/>
  </w:num>
  <w:num w:numId="18" w16cid:durableId="457531469">
    <w:abstractNumId w:val="11"/>
  </w:num>
  <w:num w:numId="19" w16cid:durableId="2074086479">
    <w:abstractNumId w:val="11"/>
  </w:num>
  <w:num w:numId="20" w16cid:durableId="581523794">
    <w:abstractNumId w:val="22"/>
  </w:num>
  <w:num w:numId="21" w16cid:durableId="2057335">
    <w:abstractNumId w:val="22"/>
  </w:num>
  <w:num w:numId="22" w16cid:durableId="1798185225">
    <w:abstractNumId w:val="22"/>
  </w:num>
  <w:num w:numId="23" w16cid:durableId="434330043">
    <w:abstractNumId w:val="22"/>
  </w:num>
  <w:num w:numId="24" w16cid:durableId="613828937">
    <w:abstractNumId w:val="11"/>
  </w:num>
  <w:num w:numId="25" w16cid:durableId="1190948825">
    <w:abstractNumId w:val="11"/>
  </w:num>
  <w:num w:numId="26" w16cid:durableId="779841170">
    <w:abstractNumId w:val="11"/>
  </w:num>
  <w:num w:numId="27" w16cid:durableId="722757559">
    <w:abstractNumId w:val="11"/>
  </w:num>
  <w:num w:numId="28" w16cid:durableId="1796827317">
    <w:abstractNumId w:val="11"/>
  </w:num>
  <w:num w:numId="29" w16cid:durableId="1282879692">
    <w:abstractNumId w:val="22"/>
  </w:num>
  <w:num w:numId="30" w16cid:durableId="37239337">
    <w:abstractNumId w:val="22"/>
  </w:num>
  <w:num w:numId="31" w16cid:durableId="206375900">
    <w:abstractNumId w:val="22"/>
  </w:num>
  <w:num w:numId="32" w16cid:durableId="650789893">
    <w:abstractNumId w:val="22"/>
  </w:num>
  <w:num w:numId="33" w16cid:durableId="1963026089">
    <w:abstractNumId w:val="12"/>
  </w:num>
  <w:num w:numId="34" w16cid:durableId="2068920426">
    <w:abstractNumId w:val="7"/>
  </w:num>
  <w:num w:numId="35" w16cid:durableId="1488327616">
    <w:abstractNumId w:val="8"/>
  </w:num>
  <w:num w:numId="36" w16cid:durableId="1078593381">
    <w:abstractNumId w:val="3"/>
  </w:num>
  <w:num w:numId="37" w16cid:durableId="1773932487">
    <w:abstractNumId w:val="24"/>
  </w:num>
  <w:num w:numId="38" w16cid:durableId="1066297734">
    <w:abstractNumId w:val="9"/>
  </w:num>
  <w:num w:numId="39" w16cid:durableId="350883128">
    <w:abstractNumId w:val="24"/>
  </w:num>
  <w:num w:numId="40" w16cid:durableId="2120099847">
    <w:abstractNumId w:val="9"/>
  </w:num>
  <w:num w:numId="41" w16cid:durableId="1950624570">
    <w:abstractNumId w:val="23"/>
  </w:num>
  <w:num w:numId="42" w16cid:durableId="137693800">
    <w:abstractNumId w:val="20"/>
  </w:num>
  <w:num w:numId="43" w16cid:durableId="1076243700">
    <w:abstractNumId w:val="14"/>
  </w:num>
  <w:num w:numId="44" w16cid:durableId="1612470202">
    <w:abstractNumId w:val="13"/>
  </w:num>
  <w:num w:numId="45" w16cid:durableId="1656226353">
    <w:abstractNumId w:val="25"/>
  </w:num>
  <w:num w:numId="46" w16cid:durableId="1679769563">
    <w:abstractNumId w:val="17"/>
  </w:num>
  <w:num w:numId="47" w16cid:durableId="136186805">
    <w:abstractNumId w:val="21"/>
  </w:num>
  <w:num w:numId="48" w16cid:durableId="164030115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10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8555D"/>
    <w:rsid w:val="00090917"/>
    <w:rsid w:val="00091198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C31C6"/>
    <w:rsid w:val="001D00F4"/>
    <w:rsid w:val="001D162C"/>
    <w:rsid w:val="001D3A99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119B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B6286"/>
    <w:rsid w:val="002C2F95"/>
    <w:rsid w:val="002C3AB3"/>
    <w:rsid w:val="002C40C9"/>
    <w:rsid w:val="002D317B"/>
    <w:rsid w:val="002D4824"/>
    <w:rsid w:val="002D502D"/>
    <w:rsid w:val="002E0F69"/>
    <w:rsid w:val="002E1E40"/>
    <w:rsid w:val="002E593E"/>
    <w:rsid w:val="002F6C89"/>
    <w:rsid w:val="0030780E"/>
    <w:rsid w:val="0031049A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16A5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1607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306E"/>
    <w:rsid w:val="00443F58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5B33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530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32D3"/>
    <w:rsid w:val="0063482D"/>
    <w:rsid w:val="006361E9"/>
    <w:rsid w:val="00637410"/>
    <w:rsid w:val="006375DE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775E"/>
    <w:rsid w:val="006C0624"/>
    <w:rsid w:val="006C1F2A"/>
    <w:rsid w:val="006C2535"/>
    <w:rsid w:val="006C2D9B"/>
    <w:rsid w:val="006C441E"/>
    <w:rsid w:val="006C614C"/>
    <w:rsid w:val="006D155A"/>
    <w:rsid w:val="006D4118"/>
    <w:rsid w:val="006D7CCD"/>
    <w:rsid w:val="006E084A"/>
    <w:rsid w:val="006E3546"/>
    <w:rsid w:val="006E6592"/>
    <w:rsid w:val="006E750A"/>
    <w:rsid w:val="006E7D82"/>
    <w:rsid w:val="006F0F93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812"/>
    <w:rsid w:val="0075599C"/>
    <w:rsid w:val="00763E95"/>
    <w:rsid w:val="00765586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8EA"/>
    <w:rsid w:val="00812B61"/>
    <w:rsid w:val="00813082"/>
    <w:rsid w:val="00814D03"/>
    <w:rsid w:val="008246AC"/>
    <w:rsid w:val="00826E32"/>
    <w:rsid w:val="00827159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970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1F85"/>
    <w:rsid w:val="009C3F20"/>
    <w:rsid w:val="009D0573"/>
    <w:rsid w:val="009D2FB8"/>
    <w:rsid w:val="009D6A0B"/>
    <w:rsid w:val="009E251C"/>
    <w:rsid w:val="009E3EB9"/>
    <w:rsid w:val="009F20F8"/>
    <w:rsid w:val="009F47B8"/>
    <w:rsid w:val="00A00D60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6C0E"/>
    <w:rsid w:val="00AB523F"/>
    <w:rsid w:val="00AB5933"/>
    <w:rsid w:val="00AB685F"/>
    <w:rsid w:val="00AC5EC0"/>
    <w:rsid w:val="00AD12F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725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37B2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6F18"/>
    <w:rsid w:val="00C570F2"/>
    <w:rsid w:val="00C6025F"/>
    <w:rsid w:val="00C6593A"/>
    <w:rsid w:val="00C756F4"/>
    <w:rsid w:val="00C97C80"/>
    <w:rsid w:val="00CA075D"/>
    <w:rsid w:val="00CA47D3"/>
    <w:rsid w:val="00CA4D38"/>
    <w:rsid w:val="00CB165D"/>
    <w:rsid w:val="00CC2612"/>
    <w:rsid w:val="00CC3B34"/>
    <w:rsid w:val="00CC6CB3"/>
    <w:rsid w:val="00CD0951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6C9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04B0"/>
    <w:rsid w:val="00D95C88"/>
    <w:rsid w:val="00D97B2E"/>
    <w:rsid w:val="00DA1050"/>
    <w:rsid w:val="00DA2A9B"/>
    <w:rsid w:val="00DB36FE"/>
    <w:rsid w:val="00DB7806"/>
    <w:rsid w:val="00DC5E4D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49D8"/>
    <w:rsid w:val="00EA59AA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3EF3"/>
    <w:rsid w:val="00EE4A1F"/>
    <w:rsid w:val="00EE6A44"/>
    <w:rsid w:val="00EF1183"/>
    <w:rsid w:val="00EF1650"/>
    <w:rsid w:val="00EF1B5A"/>
    <w:rsid w:val="00EF2CCA"/>
    <w:rsid w:val="00EF3026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0A36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65A"/>
    <w:rsid w:val="00F96CE7"/>
    <w:rsid w:val="00FA2485"/>
    <w:rsid w:val="00FA7469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2025-09-17T10:28:00.0000000Z</dcterms:created>
  <dcterms:modified xsi:type="dcterms:W3CDTF">2025-09-17T10:28:00.0000000Z</dcterms:modified>
  <dc:description>------------------------</dc:description>
  <version/>
  <category/>
</coreProperties>
</file>