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C1B07" w:rsidP="00DC1B07" w:rsidRDefault="00DC1B07" w14:paraId="4C383C9F" w14:textId="77777777">
      <w:pPr>
        <w:rPr>
          <w:szCs w:val="18"/>
        </w:rPr>
      </w:pPr>
      <w:bookmarkStart w:name="_Hlk208562522" w:id="0"/>
      <w:r>
        <w:rPr>
          <w:szCs w:val="18"/>
        </w:rPr>
        <w:t xml:space="preserve">Geachte Voorzitter, </w:t>
      </w:r>
    </w:p>
    <w:p w:rsidR="00DC1B07" w:rsidP="00DC1B07" w:rsidRDefault="00DC1B07" w14:paraId="247A8F7B" w14:textId="77777777">
      <w:pPr>
        <w:rPr>
          <w:szCs w:val="18"/>
        </w:rPr>
      </w:pPr>
    </w:p>
    <w:p w:rsidR="00DC1B07" w:rsidP="00DC1B07" w:rsidRDefault="00DC1B07" w14:paraId="0CDF34DC" w14:textId="040C8CB9">
      <w:pPr>
        <w:rPr>
          <w:szCs w:val="18"/>
        </w:rPr>
      </w:pPr>
      <w:r w:rsidRPr="00601532">
        <w:rPr>
          <w:szCs w:val="18"/>
        </w:rPr>
        <w:t xml:space="preserve">Tijdens de informele </w:t>
      </w:r>
      <w:r w:rsidR="00775090">
        <w:rPr>
          <w:szCs w:val="18"/>
        </w:rPr>
        <w:t>Landbouwr</w:t>
      </w:r>
      <w:r w:rsidRPr="00601532">
        <w:rPr>
          <w:szCs w:val="18"/>
        </w:rPr>
        <w:t xml:space="preserve">aad </w:t>
      </w:r>
      <w:r>
        <w:rPr>
          <w:szCs w:val="18"/>
        </w:rPr>
        <w:t>(</w:t>
      </w:r>
      <w:r w:rsidR="009102A9">
        <w:rPr>
          <w:szCs w:val="18"/>
        </w:rPr>
        <w:t xml:space="preserve">hierna: </w:t>
      </w:r>
      <w:r>
        <w:rPr>
          <w:szCs w:val="18"/>
        </w:rPr>
        <w:t>Raad)</w:t>
      </w:r>
      <w:r w:rsidR="009102A9">
        <w:rPr>
          <w:szCs w:val="18"/>
        </w:rPr>
        <w:t xml:space="preserve"> van 7 tot en met 9 september 2025</w:t>
      </w:r>
      <w:r>
        <w:rPr>
          <w:szCs w:val="18"/>
        </w:rPr>
        <w:t xml:space="preserve"> </w:t>
      </w:r>
      <w:r w:rsidRPr="00601532">
        <w:rPr>
          <w:szCs w:val="18"/>
        </w:rPr>
        <w:t xml:space="preserve">wisselden de landbouwministers </w:t>
      </w:r>
      <w:r>
        <w:rPr>
          <w:szCs w:val="18"/>
        </w:rPr>
        <w:t xml:space="preserve">van de Europese Unie (EU) </w:t>
      </w:r>
      <w:r w:rsidRPr="00601532">
        <w:rPr>
          <w:szCs w:val="18"/>
        </w:rPr>
        <w:t xml:space="preserve">van gedachten over </w:t>
      </w:r>
      <w:r>
        <w:rPr>
          <w:szCs w:val="18"/>
        </w:rPr>
        <w:t xml:space="preserve">het </w:t>
      </w:r>
      <w:r w:rsidR="009102A9">
        <w:rPr>
          <w:szCs w:val="18"/>
        </w:rPr>
        <w:t>v</w:t>
      </w:r>
      <w:r>
        <w:rPr>
          <w:szCs w:val="18"/>
        </w:rPr>
        <w:t xml:space="preserve">erbeteren van het concurrentievermogen en het versnellen van de groene transitie van de EU </w:t>
      </w:r>
      <w:proofErr w:type="spellStart"/>
      <w:r>
        <w:rPr>
          <w:szCs w:val="18"/>
        </w:rPr>
        <w:t>agrifoodsector</w:t>
      </w:r>
      <w:proofErr w:type="spellEnd"/>
      <w:r w:rsidR="009102A9">
        <w:rPr>
          <w:szCs w:val="18"/>
        </w:rPr>
        <w:t>.</w:t>
      </w:r>
      <w:r>
        <w:rPr>
          <w:szCs w:val="18"/>
        </w:rPr>
        <w:t xml:space="preserve"> </w:t>
      </w:r>
      <w:r w:rsidR="009102A9">
        <w:rPr>
          <w:szCs w:val="18"/>
        </w:rPr>
        <w:t xml:space="preserve">Dit </w:t>
      </w:r>
      <w:r>
        <w:rPr>
          <w:szCs w:val="18"/>
        </w:rPr>
        <w:t xml:space="preserve">thema </w:t>
      </w:r>
      <w:r w:rsidR="00775090">
        <w:rPr>
          <w:szCs w:val="18"/>
        </w:rPr>
        <w:t>s</w:t>
      </w:r>
      <w:r>
        <w:rPr>
          <w:szCs w:val="18"/>
        </w:rPr>
        <w:t>luit</w:t>
      </w:r>
      <w:r w:rsidR="00775090">
        <w:rPr>
          <w:szCs w:val="18"/>
        </w:rPr>
        <w:t xml:space="preserve"> aan</w:t>
      </w:r>
      <w:r>
        <w:rPr>
          <w:szCs w:val="18"/>
        </w:rPr>
        <w:t xml:space="preserve"> bij de prioriteiten van het Deens voorzitterschap</w:t>
      </w:r>
      <w:r w:rsidR="00775090">
        <w:rPr>
          <w:rStyle w:val="Voetnootmarkering"/>
          <w:szCs w:val="18"/>
        </w:rPr>
        <w:footnoteReference w:id="1"/>
      </w:r>
      <w:r>
        <w:rPr>
          <w:szCs w:val="18"/>
        </w:rPr>
        <w:t xml:space="preserve">. Het Deens voorzitterschap wilde met deze gedachtewisseling een bijdrage leveren aan de invulling van het Gemeenschappelijk Landbouwbeleid (GLB) post-2027. </w:t>
      </w:r>
      <w:r w:rsidRPr="00601532">
        <w:rPr>
          <w:szCs w:val="18"/>
        </w:rPr>
        <w:t xml:space="preserve">De lidstaten reflecteerden op twee </w:t>
      </w:r>
      <w:r>
        <w:rPr>
          <w:szCs w:val="18"/>
        </w:rPr>
        <w:t xml:space="preserve">vragen gesteld door </w:t>
      </w:r>
      <w:r w:rsidRPr="00601532">
        <w:rPr>
          <w:szCs w:val="18"/>
        </w:rPr>
        <w:t xml:space="preserve">het </w:t>
      </w:r>
      <w:r>
        <w:rPr>
          <w:szCs w:val="18"/>
        </w:rPr>
        <w:t>Deens</w:t>
      </w:r>
      <w:r w:rsidRPr="00601532">
        <w:rPr>
          <w:szCs w:val="18"/>
        </w:rPr>
        <w:t xml:space="preserve"> voorzitterschap</w:t>
      </w:r>
      <w:r>
        <w:rPr>
          <w:szCs w:val="18"/>
        </w:rPr>
        <w:t xml:space="preserve">, </w:t>
      </w:r>
      <w:r w:rsidRPr="00F12C04">
        <w:t xml:space="preserve">over hoe de </w:t>
      </w:r>
      <w:r>
        <w:t xml:space="preserve">EU innovatie en investeringen in de </w:t>
      </w:r>
      <w:proofErr w:type="spellStart"/>
      <w:r>
        <w:t>agrifoodsector</w:t>
      </w:r>
      <w:proofErr w:type="spellEnd"/>
      <w:r>
        <w:t xml:space="preserve"> kan stimuleren om betaalbaar, veilig en gezond eten te produceren en</w:t>
      </w:r>
      <w:r w:rsidRPr="00F12C04">
        <w:t xml:space="preserve"> w</w:t>
      </w:r>
      <w:r>
        <w:t>elke veranderingen in het rechtsstelsel</w:t>
      </w:r>
      <w:r w:rsidR="009102A9">
        <w:t xml:space="preserve"> van de EU</w:t>
      </w:r>
      <w:r>
        <w:t xml:space="preserve"> nodig zijn om de groene transitie te realiseren. </w:t>
      </w:r>
    </w:p>
    <w:p w:rsidR="00DC1B07" w:rsidP="00DC1B07" w:rsidRDefault="00DC1B07" w14:paraId="69FB80DC" w14:textId="77777777">
      <w:pPr>
        <w:rPr>
          <w:szCs w:val="18"/>
        </w:rPr>
      </w:pPr>
    </w:p>
    <w:p w:rsidR="00DC1B07" w:rsidP="00DC1B07" w:rsidRDefault="00DC1B07" w14:paraId="708B66D0" w14:textId="7E5EF3D4">
      <w:pPr>
        <w:rPr>
          <w:szCs w:val="18"/>
        </w:rPr>
      </w:pPr>
      <w:bookmarkStart w:name="_Hlk208563128" w:id="1"/>
      <w:r w:rsidRPr="00601532">
        <w:rPr>
          <w:szCs w:val="18"/>
        </w:rPr>
        <w:t xml:space="preserve">De Raad onderstreepte unaniem het belang van </w:t>
      </w:r>
      <w:r>
        <w:rPr>
          <w:szCs w:val="18"/>
        </w:rPr>
        <w:t>het investeren in innovatie</w:t>
      </w:r>
      <w:r w:rsidRPr="00601532">
        <w:rPr>
          <w:szCs w:val="18"/>
        </w:rPr>
        <w:t xml:space="preserve"> </w:t>
      </w:r>
      <w:r>
        <w:rPr>
          <w:szCs w:val="18"/>
        </w:rPr>
        <w:t>en het verbeteren van het concurrentievermogen van d</w:t>
      </w:r>
      <w:r w:rsidRPr="00601532">
        <w:rPr>
          <w:szCs w:val="18"/>
        </w:rPr>
        <w:t>e</w:t>
      </w:r>
      <w:r>
        <w:rPr>
          <w:szCs w:val="18"/>
        </w:rPr>
        <w:t xml:space="preserve"> EU </w:t>
      </w:r>
      <w:proofErr w:type="spellStart"/>
      <w:r>
        <w:rPr>
          <w:szCs w:val="18"/>
        </w:rPr>
        <w:t>agrifoodsector</w:t>
      </w:r>
      <w:proofErr w:type="spellEnd"/>
      <w:r>
        <w:rPr>
          <w:szCs w:val="18"/>
        </w:rPr>
        <w:t xml:space="preserve">, voor zowel de Europese als </w:t>
      </w:r>
      <w:r w:rsidR="009102A9">
        <w:rPr>
          <w:szCs w:val="18"/>
        </w:rPr>
        <w:t xml:space="preserve">de </w:t>
      </w:r>
      <w:r>
        <w:rPr>
          <w:szCs w:val="18"/>
        </w:rPr>
        <w:t>mondiale voedselzekerheid. Daarbij erkenden lidstaten, mede gezien de huidige geopolitieke situatie, het strategisch</w:t>
      </w:r>
      <w:r w:rsidR="009102A9">
        <w:rPr>
          <w:szCs w:val="18"/>
        </w:rPr>
        <w:t>e</w:t>
      </w:r>
      <w:r>
        <w:rPr>
          <w:szCs w:val="18"/>
        </w:rPr>
        <w:t xml:space="preserve"> belang van de hele voedselketen</w:t>
      </w:r>
      <w:r w:rsidRPr="00601532">
        <w:rPr>
          <w:szCs w:val="18"/>
        </w:rPr>
        <w:t xml:space="preserve">. </w:t>
      </w:r>
      <w:bookmarkEnd w:id="1"/>
      <w:r>
        <w:rPr>
          <w:szCs w:val="18"/>
        </w:rPr>
        <w:t xml:space="preserve">Naast deze </w:t>
      </w:r>
      <w:proofErr w:type="spellStart"/>
      <w:r>
        <w:rPr>
          <w:szCs w:val="18"/>
        </w:rPr>
        <w:t>breedgedeelde</w:t>
      </w:r>
      <w:proofErr w:type="spellEnd"/>
      <w:r>
        <w:rPr>
          <w:szCs w:val="18"/>
        </w:rPr>
        <w:t xml:space="preserve"> standpunten, benoemden lidstaten hun prioriteiten ten aanzien van het nieuwe Commissievoorstel voor het Meerjarig Financieel Kader</w:t>
      </w:r>
      <w:r>
        <w:rPr>
          <w:rStyle w:val="Voetnootmarkering"/>
          <w:szCs w:val="18"/>
        </w:rPr>
        <w:footnoteReference w:id="2"/>
      </w:r>
      <w:r>
        <w:rPr>
          <w:szCs w:val="18"/>
        </w:rPr>
        <w:t>, inclusief de voorstellen voor het GLB en het Gemeenschappelijk Visserijbeleid (GVB). Meerdere lidstaten uitten zich kritisch over het Commissievoorstel en pleitten voor het behoud van een op zichzelf staand GLB, los van de Nationale en Regionale Partnerschappen, inclusief de huidige 2-pijlerstructuur. Op vragen van de lidstaten, gaf de Commissie a</w:t>
      </w:r>
      <w:r w:rsidRPr="003F1AC7">
        <w:rPr>
          <w:szCs w:val="18"/>
        </w:rPr>
        <w:t xml:space="preserve">an </w:t>
      </w:r>
      <w:r>
        <w:rPr>
          <w:szCs w:val="18"/>
        </w:rPr>
        <w:t>dat</w:t>
      </w:r>
      <w:r w:rsidRPr="009215DB">
        <w:rPr>
          <w:szCs w:val="18"/>
        </w:rPr>
        <w:t xml:space="preserve"> </w:t>
      </w:r>
      <w:r>
        <w:rPr>
          <w:szCs w:val="18"/>
        </w:rPr>
        <w:t xml:space="preserve">er binnen enkele weken duidelijkheid wordt verschaft over de </w:t>
      </w:r>
      <w:r w:rsidRPr="009215DB">
        <w:rPr>
          <w:szCs w:val="18"/>
        </w:rPr>
        <w:t>toedeling van de nationale GLB-budgetten</w:t>
      </w:r>
      <w:r>
        <w:rPr>
          <w:szCs w:val="18"/>
        </w:rPr>
        <w:t xml:space="preserve"> en de werking van de </w:t>
      </w:r>
      <w:r w:rsidR="009102A9">
        <w:rPr>
          <w:szCs w:val="18"/>
        </w:rPr>
        <w:t>voorgestelde</w:t>
      </w:r>
      <w:r>
        <w:rPr>
          <w:szCs w:val="18"/>
        </w:rPr>
        <w:t xml:space="preserve"> verdeelsleutel</w:t>
      </w:r>
      <w:r w:rsidRPr="003F1AC7">
        <w:rPr>
          <w:szCs w:val="18"/>
        </w:rPr>
        <w:t>.</w:t>
      </w:r>
      <w:r>
        <w:rPr>
          <w:szCs w:val="18"/>
        </w:rPr>
        <w:t xml:space="preserve"> Hier heeft de Tweede</w:t>
      </w:r>
      <w:r w:rsidRPr="003F1AC7">
        <w:rPr>
          <w:szCs w:val="18"/>
        </w:rPr>
        <w:t xml:space="preserve"> Kamer </w:t>
      </w:r>
      <w:r>
        <w:rPr>
          <w:szCs w:val="18"/>
        </w:rPr>
        <w:t xml:space="preserve">ook om </w:t>
      </w:r>
      <w:r w:rsidRPr="003F1AC7">
        <w:rPr>
          <w:szCs w:val="18"/>
        </w:rPr>
        <w:t xml:space="preserve">gevraagd in het schriftelijk overleg </w:t>
      </w:r>
      <w:r w:rsidR="0026389A">
        <w:rPr>
          <w:szCs w:val="18"/>
        </w:rPr>
        <w:t>van</w:t>
      </w:r>
      <w:r w:rsidRPr="003F1AC7">
        <w:rPr>
          <w:szCs w:val="18"/>
        </w:rPr>
        <w:t xml:space="preserve"> de</w:t>
      </w:r>
      <w:r w:rsidR="009102A9">
        <w:rPr>
          <w:szCs w:val="18"/>
        </w:rPr>
        <w:t>ze</w:t>
      </w:r>
      <w:r w:rsidRPr="003F1AC7">
        <w:rPr>
          <w:szCs w:val="18"/>
        </w:rPr>
        <w:t xml:space="preserve"> </w:t>
      </w:r>
      <w:r>
        <w:rPr>
          <w:szCs w:val="18"/>
        </w:rPr>
        <w:t>Raad</w:t>
      </w:r>
      <w:r>
        <w:rPr>
          <w:rStyle w:val="Voetnootmarkering"/>
          <w:szCs w:val="18"/>
        </w:rPr>
        <w:footnoteReference w:id="3"/>
      </w:r>
      <w:r>
        <w:rPr>
          <w:szCs w:val="18"/>
        </w:rPr>
        <w:t xml:space="preserve">. Veel lidstaten vroegen in dat kader aandacht voor generatievernieuwing en meer middelen voor (jonge) boeren om duurzame landbouwpraktijken te stimuleren. </w:t>
      </w:r>
      <w:r>
        <w:rPr>
          <w:szCs w:val="18"/>
        </w:rPr>
        <w:lastRenderedPageBreak/>
        <w:t xml:space="preserve">Daarop gaf de Commissie aan nog voor het einde van 2025 de beoogde </w:t>
      </w:r>
      <w:r w:rsidR="009102A9">
        <w:rPr>
          <w:szCs w:val="18"/>
        </w:rPr>
        <w:t>g</w:t>
      </w:r>
      <w:r>
        <w:rPr>
          <w:szCs w:val="18"/>
        </w:rPr>
        <w:t xml:space="preserve">eneratievernieuwingsstrategie te publiceren. </w:t>
      </w:r>
    </w:p>
    <w:p w:rsidR="00DC1B07" w:rsidP="00DC1B07" w:rsidRDefault="00DC1B07" w14:paraId="2EF4332C" w14:textId="2AC4707E">
      <w:pPr>
        <w:rPr>
          <w:szCs w:val="18"/>
        </w:rPr>
      </w:pPr>
      <w:r>
        <w:rPr>
          <w:szCs w:val="18"/>
        </w:rPr>
        <w:t>Verder spraken veel lidstaten over de nood</w:t>
      </w:r>
      <w:r w:rsidR="009102A9">
        <w:rPr>
          <w:szCs w:val="18"/>
        </w:rPr>
        <w:t>zaak</w:t>
      </w:r>
      <w:r>
        <w:rPr>
          <w:szCs w:val="18"/>
        </w:rPr>
        <w:t xml:space="preserve"> van het bevorderen van andere toekomstgerichte interventies en het verhogen van de weerbaarheid van de EU </w:t>
      </w:r>
      <w:proofErr w:type="spellStart"/>
      <w:r>
        <w:rPr>
          <w:szCs w:val="18"/>
        </w:rPr>
        <w:t>agrifoodsector</w:t>
      </w:r>
      <w:proofErr w:type="spellEnd"/>
      <w:r>
        <w:rPr>
          <w:szCs w:val="18"/>
        </w:rPr>
        <w:t xml:space="preserve">. Vrijwel alle lidstaten spraken de </w:t>
      </w:r>
      <w:r w:rsidR="00775090">
        <w:rPr>
          <w:szCs w:val="18"/>
        </w:rPr>
        <w:t xml:space="preserve">daarom </w:t>
      </w:r>
      <w:r>
        <w:rPr>
          <w:szCs w:val="18"/>
        </w:rPr>
        <w:t xml:space="preserve">wens uit om de beschikbare middelen voor investeringen in innovatie uit te breiden. Ook gaven veel lidstaten aan dat zij hopen op een snelle afronding van de lopende </w:t>
      </w:r>
      <w:proofErr w:type="spellStart"/>
      <w:r>
        <w:rPr>
          <w:szCs w:val="18"/>
        </w:rPr>
        <w:t>triloog</w:t>
      </w:r>
      <w:proofErr w:type="spellEnd"/>
      <w:r>
        <w:rPr>
          <w:szCs w:val="18"/>
        </w:rPr>
        <w:t xml:space="preserve"> </w:t>
      </w:r>
      <w:r w:rsidR="009102A9">
        <w:rPr>
          <w:szCs w:val="18"/>
        </w:rPr>
        <w:t>over het Commissievoorstel over</w:t>
      </w:r>
      <w:r>
        <w:rPr>
          <w:szCs w:val="18"/>
        </w:rPr>
        <w:t xml:space="preserve"> Nieuw</w:t>
      </w:r>
      <w:r w:rsidR="009102A9">
        <w:rPr>
          <w:szCs w:val="18"/>
        </w:rPr>
        <w:t>e</w:t>
      </w:r>
      <w:r>
        <w:rPr>
          <w:szCs w:val="18"/>
        </w:rPr>
        <w:t xml:space="preserve"> </w:t>
      </w:r>
      <w:proofErr w:type="spellStart"/>
      <w:r>
        <w:rPr>
          <w:szCs w:val="18"/>
        </w:rPr>
        <w:t>Genomische</w:t>
      </w:r>
      <w:proofErr w:type="spellEnd"/>
      <w:r>
        <w:rPr>
          <w:szCs w:val="18"/>
        </w:rPr>
        <w:t xml:space="preserve"> Technieken (</w:t>
      </w:r>
      <w:proofErr w:type="spellStart"/>
      <w:r>
        <w:rPr>
          <w:szCs w:val="18"/>
        </w:rPr>
        <w:t>NGT’s</w:t>
      </w:r>
      <w:proofErr w:type="spellEnd"/>
      <w:r>
        <w:rPr>
          <w:szCs w:val="18"/>
        </w:rPr>
        <w:t xml:space="preserve">) en spoedige publicatie van de </w:t>
      </w:r>
      <w:proofErr w:type="spellStart"/>
      <w:r>
        <w:rPr>
          <w:szCs w:val="18"/>
        </w:rPr>
        <w:t>Biotech</w:t>
      </w:r>
      <w:proofErr w:type="spellEnd"/>
      <w:r>
        <w:rPr>
          <w:szCs w:val="18"/>
        </w:rPr>
        <w:t xml:space="preserve"> Act</w:t>
      </w:r>
      <w:r>
        <w:rPr>
          <w:rStyle w:val="Voetnootmarkering"/>
          <w:szCs w:val="18"/>
        </w:rPr>
        <w:footnoteReference w:id="4"/>
      </w:r>
      <w:r>
        <w:rPr>
          <w:szCs w:val="18"/>
        </w:rPr>
        <w:t xml:space="preserve">. </w:t>
      </w:r>
      <w:r w:rsidR="009102A9">
        <w:rPr>
          <w:szCs w:val="18"/>
        </w:rPr>
        <w:t>De meeste</w:t>
      </w:r>
      <w:r>
        <w:rPr>
          <w:szCs w:val="18"/>
        </w:rPr>
        <w:t xml:space="preserve"> lidstaten pleitten daarbij specifiek voor meer middelen om de groene transitie te versnellen. Daarnaast </w:t>
      </w:r>
      <w:r w:rsidR="009102A9">
        <w:rPr>
          <w:szCs w:val="18"/>
        </w:rPr>
        <w:t>stonden</w:t>
      </w:r>
      <w:r>
        <w:rPr>
          <w:szCs w:val="18"/>
        </w:rPr>
        <w:t xml:space="preserve"> veel lidstaten </w:t>
      </w:r>
      <w:r w:rsidR="009102A9">
        <w:rPr>
          <w:szCs w:val="18"/>
        </w:rPr>
        <w:t>kritisch</w:t>
      </w:r>
      <w:r>
        <w:rPr>
          <w:szCs w:val="18"/>
        </w:rPr>
        <w:t xml:space="preserve"> </w:t>
      </w:r>
      <w:r w:rsidR="009102A9">
        <w:rPr>
          <w:szCs w:val="18"/>
        </w:rPr>
        <w:t>tegen</w:t>
      </w:r>
      <w:r>
        <w:rPr>
          <w:szCs w:val="18"/>
        </w:rPr>
        <w:t>over het cofinancieringsniveau van minimaal 30% voor groene maatregelen, vanwege het mogelijk negatieve effect op het gelijk</w:t>
      </w:r>
      <w:r w:rsidR="009102A9">
        <w:rPr>
          <w:szCs w:val="18"/>
        </w:rPr>
        <w:t>e</w:t>
      </w:r>
      <w:r>
        <w:rPr>
          <w:szCs w:val="18"/>
        </w:rPr>
        <w:t xml:space="preserve"> speelveld en de realisatie van </w:t>
      </w:r>
      <w:r w:rsidR="009102A9">
        <w:rPr>
          <w:szCs w:val="18"/>
        </w:rPr>
        <w:t>de milieu- en klimaat</w:t>
      </w:r>
      <w:r>
        <w:rPr>
          <w:szCs w:val="18"/>
        </w:rPr>
        <w:t xml:space="preserve">doelstellingen. </w:t>
      </w:r>
    </w:p>
    <w:p w:rsidR="00DC1B07" w:rsidP="00DC1B07" w:rsidRDefault="00DC1B07" w14:paraId="695BF154" w14:textId="77777777">
      <w:pPr>
        <w:rPr>
          <w:szCs w:val="18"/>
        </w:rPr>
      </w:pPr>
    </w:p>
    <w:p w:rsidR="00DC1B07" w:rsidP="00DC1B07" w:rsidRDefault="00DC1B07" w14:paraId="07461543" w14:textId="6E137913">
      <w:pPr>
        <w:rPr>
          <w:szCs w:val="18"/>
        </w:rPr>
      </w:pPr>
      <w:r>
        <w:rPr>
          <w:szCs w:val="18"/>
        </w:rPr>
        <w:t>Het belang van het verbeteren en vereen</w:t>
      </w:r>
      <w:r w:rsidR="00F65A7A">
        <w:rPr>
          <w:szCs w:val="18"/>
        </w:rPr>
        <w:t>v</w:t>
      </w:r>
      <w:r>
        <w:rPr>
          <w:szCs w:val="18"/>
        </w:rPr>
        <w:t>oudigen van wet- en regelgeving werd door vrijwel alle lidstaten onderschreven. Daarbij pleitten veel lidstaten voor de vereenvoudiging van de toelatingsprocessen v</w:t>
      </w:r>
      <w:r w:rsidR="008E2C2B">
        <w:rPr>
          <w:szCs w:val="18"/>
        </w:rPr>
        <w:t>oor</w:t>
      </w:r>
      <w:r>
        <w:rPr>
          <w:szCs w:val="18"/>
        </w:rPr>
        <w:t xml:space="preserve"> alternatieve gewasbeschermingsmiddelen. In dat kader benoemde Nederland het belang van een snellere toelating van laag-risico biologische gewasbeschermingsmiddelen. Verder onderstreepte </w:t>
      </w:r>
      <w:r w:rsidRPr="005B4413">
        <w:rPr>
          <w:szCs w:val="18"/>
        </w:rPr>
        <w:t>Nederland</w:t>
      </w:r>
      <w:r>
        <w:rPr>
          <w:szCs w:val="18"/>
        </w:rPr>
        <w:t xml:space="preserve"> nog twee </w:t>
      </w:r>
      <w:r w:rsidRPr="005B4413">
        <w:rPr>
          <w:szCs w:val="18"/>
        </w:rPr>
        <w:t>prioriteiten</w:t>
      </w:r>
      <w:r>
        <w:rPr>
          <w:szCs w:val="18"/>
        </w:rPr>
        <w:t xml:space="preserve"> die bijdragen aan de voedselzekerheid van de EU</w:t>
      </w:r>
      <w:r w:rsidRPr="005B4413">
        <w:rPr>
          <w:szCs w:val="18"/>
        </w:rPr>
        <w:t xml:space="preserve">: </w:t>
      </w:r>
      <w:r>
        <w:rPr>
          <w:szCs w:val="18"/>
        </w:rPr>
        <w:t xml:space="preserve">het vergroten van inspanningen en investeringen in biotechnologie en </w:t>
      </w:r>
      <w:proofErr w:type="spellStart"/>
      <w:r>
        <w:rPr>
          <w:szCs w:val="18"/>
        </w:rPr>
        <w:t>biosolutions</w:t>
      </w:r>
      <w:proofErr w:type="spellEnd"/>
      <w:r>
        <w:rPr>
          <w:szCs w:val="18"/>
        </w:rPr>
        <w:t xml:space="preserve"> en een spoedig akkoord over </w:t>
      </w:r>
      <w:proofErr w:type="spellStart"/>
      <w:r w:rsidRPr="005B4413">
        <w:rPr>
          <w:szCs w:val="18"/>
        </w:rPr>
        <w:t>NGT’s</w:t>
      </w:r>
      <w:proofErr w:type="spellEnd"/>
      <w:r w:rsidRPr="005B4413">
        <w:rPr>
          <w:szCs w:val="18"/>
        </w:rPr>
        <w:t xml:space="preserve"> voor </w:t>
      </w:r>
      <w:r>
        <w:rPr>
          <w:szCs w:val="18"/>
        </w:rPr>
        <w:t xml:space="preserve">de </w:t>
      </w:r>
      <w:r w:rsidRPr="005B4413">
        <w:rPr>
          <w:szCs w:val="18"/>
        </w:rPr>
        <w:t>snellere ontwikkeling van robuuste gewassen</w:t>
      </w:r>
      <w:r>
        <w:rPr>
          <w:szCs w:val="18"/>
        </w:rPr>
        <w:t xml:space="preserve">. Tot slot </w:t>
      </w:r>
      <w:r w:rsidR="008E2C2B">
        <w:rPr>
          <w:szCs w:val="18"/>
        </w:rPr>
        <w:t>benadrukte</w:t>
      </w:r>
      <w:r>
        <w:rPr>
          <w:szCs w:val="18"/>
        </w:rPr>
        <w:t xml:space="preserve"> </w:t>
      </w:r>
      <w:r w:rsidRPr="005B4413">
        <w:rPr>
          <w:szCs w:val="18"/>
        </w:rPr>
        <w:t xml:space="preserve">Nederland </w:t>
      </w:r>
      <w:r>
        <w:rPr>
          <w:szCs w:val="18"/>
        </w:rPr>
        <w:t xml:space="preserve">nog </w:t>
      </w:r>
      <w:r w:rsidRPr="005B4413">
        <w:rPr>
          <w:szCs w:val="18"/>
        </w:rPr>
        <w:t xml:space="preserve">het belang van </w:t>
      </w:r>
      <w:r>
        <w:rPr>
          <w:szCs w:val="18"/>
        </w:rPr>
        <w:t xml:space="preserve">de </w:t>
      </w:r>
      <w:r w:rsidRPr="005B4413">
        <w:rPr>
          <w:szCs w:val="18"/>
        </w:rPr>
        <w:t>versterking van de inkomenspositie van boeren</w:t>
      </w:r>
      <w:r>
        <w:rPr>
          <w:szCs w:val="18"/>
        </w:rPr>
        <w:t xml:space="preserve"> en vissers,</w:t>
      </w:r>
      <w:r w:rsidRPr="005B4413">
        <w:rPr>
          <w:szCs w:val="18"/>
        </w:rPr>
        <w:t xml:space="preserve"> evenals de ontwikkeling van </w:t>
      </w:r>
      <w:r>
        <w:rPr>
          <w:szCs w:val="18"/>
        </w:rPr>
        <w:t xml:space="preserve">doelsturing en </w:t>
      </w:r>
      <w:proofErr w:type="spellStart"/>
      <w:r w:rsidRPr="005B4413">
        <w:rPr>
          <w:szCs w:val="18"/>
        </w:rPr>
        <w:t>datagedreven</w:t>
      </w:r>
      <w:proofErr w:type="spellEnd"/>
      <w:r w:rsidRPr="005B4413">
        <w:rPr>
          <w:szCs w:val="18"/>
        </w:rPr>
        <w:t xml:space="preserve"> beleid</w:t>
      </w:r>
      <w:r>
        <w:rPr>
          <w:szCs w:val="18"/>
        </w:rPr>
        <w:t xml:space="preserve">. Daarbij pleitte Nederland </w:t>
      </w:r>
      <w:r w:rsidR="008E2C2B">
        <w:rPr>
          <w:szCs w:val="18"/>
        </w:rPr>
        <w:t xml:space="preserve">ervoor </w:t>
      </w:r>
      <w:r>
        <w:rPr>
          <w:szCs w:val="18"/>
        </w:rPr>
        <w:t xml:space="preserve">om rekening te houden met de lokale context bij het realiseren van de besproken doelstellingen. </w:t>
      </w:r>
    </w:p>
    <w:p w:rsidR="00DC1B07" w:rsidP="00DC1B07" w:rsidRDefault="00DC1B07" w14:paraId="26AA547A" w14:textId="77777777">
      <w:pPr>
        <w:rPr>
          <w:szCs w:val="18"/>
        </w:rPr>
      </w:pPr>
    </w:p>
    <w:p w:rsidR="00DC1B07" w:rsidP="00DC1B07" w:rsidRDefault="00DC1B07" w14:paraId="30EB914C" w14:textId="77777777">
      <w:r>
        <w:t>Hoogachtend,</w:t>
      </w:r>
    </w:p>
    <w:p w:rsidRPr="00EC58D9" w:rsidR="00DC1B07" w:rsidP="00DC1B07" w:rsidRDefault="00DC1B07" w14:paraId="5831D58B" w14:textId="77777777"/>
    <w:p w:rsidR="00DC1B07" w:rsidP="00DC1B07" w:rsidRDefault="00DC1B07" w14:paraId="0ADA1389" w14:textId="77777777"/>
    <w:p w:rsidRPr="00EC58D9" w:rsidR="00DC1B07" w:rsidP="00DC1B07" w:rsidRDefault="00DC1B07" w14:paraId="6B2C20AB" w14:textId="77777777"/>
    <w:p w:rsidRPr="006A15A5" w:rsidR="00DC1B07" w:rsidP="00DC1B07" w:rsidRDefault="00DC1B07" w14:paraId="16EE3F47" w14:textId="77777777">
      <w:pPr>
        <w:rPr>
          <w:szCs w:val="18"/>
        </w:rPr>
      </w:pPr>
      <w:r w:rsidRPr="00B11DD6">
        <w:t>Femke Marije Wiersma</w:t>
      </w:r>
    </w:p>
    <w:p w:rsidR="00DC1B07" w:rsidP="00DC1B07" w:rsidRDefault="00DC1B07" w14:paraId="4CFE43B6" w14:textId="77777777">
      <w:r w:rsidRPr="00EC58D9">
        <w:t xml:space="preserve">Minister van </w:t>
      </w:r>
      <w:r>
        <w:rPr>
          <w:rFonts w:cs="Calibri"/>
          <w:szCs w:val="18"/>
        </w:rPr>
        <w:t>Landbouw, Visserij, Voedselzekerheid en Natuur</w:t>
      </w:r>
    </w:p>
    <w:p w:rsidRPr="00006C01" w:rsidR="00DC1B07" w:rsidP="00DC1B07" w:rsidRDefault="00DC1B07" w14:paraId="51786A71" w14:textId="77777777"/>
    <w:p w:rsidR="00DC1B07" w:rsidP="00DC1B07" w:rsidRDefault="00DC1B07" w14:paraId="13985C47" w14:textId="77777777"/>
    <w:p w:rsidRPr="00144B73" w:rsidR="00DC1B07" w:rsidP="00DC1B07" w:rsidRDefault="00DC1B07" w14:paraId="5718C07F" w14:textId="77777777">
      <w:pPr>
        <w:rPr>
          <w:i/>
          <w:iCs/>
        </w:rPr>
      </w:pPr>
    </w:p>
    <w:p w:rsidRPr="00006C01" w:rsidR="00DC1B07" w:rsidP="00DC1B07" w:rsidRDefault="00DC1B07" w14:paraId="6B9DA485" w14:textId="77777777"/>
    <w:p w:rsidR="00DC1B07" w:rsidP="00DC1B07" w:rsidRDefault="00DC1B07" w14:paraId="19BD8119" w14:textId="77777777"/>
    <w:p w:rsidRPr="00144B73" w:rsidR="00DC1B07" w:rsidP="00DC1B07" w:rsidRDefault="00DC1B07" w14:paraId="160E5C73" w14:textId="77777777">
      <w:pPr>
        <w:rPr>
          <w:i/>
          <w:iCs/>
        </w:rPr>
      </w:pPr>
    </w:p>
    <w:bookmarkEnd w:id="0"/>
    <w:p w:rsidRPr="00081BCB" w:rsidR="00DC1B07" w:rsidP="00DC1B07" w:rsidRDefault="00DC1B07" w14:paraId="3FFD5C61" w14:textId="77777777"/>
    <w:p w:rsidRPr="00166614" w:rsidR="00DC1B07" w:rsidP="00DC1B07" w:rsidRDefault="00DC1B07" w14:paraId="75CDBC58" w14:textId="77777777"/>
    <w:p w:rsidRPr="00DC1B07" w:rsidR="00144B73" w:rsidP="00DC1B07" w:rsidRDefault="00144B73" w14:paraId="06C0BF25" w14:textId="77777777"/>
    <w:sectPr w:rsidRPr="00DC1B07" w:rsidR="00144B73"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87D9F" w14:textId="77777777" w:rsidR="00742C44" w:rsidRDefault="00742C44">
      <w:r>
        <w:separator/>
      </w:r>
    </w:p>
    <w:p w14:paraId="2EF82331" w14:textId="77777777" w:rsidR="00742C44" w:rsidRDefault="00742C44"/>
  </w:endnote>
  <w:endnote w:type="continuationSeparator" w:id="0">
    <w:p w14:paraId="1C697B6C" w14:textId="77777777" w:rsidR="00742C44" w:rsidRDefault="00742C44">
      <w:r>
        <w:continuationSeparator/>
      </w:r>
    </w:p>
    <w:p w14:paraId="15B09EAD" w14:textId="77777777" w:rsidR="00742C44" w:rsidRDefault="00742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72643" w14:textId="77777777" w:rsidR="00891F7A" w:rsidRDefault="00891F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354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71314" w14:paraId="5A03DA17" w14:textId="77777777" w:rsidTr="00CA6A25">
      <w:trPr>
        <w:trHeight w:hRule="exact" w:val="240"/>
      </w:trPr>
      <w:tc>
        <w:tcPr>
          <w:tcW w:w="7601" w:type="dxa"/>
          <w:shd w:val="clear" w:color="auto" w:fill="auto"/>
        </w:tcPr>
        <w:p w14:paraId="42F49441" w14:textId="77777777" w:rsidR="00527BD4" w:rsidRDefault="00527BD4" w:rsidP="003F1F6B">
          <w:pPr>
            <w:pStyle w:val="Huisstijl-Rubricering"/>
          </w:pPr>
        </w:p>
      </w:tc>
      <w:tc>
        <w:tcPr>
          <w:tcW w:w="2156" w:type="dxa"/>
        </w:tcPr>
        <w:p w14:paraId="3BE84DF7" w14:textId="43194D2B" w:rsidR="00527BD4" w:rsidRPr="00645414" w:rsidRDefault="001260E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486DFC">
            <w:t>2</w:t>
          </w:r>
          <w:r w:rsidR="00144B73">
            <w:fldChar w:fldCharType="end"/>
          </w:r>
        </w:p>
      </w:tc>
    </w:tr>
  </w:tbl>
  <w:p w14:paraId="60D28AA2"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71314" w14:paraId="310F9B14" w14:textId="77777777" w:rsidTr="00CA6A25">
      <w:trPr>
        <w:trHeight w:hRule="exact" w:val="240"/>
      </w:trPr>
      <w:tc>
        <w:tcPr>
          <w:tcW w:w="7601" w:type="dxa"/>
          <w:shd w:val="clear" w:color="auto" w:fill="auto"/>
        </w:tcPr>
        <w:p w14:paraId="4849CFA3" w14:textId="77777777" w:rsidR="00527BD4" w:rsidRDefault="00527BD4" w:rsidP="008C356D">
          <w:pPr>
            <w:pStyle w:val="Huisstijl-Rubricering"/>
          </w:pPr>
        </w:p>
      </w:tc>
      <w:tc>
        <w:tcPr>
          <w:tcW w:w="2170" w:type="dxa"/>
        </w:tcPr>
        <w:p w14:paraId="52AF7B07" w14:textId="655795D9" w:rsidR="00527BD4" w:rsidRPr="00ED539E" w:rsidRDefault="001260E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486DFC">
            <w:t>2</w:t>
          </w:r>
          <w:r w:rsidR="00144B73">
            <w:fldChar w:fldCharType="end"/>
          </w:r>
        </w:p>
      </w:tc>
    </w:tr>
  </w:tbl>
  <w:p w14:paraId="3EBD1872" w14:textId="77777777" w:rsidR="00527BD4" w:rsidRPr="00BC3B53" w:rsidRDefault="00527BD4" w:rsidP="008C356D">
    <w:pPr>
      <w:pStyle w:val="Voettekst"/>
      <w:spacing w:line="240" w:lineRule="auto"/>
      <w:rPr>
        <w:sz w:val="2"/>
        <w:szCs w:val="2"/>
      </w:rPr>
    </w:pPr>
  </w:p>
  <w:p w14:paraId="775FA08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42E56" w14:textId="77777777" w:rsidR="00742C44" w:rsidRDefault="00742C44">
      <w:r>
        <w:separator/>
      </w:r>
    </w:p>
    <w:p w14:paraId="73428D87" w14:textId="77777777" w:rsidR="00742C44" w:rsidRDefault="00742C44"/>
  </w:footnote>
  <w:footnote w:type="continuationSeparator" w:id="0">
    <w:p w14:paraId="38BA6CD8" w14:textId="77777777" w:rsidR="00742C44" w:rsidRDefault="00742C44">
      <w:r>
        <w:continuationSeparator/>
      </w:r>
    </w:p>
    <w:p w14:paraId="62EE5A75" w14:textId="77777777" w:rsidR="00742C44" w:rsidRDefault="00742C44"/>
  </w:footnote>
  <w:footnote w:id="1">
    <w:p w14:paraId="1D809750" w14:textId="1352CF79" w:rsidR="00775090" w:rsidRDefault="00775090">
      <w:pPr>
        <w:pStyle w:val="Voetnoottekst"/>
      </w:pPr>
      <w:r>
        <w:rPr>
          <w:rStyle w:val="Voetnootmarkering"/>
        </w:rPr>
        <w:footnoteRef/>
      </w:r>
      <w:r>
        <w:t xml:space="preserve"> Kamerstuk 21 501-32, nr. 1723</w:t>
      </w:r>
    </w:p>
  </w:footnote>
  <w:footnote w:id="2">
    <w:p w14:paraId="70BF6444" w14:textId="77777777" w:rsidR="00DC1B07" w:rsidRDefault="00DC1B07" w:rsidP="00DC1B07">
      <w:pPr>
        <w:pStyle w:val="Voetnoottekst"/>
      </w:pPr>
      <w:r>
        <w:rPr>
          <w:rStyle w:val="Voetnootmarkering"/>
        </w:rPr>
        <w:footnoteRef/>
      </w:r>
      <w:r>
        <w:t xml:space="preserve"> Kamerstuk </w:t>
      </w:r>
      <w:r w:rsidRPr="00324A87">
        <w:t>28</w:t>
      </w:r>
      <w:r>
        <w:t xml:space="preserve"> </w:t>
      </w:r>
      <w:r w:rsidRPr="00324A87">
        <w:t>625</w:t>
      </w:r>
      <w:r>
        <w:t xml:space="preserve">, nr. </w:t>
      </w:r>
      <w:r w:rsidRPr="00324A87">
        <w:t>375</w:t>
      </w:r>
    </w:p>
  </w:footnote>
  <w:footnote w:id="3">
    <w:p w14:paraId="79767EE8" w14:textId="1F7D17CC" w:rsidR="00DC1B07" w:rsidRDefault="00DC1B07" w:rsidP="00DC1B07">
      <w:pPr>
        <w:pStyle w:val="Voetnoottekst"/>
      </w:pPr>
      <w:r>
        <w:rPr>
          <w:rStyle w:val="Voetnootmarkering"/>
        </w:rPr>
        <w:footnoteRef/>
      </w:r>
      <w:r>
        <w:t xml:space="preserve"> Kamerstuk </w:t>
      </w:r>
      <w:r w:rsidRPr="00B14774">
        <w:t>21</w:t>
      </w:r>
      <w:r>
        <w:t xml:space="preserve"> </w:t>
      </w:r>
      <w:r w:rsidRPr="00B14774">
        <w:t>501</w:t>
      </w:r>
      <w:r w:rsidR="00F1400B">
        <w:t>-32</w:t>
      </w:r>
      <w:r>
        <w:t xml:space="preserve">, nr. </w:t>
      </w:r>
      <w:r w:rsidRPr="00B14774">
        <w:t>1725</w:t>
      </w:r>
    </w:p>
  </w:footnote>
  <w:footnote w:id="4">
    <w:p w14:paraId="51EF9460" w14:textId="255A3CBB" w:rsidR="00DC1B07" w:rsidRDefault="00DC1B07" w:rsidP="00DC1B07">
      <w:pPr>
        <w:pStyle w:val="Voetnoottekst"/>
      </w:pPr>
      <w:r>
        <w:rPr>
          <w:rStyle w:val="Voetnootmarkering"/>
        </w:rPr>
        <w:footnoteRef/>
      </w:r>
      <w:r>
        <w:t xml:space="preserve"> </w:t>
      </w:r>
      <w:r w:rsidR="00F1400B">
        <w:t>Kamerstuk 27 428, nr. 408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AE02C" w14:textId="77777777" w:rsidR="00891F7A" w:rsidRDefault="00891F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71314" w14:paraId="2F8097CE" w14:textId="77777777" w:rsidTr="00A50CF6">
      <w:tc>
        <w:tcPr>
          <w:tcW w:w="2156" w:type="dxa"/>
          <w:shd w:val="clear" w:color="auto" w:fill="auto"/>
        </w:tcPr>
        <w:p w14:paraId="05F55312" w14:textId="77777777" w:rsidR="00527BD4" w:rsidRPr="005819CE" w:rsidRDefault="001260EF" w:rsidP="00A50CF6">
          <w:pPr>
            <w:pStyle w:val="Huisstijl-Adres"/>
            <w:rPr>
              <w:b/>
            </w:rPr>
          </w:pPr>
          <w:r>
            <w:rPr>
              <w:b/>
            </w:rPr>
            <w:t>Directoraat-generaal Agro</w:t>
          </w:r>
          <w:r w:rsidRPr="005819CE">
            <w:rPr>
              <w:b/>
            </w:rPr>
            <w:br/>
          </w:r>
        </w:p>
      </w:tc>
    </w:tr>
    <w:tr w:rsidR="00071314" w14:paraId="5B76C945" w14:textId="77777777" w:rsidTr="00A50CF6">
      <w:trPr>
        <w:trHeight w:hRule="exact" w:val="200"/>
      </w:trPr>
      <w:tc>
        <w:tcPr>
          <w:tcW w:w="2156" w:type="dxa"/>
          <w:shd w:val="clear" w:color="auto" w:fill="auto"/>
        </w:tcPr>
        <w:p w14:paraId="734C9180" w14:textId="77777777" w:rsidR="00527BD4" w:rsidRPr="005819CE" w:rsidRDefault="00527BD4" w:rsidP="00A50CF6"/>
      </w:tc>
    </w:tr>
    <w:tr w:rsidR="00071314" w14:paraId="43717E20" w14:textId="77777777" w:rsidTr="00502512">
      <w:trPr>
        <w:trHeight w:hRule="exact" w:val="774"/>
      </w:trPr>
      <w:tc>
        <w:tcPr>
          <w:tcW w:w="2156" w:type="dxa"/>
          <w:shd w:val="clear" w:color="auto" w:fill="auto"/>
        </w:tcPr>
        <w:p w14:paraId="771439F3" w14:textId="77777777" w:rsidR="00527BD4" w:rsidRDefault="001260EF" w:rsidP="003A5290">
          <w:pPr>
            <w:pStyle w:val="Huisstijl-Kopje"/>
          </w:pPr>
          <w:r>
            <w:t>Ons kenmerk</w:t>
          </w:r>
        </w:p>
        <w:p w14:paraId="5E000FF8" w14:textId="77777777" w:rsidR="00527BD4" w:rsidRPr="005819CE" w:rsidRDefault="001260EF" w:rsidP="001E6117">
          <w:pPr>
            <w:pStyle w:val="Huisstijl-Kopje"/>
          </w:pPr>
          <w:r>
            <w:rPr>
              <w:b w:val="0"/>
            </w:rPr>
            <w:t>DGA</w:t>
          </w:r>
          <w:r w:rsidRPr="00502512">
            <w:rPr>
              <w:b w:val="0"/>
            </w:rPr>
            <w:t xml:space="preserve"> / </w:t>
          </w:r>
          <w:r>
            <w:rPr>
              <w:b w:val="0"/>
            </w:rPr>
            <w:t>101116629</w:t>
          </w:r>
        </w:p>
      </w:tc>
    </w:tr>
  </w:tbl>
  <w:p w14:paraId="74007414" w14:textId="77777777" w:rsidR="00527BD4" w:rsidRDefault="00527BD4" w:rsidP="008C356D"/>
  <w:p w14:paraId="50721707" w14:textId="77777777" w:rsidR="00527BD4" w:rsidRPr="00740712" w:rsidRDefault="00527BD4" w:rsidP="008C356D"/>
  <w:p w14:paraId="43EA59CF" w14:textId="77777777" w:rsidR="00527BD4" w:rsidRPr="00217880" w:rsidRDefault="00527BD4" w:rsidP="008C356D">
    <w:pPr>
      <w:spacing w:line="0" w:lineRule="atLeast"/>
      <w:rPr>
        <w:sz w:val="2"/>
        <w:szCs w:val="2"/>
      </w:rPr>
    </w:pPr>
  </w:p>
  <w:p w14:paraId="1084341E" w14:textId="77777777" w:rsidR="00527BD4" w:rsidRDefault="00527BD4" w:rsidP="004F44C2">
    <w:pPr>
      <w:pStyle w:val="Koptekst"/>
      <w:rPr>
        <w:rFonts w:cs="Verdana-Bold"/>
        <w:b/>
        <w:bCs/>
        <w:smallCaps/>
        <w:szCs w:val="18"/>
      </w:rPr>
    </w:pPr>
  </w:p>
  <w:p w14:paraId="3AD0152D" w14:textId="77777777" w:rsidR="00527BD4" w:rsidRDefault="00527BD4" w:rsidP="004F44C2"/>
  <w:p w14:paraId="5BC9349D" w14:textId="77777777" w:rsidR="00527BD4" w:rsidRPr="00740712" w:rsidRDefault="00527BD4" w:rsidP="004F44C2"/>
  <w:p w14:paraId="50F45FF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71314" w14:paraId="387F1AC6" w14:textId="77777777" w:rsidTr="00751A6A">
      <w:trPr>
        <w:trHeight w:val="2636"/>
      </w:trPr>
      <w:tc>
        <w:tcPr>
          <w:tcW w:w="737" w:type="dxa"/>
          <w:shd w:val="clear" w:color="auto" w:fill="auto"/>
        </w:tcPr>
        <w:p w14:paraId="653B35F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B92C43D" w14:textId="77777777" w:rsidR="00527BD4" w:rsidRDefault="001260EF"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2375159F" wp14:editId="5DCB4AB4">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7F32E3C2" w14:textId="77777777" w:rsidR="00527BD4" w:rsidRDefault="00527BD4" w:rsidP="00D0609E">
    <w:pPr>
      <w:framePr w:w="6340" w:h="2750" w:hRule="exact" w:hSpace="180" w:wrap="around" w:vAnchor="page" w:hAnchor="text" w:x="3873" w:y="-140"/>
    </w:pPr>
  </w:p>
  <w:p w14:paraId="5E5894C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71314" w:rsidRPr="00601532" w14:paraId="366D1BE6" w14:textId="77777777" w:rsidTr="00A50CF6">
      <w:tc>
        <w:tcPr>
          <w:tcW w:w="2160" w:type="dxa"/>
          <w:shd w:val="clear" w:color="auto" w:fill="auto"/>
        </w:tcPr>
        <w:p w14:paraId="075016D2" w14:textId="77777777" w:rsidR="00527BD4" w:rsidRPr="005819CE" w:rsidRDefault="001260EF" w:rsidP="00A50CF6">
          <w:pPr>
            <w:pStyle w:val="Huisstijl-Adres"/>
            <w:rPr>
              <w:b/>
            </w:rPr>
          </w:pPr>
          <w:r>
            <w:rPr>
              <w:b/>
            </w:rPr>
            <w:t>Directoraat-generaal Agro</w:t>
          </w:r>
          <w:r w:rsidRPr="005819CE">
            <w:rPr>
              <w:b/>
            </w:rPr>
            <w:br/>
          </w:r>
        </w:p>
        <w:p w14:paraId="2688342F" w14:textId="77777777" w:rsidR="00527BD4" w:rsidRPr="00BE5ED9" w:rsidRDefault="001260EF" w:rsidP="00A50CF6">
          <w:pPr>
            <w:pStyle w:val="Huisstijl-Adres"/>
          </w:pPr>
          <w:r>
            <w:rPr>
              <w:b/>
            </w:rPr>
            <w:t>Bezoekadres</w:t>
          </w:r>
          <w:r>
            <w:rPr>
              <w:b/>
            </w:rPr>
            <w:br/>
          </w:r>
          <w:r>
            <w:t>Bezuidenhoutseweg 73</w:t>
          </w:r>
          <w:r w:rsidRPr="005819CE">
            <w:br/>
          </w:r>
          <w:r>
            <w:t>2594 AC Den Haag</w:t>
          </w:r>
        </w:p>
        <w:p w14:paraId="5246A3E6" w14:textId="77777777" w:rsidR="00EF495B" w:rsidRDefault="001260EF" w:rsidP="0098788A">
          <w:pPr>
            <w:pStyle w:val="Huisstijl-Adres"/>
          </w:pPr>
          <w:r>
            <w:rPr>
              <w:b/>
            </w:rPr>
            <w:t>Postadres</w:t>
          </w:r>
          <w:r>
            <w:rPr>
              <w:b/>
            </w:rPr>
            <w:br/>
          </w:r>
          <w:r>
            <w:t>Postbus 20401</w:t>
          </w:r>
          <w:r w:rsidRPr="005819CE">
            <w:br/>
            <w:t>2500 E</w:t>
          </w:r>
          <w:r>
            <w:t>K</w:t>
          </w:r>
          <w:r w:rsidRPr="005819CE">
            <w:t xml:space="preserve"> Den Haag</w:t>
          </w:r>
        </w:p>
        <w:p w14:paraId="7B0A8A90" w14:textId="77777777" w:rsidR="00556BEE" w:rsidRPr="005B3814" w:rsidRDefault="001260EF" w:rsidP="0098788A">
          <w:pPr>
            <w:pStyle w:val="Huisstijl-Adres"/>
          </w:pPr>
          <w:r>
            <w:rPr>
              <w:b/>
            </w:rPr>
            <w:t>Overheidsidentificatienr</w:t>
          </w:r>
          <w:r>
            <w:rPr>
              <w:b/>
            </w:rPr>
            <w:br/>
          </w:r>
          <w:r w:rsidR="00BA129E">
            <w:rPr>
              <w:rFonts w:cs="Agrofont"/>
              <w:iCs/>
            </w:rPr>
            <w:t>00000001858272854000</w:t>
          </w:r>
        </w:p>
        <w:p w14:paraId="7ED7C352" w14:textId="45AC9BF5" w:rsidR="00527BD4" w:rsidRPr="0061415C" w:rsidRDefault="001260E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071314" w:rsidRPr="00601532" w14:paraId="6BAFB99B" w14:textId="77777777" w:rsidTr="00A50CF6">
      <w:trPr>
        <w:trHeight w:hRule="exact" w:val="200"/>
      </w:trPr>
      <w:tc>
        <w:tcPr>
          <w:tcW w:w="2160" w:type="dxa"/>
          <w:shd w:val="clear" w:color="auto" w:fill="auto"/>
        </w:tcPr>
        <w:p w14:paraId="12D40AD1" w14:textId="77777777" w:rsidR="00527BD4" w:rsidRPr="00D11FD8" w:rsidRDefault="00527BD4" w:rsidP="00A50CF6"/>
      </w:tc>
    </w:tr>
    <w:tr w:rsidR="00071314" w14:paraId="1EC91914" w14:textId="77777777" w:rsidTr="00A50CF6">
      <w:tc>
        <w:tcPr>
          <w:tcW w:w="2160" w:type="dxa"/>
          <w:shd w:val="clear" w:color="auto" w:fill="auto"/>
        </w:tcPr>
        <w:p w14:paraId="4F706CAA" w14:textId="77777777" w:rsidR="000C0163" w:rsidRPr="005819CE" w:rsidRDefault="001260EF" w:rsidP="000C0163">
          <w:pPr>
            <w:pStyle w:val="Huisstijl-Kopje"/>
          </w:pPr>
          <w:r>
            <w:t>Ons kenmerk</w:t>
          </w:r>
          <w:r w:rsidRPr="005819CE">
            <w:t xml:space="preserve"> </w:t>
          </w:r>
        </w:p>
        <w:p w14:paraId="4FD44E35" w14:textId="24796D15" w:rsidR="00527BD4" w:rsidRPr="005819CE" w:rsidRDefault="001260EF" w:rsidP="0061415C">
          <w:pPr>
            <w:pStyle w:val="Huisstijl-Gegeven"/>
          </w:pPr>
          <w:r>
            <w:t>DGA /</w:t>
          </w:r>
          <w:r w:rsidR="00486354">
            <w:t xml:space="preserve"> </w:t>
          </w:r>
          <w:r>
            <w:t>101116629</w:t>
          </w:r>
        </w:p>
      </w:tc>
    </w:tr>
  </w:tbl>
  <w:p w14:paraId="23D3D53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71314" w14:paraId="17D81B60" w14:textId="77777777" w:rsidTr="009E2051">
      <w:trPr>
        <w:trHeight w:val="400"/>
      </w:trPr>
      <w:tc>
        <w:tcPr>
          <w:tcW w:w="7520" w:type="dxa"/>
          <w:gridSpan w:val="2"/>
          <w:shd w:val="clear" w:color="auto" w:fill="auto"/>
        </w:tcPr>
        <w:p w14:paraId="10A7FE6B" w14:textId="77777777" w:rsidR="00527BD4" w:rsidRPr="00BC3B53" w:rsidRDefault="001260EF" w:rsidP="00A50CF6">
          <w:pPr>
            <w:pStyle w:val="Huisstijl-Retouradres"/>
          </w:pPr>
          <w:r>
            <w:t>&gt; Retouradres Postbus 20401 2500 EK Den Haag</w:t>
          </w:r>
        </w:p>
      </w:tc>
    </w:tr>
    <w:tr w:rsidR="00071314" w14:paraId="656F413B" w14:textId="77777777" w:rsidTr="009E2051">
      <w:tc>
        <w:tcPr>
          <w:tcW w:w="7520" w:type="dxa"/>
          <w:gridSpan w:val="2"/>
          <w:shd w:val="clear" w:color="auto" w:fill="auto"/>
        </w:tcPr>
        <w:p w14:paraId="589EF6CF" w14:textId="77777777" w:rsidR="00527BD4" w:rsidRPr="00983E8F" w:rsidRDefault="00527BD4" w:rsidP="00A50CF6">
          <w:pPr>
            <w:pStyle w:val="Huisstijl-Rubricering"/>
          </w:pPr>
        </w:p>
      </w:tc>
    </w:tr>
    <w:tr w:rsidR="00071314" w14:paraId="419EBBC9" w14:textId="77777777" w:rsidTr="009E2051">
      <w:trPr>
        <w:trHeight w:hRule="exact" w:val="2440"/>
      </w:trPr>
      <w:tc>
        <w:tcPr>
          <w:tcW w:w="7520" w:type="dxa"/>
          <w:gridSpan w:val="2"/>
          <w:shd w:val="clear" w:color="auto" w:fill="auto"/>
        </w:tcPr>
        <w:p w14:paraId="7826730F" w14:textId="100A3406" w:rsidR="00527BD4" w:rsidRDefault="0061415C" w:rsidP="00A50CF6">
          <w:pPr>
            <w:pStyle w:val="Huisstijl-NAW"/>
          </w:pPr>
          <w:r>
            <w:t xml:space="preserve">De </w:t>
          </w:r>
          <w:r w:rsidR="001260EF">
            <w:t xml:space="preserve">Voorzitter van de Tweede Kamer </w:t>
          </w:r>
        </w:p>
        <w:p w14:paraId="76190599" w14:textId="77777777" w:rsidR="00071314" w:rsidRDefault="001260EF">
          <w:pPr>
            <w:pStyle w:val="Huisstijl-NAW"/>
          </w:pPr>
          <w:r>
            <w:t>der Staten-Generaal</w:t>
          </w:r>
        </w:p>
        <w:p w14:paraId="38F8C83A" w14:textId="77777777" w:rsidR="00071314" w:rsidRDefault="001260EF">
          <w:pPr>
            <w:pStyle w:val="Huisstijl-NAW"/>
          </w:pPr>
          <w:r>
            <w:t>Prinses Irenestraat 6</w:t>
          </w:r>
        </w:p>
        <w:p w14:paraId="3B262679" w14:textId="46308F45" w:rsidR="00071314" w:rsidRDefault="001260EF">
          <w:pPr>
            <w:pStyle w:val="Huisstijl-NAW"/>
          </w:pPr>
          <w:r>
            <w:t xml:space="preserve">2595 BD </w:t>
          </w:r>
          <w:r w:rsidR="0061415C">
            <w:t xml:space="preserve"> DEN HAAG</w:t>
          </w:r>
          <w:r w:rsidR="00486354">
            <w:t xml:space="preserve"> </w:t>
          </w:r>
        </w:p>
      </w:tc>
    </w:tr>
    <w:tr w:rsidR="00071314" w14:paraId="1441407F" w14:textId="77777777" w:rsidTr="009E2051">
      <w:trPr>
        <w:trHeight w:hRule="exact" w:val="400"/>
      </w:trPr>
      <w:tc>
        <w:tcPr>
          <w:tcW w:w="7520" w:type="dxa"/>
          <w:gridSpan w:val="2"/>
          <w:shd w:val="clear" w:color="auto" w:fill="auto"/>
        </w:tcPr>
        <w:p w14:paraId="0196E0F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71314" w14:paraId="4D3CF382" w14:textId="77777777" w:rsidTr="009E2051">
      <w:trPr>
        <w:trHeight w:val="240"/>
      </w:trPr>
      <w:tc>
        <w:tcPr>
          <w:tcW w:w="900" w:type="dxa"/>
          <w:shd w:val="clear" w:color="auto" w:fill="auto"/>
        </w:tcPr>
        <w:p w14:paraId="2653F6AC" w14:textId="77777777" w:rsidR="00527BD4" w:rsidRPr="007709EF" w:rsidRDefault="001260EF" w:rsidP="00A50CF6">
          <w:pPr>
            <w:rPr>
              <w:szCs w:val="18"/>
            </w:rPr>
          </w:pPr>
          <w:r>
            <w:rPr>
              <w:szCs w:val="18"/>
            </w:rPr>
            <w:t>Datum</w:t>
          </w:r>
        </w:p>
      </w:tc>
      <w:tc>
        <w:tcPr>
          <w:tcW w:w="6620" w:type="dxa"/>
          <w:shd w:val="clear" w:color="auto" w:fill="auto"/>
        </w:tcPr>
        <w:p w14:paraId="7E2ADBBE" w14:textId="43EF1651" w:rsidR="00527BD4" w:rsidRPr="007709EF" w:rsidRDefault="00E34CAC" w:rsidP="00A50CF6">
          <w:r>
            <w:t>1</w:t>
          </w:r>
          <w:r w:rsidR="00891F7A">
            <w:t>9</w:t>
          </w:r>
          <w:r>
            <w:t xml:space="preserve"> september 2025</w:t>
          </w:r>
        </w:p>
      </w:tc>
    </w:tr>
    <w:tr w:rsidR="00071314" w14:paraId="5C16B381" w14:textId="77777777" w:rsidTr="009E2051">
      <w:trPr>
        <w:trHeight w:val="240"/>
      </w:trPr>
      <w:tc>
        <w:tcPr>
          <w:tcW w:w="900" w:type="dxa"/>
          <w:shd w:val="clear" w:color="auto" w:fill="auto"/>
        </w:tcPr>
        <w:p w14:paraId="36569E9D" w14:textId="77777777" w:rsidR="00527BD4" w:rsidRPr="007709EF" w:rsidRDefault="001260EF" w:rsidP="00A50CF6">
          <w:pPr>
            <w:rPr>
              <w:szCs w:val="18"/>
            </w:rPr>
          </w:pPr>
          <w:r>
            <w:rPr>
              <w:szCs w:val="18"/>
            </w:rPr>
            <w:t>Betreft</w:t>
          </w:r>
        </w:p>
      </w:tc>
      <w:tc>
        <w:tcPr>
          <w:tcW w:w="6620" w:type="dxa"/>
          <w:shd w:val="clear" w:color="auto" w:fill="auto"/>
        </w:tcPr>
        <w:p w14:paraId="340FC574" w14:textId="12132FB9" w:rsidR="00527BD4" w:rsidRPr="007709EF" w:rsidRDefault="001260EF" w:rsidP="00A50CF6">
          <w:r>
            <w:t>Verslag informele Landbouwraad 7-9 sep</w:t>
          </w:r>
          <w:r w:rsidR="009E567C">
            <w:t>tember</w:t>
          </w:r>
          <w:r w:rsidR="00601532">
            <w:t xml:space="preserve"> </w:t>
          </w:r>
          <w:r w:rsidR="009E567C">
            <w:t>2025</w:t>
          </w:r>
          <w:r w:rsidR="00A86933">
            <w:t xml:space="preserve"> te Kopenhagen, Denemarken</w:t>
          </w:r>
        </w:p>
      </w:tc>
    </w:tr>
  </w:tbl>
  <w:p w14:paraId="6DF136D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1EC0FE">
      <w:start w:val="1"/>
      <w:numFmt w:val="bullet"/>
      <w:pStyle w:val="Lijstopsomteken"/>
      <w:lvlText w:val="•"/>
      <w:lvlJc w:val="left"/>
      <w:pPr>
        <w:tabs>
          <w:tab w:val="num" w:pos="227"/>
        </w:tabs>
        <w:ind w:left="227" w:hanging="227"/>
      </w:pPr>
      <w:rPr>
        <w:rFonts w:ascii="Verdana" w:hAnsi="Verdana" w:hint="default"/>
        <w:sz w:val="18"/>
        <w:szCs w:val="18"/>
      </w:rPr>
    </w:lvl>
    <w:lvl w:ilvl="1" w:tplc="61485E10" w:tentative="1">
      <w:start w:val="1"/>
      <w:numFmt w:val="bullet"/>
      <w:lvlText w:val="o"/>
      <w:lvlJc w:val="left"/>
      <w:pPr>
        <w:tabs>
          <w:tab w:val="num" w:pos="1440"/>
        </w:tabs>
        <w:ind w:left="1440" w:hanging="360"/>
      </w:pPr>
      <w:rPr>
        <w:rFonts w:ascii="Courier New" w:hAnsi="Courier New" w:cs="Courier New" w:hint="default"/>
      </w:rPr>
    </w:lvl>
    <w:lvl w:ilvl="2" w:tplc="F71A29F0" w:tentative="1">
      <w:start w:val="1"/>
      <w:numFmt w:val="bullet"/>
      <w:lvlText w:val=""/>
      <w:lvlJc w:val="left"/>
      <w:pPr>
        <w:tabs>
          <w:tab w:val="num" w:pos="2160"/>
        </w:tabs>
        <w:ind w:left="2160" w:hanging="360"/>
      </w:pPr>
      <w:rPr>
        <w:rFonts w:ascii="Wingdings" w:hAnsi="Wingdings" w:hint="default"/>
      </w:rPr>
    </w:lvl>
    <w:lvl w:ilvl="3" w:tplc="31CE08AC" w:tentative="1">
      <w:start w:val="1"/>
      <w:numFmt w:val="bullet"/>
      <w:lvlText w:val=""/>
      <w:lvlJc w:val="left"/>
      <w:pPr>
        <w:tabs>
          <w:tab w:val="num" w:pos="2880"/>
        </w:tabs>
        <w:ind w:left="2880" w:hanging="360"/>
      </w:pPr>
      <w:rPr>
        <w:rFonts w:ascii="Symbol" w:hAnsi="Symbol" w:hint="default"/>
      </w:rPr>
    </w:lvl>
    <w:lvl w:ilvl="4" w:tplc="EA707D2C" w:tentative="1">
      <w:start w:val="1"/>
      <w:numFmt w:val="bullet"/>
      <w:lvlText w:val="o"/>
      <w:lvlJc w:val="left"/>
      <w:pPr>
        <w:tabs>
          <w:tab w:val="num" w:pos="3600"/>
        </w:tabs>
        <w:ind w:left="3600" w:hanging="360"/>
      </w:pPr>
      <w:rPr>
        <w:rFonts w:ascii="Courier New" w:hAnsi="Courier New" w:cs="Courier New" w:hint="default"/>
      </w:rPr>
    </w:lvl>
    <w:lvl w:ilvl="5" w:tplc="740443C8" w:tentative="1">
      <w:start w:val="1"/>
      <w:numFmt w:val="bullet"/>
      <w:lvlText w:val=""/>
      <w:lvlJc w:val="left"/>
      <w:pPr>
        <w:tabs>
          <w:tab w:val="num" w:pos="4320"/>
        </w:tabs>
        <w:ind w:left="4320" w:hanging="360"/>
      </w:pPr>
      <w:rPr>
        <w:rFonts w:ascii="Wingdings" w:hAnsi="Wingdings" w:hint="default"/>
      </w:rPr>
    </w:lvl>
    <w:lvl w:ilvl="6" w:tplc="9A843EAE" w:tentative="1">
      <w:start w:val="1"/>
      <w:numFmt w:val="bullet"/>
      <w:lvlText w:val=""/>
      <w:lvlJc w:val="left"/>
      <w:pPr>
        <w:tabs>
          <w:tab w:val="num" w:pos="5040"/>
        </w:tabs>
        <w:ind w:left="5040" w:hanging="360"/>
      </w:pPr>
      <w:rPr>
        <w:rFonts w:ascii="Symbol" w:hAnsi="Symbol" w:hint="default"/>
      </w:rPr>
    </w:lvl>
    <w:lvl w:ilvl="7" w:tplc="25942B96" w:tentative="1">
      <w:start w:val="1"/>
      <w:numFmt w:val="bullet"/>
      <w:lvlText w:val="o"/>
      <w:lvlJc w:val="left"/>
      <w:pPr>
        <w:tabs>
          <w:tab w:val="num" w:pos="5760"/>
        </w:tabs>
        <w:ind w:left="5760" w:hanging="360"/>
      </w:pPr>
      <w:rPr>
        <w:rFonts w:ascii="Courier New" w:hAnsi="Courier New" w:cs="Courier New" w:hint="default"/>
      </w:rPr>
    </w:lvl>
    <w:lvl w:ilvl="8" w:tplc="609A8E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762DD58">
      <w:start w:val="1"/>
      <w:numFmt w:val="bullet"/>
      <w:pStyle w:val="Lijstopsomteken2"/>
      <w:lvlText w:val="–"/>
      <w:lvlJc w:val="left"/>
      <w:pPr>
        <w:tabs>
          <w:tab w:val="num" w:pos="227"/>
        </w:tabs>
        <w:ind w:left="227" w:firstLine="0"/>
      </w:pPr>
      <w:rPr>
        <w:rFonts w:ascii="Verdana" w:hAnsi="Verdana" w:hint="default"/>
      </w:rPr>
    </w:lvl>
    <w:lvl w:ilvl="1" w:tplc="0C569FBA" w:tentative="1">
      <w:start w:val="1"/>
      <w:numFmt w:val="bullet"/>
      <w:lvlText w:val="o"/>
      <w:lvlJc w:val="left"/>
      <w:pPr>
        <w:tabs>
          <w:tab w:val="num" w:pos="1440"/>
        </w:tabs>
        <w:ind w:left="1440" w:hanging="360"/>
      </w:pPr>
      <w:rPr>
        <w:rFonts w:ascii="Courier New" w:hAnsi="Courier New" w:cs="Courier New" w:hint="default"/>
      </w:rPr>
    </w:lvl>
    <w:lvl w:ilvl="2" w:tplc="36D87CF6" w:tentative="1">
      <w:start w:val="1"/>
      <w:numFmt w:val="bullet"/>
      <w:lvlText w:val=""/>
      <w:lvlJc w:val="left"/>
      <w:pPr>
        <w:tabs>
          <w:tab w:val="num" w:pos="2160"/>
        </w:tabs>
        <w:ind w:left="2160" w:hanging="360"/>
      </w:pPr>
      <w:rPr>
        <w:rFonts w:ascii="Wingdings" w:hAnsi="Wingdings" w:hint="default"/>
      </w:rPr>
    </w:lvl>
    <w:lvl w:ilvl="3" w:tplc="8C285C9C" w:tentative="1">
      <w:start w:val="1"/>
      <w:numFmt w:val="bullet"/>
      <w:lvlText w:val=""/>
      <w:lvlJc w:val="left"/>
      <w:pPr>
        <w:tabs>
          <w:tab w:val="num" w:pos="2880"/>
        </w:tabs>
        <w:ind w:left="2880" w:hanging="360"/>
      </w:pPr>
      <w:rPr>
        <w:rFonts w:ascii="Symbol" w:hAnsi="Symbol" w:hint="default"/>
      </w:rPr>
    </w:lvl>
    <w:lvl w:ilvl="4" w:tplc="614624E4" w:tentative="1">
      <w:start w:val="1"/>
      <w:numFmt w:val="bullet"/>
      <w:lvlText w:val="o"/>
      <w:lvlJc w:val="left"/>
      <w:pPr>
        <w:tabs>
          <w:tab w:val="num" w:pos="3600"/>
        </w:tabs>
        <w:ind w:left="3600" w:hanging="360"/>
      </w:pPr>
      <w:rPr>
        <w:rFonts w:ascii="Courier New" w:hAnsi="Courier New" w:cs="Courier New" w:hint="default"/>
      </w:rPr>
    </w:lvl>
    <w:lvl w:ilvl="5" w:tplc="BB8C9ED0" w:tentative="1">
      <w:start w:val="1"/>
      <w:numFmt w:val="bullet"/>
      <w:lvlText w:val=""/>
      <w:lvlJc w:val="left"/>
      <w:pPr>
        <w:tabs>
          <w:tab w:val="num" w:pos="4320"/>
        </w:tabs>
        <w:ind w:left="4320" w:hanging="360"/>
      </w:pPr>
      <w:rPr>
        <w:rFonts w:ascii="Wingdings" w:hAnsi="Wingdings" w:hint="default"/>
      </w:rPr>
    </w:lvl>
    <w:lvl w:ilvl="6" w:tplc="30323964" w:tentative="1">
      <w:start w:val="1"/>
      <w:numFmt w:val="bullet"/>
      <w:lvlText w:val=""/>
      <w:lvlJc w:val="left"/>
      <w:pPr>
        <w:tabs>
          <w:tab w:val="num" w:pos="5040"/>
        </w:tabs>
        <w:ind w:left="5040" w:hanging="360"/>
      </w:pPr>
      <w:rPr>
        <w:rFonts w:ascii="Symbol" w:hAnsi="Symbol" w:hint="default"/>
      </w:rPr>
    </w:lvl>
    <w:lvl w:ilvl="7" w:tplc="2FF2BE20" w:tentative="1">
      <w:start w:val="1"/>
      <w:numFmt w:val="bullet"/>
      <w:lvlText w:val="o"/>
      <w:lvlJc w:val="left"/>
      <w:pPr>
        <w:tabs>
          <w:tab w:val="num" w:pos="5760"/>
        </w:tabs>
        <w:ind w:left="5760" w:hanging="360"/>
      </w:pPr>
      <w:rPr>
        <w:rFonts w:ascii="Courier New" w:hAnsi="Courier New" w:cs="Courier New" w:hint="default"/>
      </w:rPr>
    </w:lvl>
    <w:lvl w:ilvl="8" w:tplc="635E655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93602152">
    <w:abstractNumId w:val="10"/>
  </w:num>
  <w:num w:numId="2" w16cid:durableId="1816724724">
    <w:abstractNumId w:val="7"/>
  </w:num>
  <w:num w:numId="3" w16cid:durableId="1540123773">
    <w:abstractNumId w:val="6"/>
  </w:num>
  <w:num w:numId="4" w16cid:durableId="1513257384">
    <w:abstractNumId w:val="5"/>
  </w:num>
  <w:num w:numId="5" w16cid:durableId="264771976">
    <w:abstractNumId w:val="4"/>
  </w:num>
  <w:num w:numId="6" w16cid:durableId="815219262">
    <w:abstractNumId w:val="8"/>
  </w:num>
  <w:num w:numId="7" w16cid:durableId="1713267231">
    <w:abstractNumId w:val="3"/>
  </w:num>
  <w:num w:numId="8" w16cid:durableId="643315309">
    <w:abstractNumId w:val="2"/>
  </w:num>
  <w:num w:numId="9" w16cid:durableId="801196428">
    <w:abstractNumId w:val="1"/>
  </w:num>
  <w:num w:numId="10" w16cid:durableId="247350556">
    <w:abstractNumId w:val="0"/>
  </w:num>
  <w:num w:numId="11" w16cid:durableId="472646918">
    <w:abstractNumId w:val="9"/>
  </w:num>
  <w:num w:numId="12" w16cid:durableId="1545753452">
    <w:abstractNumId w:val="11"/>
  </w:num>
  <w:num w:numId="13" w16cid:durableId="1582175511">
    <w:abstractNumId w:val="13"/>
  </w:num>
  <w:num w:numId="14" w16cid:durableId="25998939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27341"/>
    <w:rsid w:val="000301C7"/>
    <w:rsid w:val="00033CDD"/>
    <w:rsid w:val="00034A84"/>
    <w:rsid w:val="00035E67"/>
    <w:rsid w:val="000366F3"/>
    <w:rsid w:val="00050D02"/>
    <w:rsid w:val="0006024D"/>
    <w:rsid w:val="0006125C"/>
    <w:rsid w:val="00064021"/>
    <w:rsid w:val="00071314"/>
    <w:rsid w:val="00071F28"/>
    <w:rsid w:val="00074079"/>
    <w:rsid w:val="00081BCB"/>
    <w:rsid w:val="00092799"/>
    <w:rsid w:val="00092C5F"/>
    <w:rsid w:val="00096680"/>
    <w:rsid w:val="000A0F36"/>
    <w:rsid w:val="000A174A"/>
    <w:rsid w:val="000A3E0A"/>
    <w:rsid w:val="000A65AC"/>
    <w:rsid w:val="000B7281"/>
    <w:rsid w:val="000B7FAB"/>
    <w:rsid w:val="000C0163"/>
    <w:rsid w:val="000C104A"/>
    <w:rsid w:val="000C1BA1"/>
    <w:rsid w:val="000C3EA9"/>
    <w:rsid w:val="000D0225"/>
    <w:rsid w:val="000D28B6"/>
    <w:rsid w:val="000D73D7"/>
    <w:rsid w:val="000E6D4A"/>
    <w:rsid w:val="000E7895"/>
    <w:rsid w:val="000F1558"/>
    <w:rsid w:val="000F161D"/>
    <w:rsid w:val="00107EA5"/>
    <w:rsid w:val="00114DD6"/>
    <w:rsid w:val="00121BF0"/>
    <w:rsid w:val="00123704"/>
    <w:rsid w:val="001260EF"/>
    <w:rsid w:val="001270C7"/>
    <w:rsid w:val="00132540"/>
    <w:rsid w:val="00144B73"/>
    <w:rsid w:val="0014786A"/>
    <w:rsid w:val="001516A4"/>
    <w:rsid w:val="00151E5F"/>
    <w:rsid w:val="001536B3"/>
    <w:rsid w:val="001569AB"/>
    <w:rsid w:val="00164D63"/>
    <w:rsid w:val="001651B3"/>
    <w:rsid w:val="0016725C"/>
    <w:rsid w:val="001726F3"/>
    <w:rsid w:val="001736FB"/>
    <w:rsid w:val="00173C51"/>
    <w:rsid w:val="00174CC2"/>
    <w:rsid w:val="00176CC6"/>
    <w:rsid w:val="00181BE4"/>
    <w:rsid w:val="00185576"/>
    <w:rsid w:val="00185951"/>
    <w:rsid w:val="00196B8B"/>
    <w:rsid w:val="001A2BEA"/>
    <w:rsid w:val="001A6D93"/>
    <w:rsid w:val="001A7A35"/>
    <w:rsid w:val="001B1895"/>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389A"/>
    <w:rsid w:val="002650F7"/>
    <w:rsid w:val="00271172"/>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07BA4"/>
    <w:rsid w:val="00312597"/>
    <w:rsid w:val="00313EB7"/>
    <w:rsid w:val="00324A8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5B5"/>
    <w:rsid w:val="00385F30"/>
    <w:rsid w:val="0039201D"/>
    <w:rsid w:val="00393696"/>
    <w:rsid w:val="00393963"/>
    <w:rsid w:val="00395575"/>
    <w:rsid w:val="00395672"/>
    <w:rsid w:val="003A06C8"/>
    <w:rsid w:val="003A0D7C"/>
    <w:rsid w:val="003A1B16"/>
    <w:rsid w:val="003A5290"/>
    <w:rsid w:val="003B0155"/>
    <w:rsid w:val="003B500E"/>
    <w:rsid w:val="003B7EE7"/>
    <w:rsid w:val="003C2CCB"/>
    <w:rsid w:val="003D39EC"/>
    <w:rsid w:val="003E3DD5"/>
    <w:rsid w:val="003F07C6"/>
    <w:rsid w:val="003F1F6B"/>
    <w:rsid w:val="003F2137"/>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86DFC"/>
    <w:rsid w:val="00494237"/>
    <w:rsid w:val="00496319"/>
    <w:rsid w:val="00497279"/>
    <w:rsid w:val="004A670A"/>
    <w:rsid w:val="004B0309"/>
    <w:rsid w:val="004B5465"/>
    <w:rsid w:val="004B70F0"/>
    <w:rsid w:val="004D505E"/>
    <w:rsid w:val="004D72CA"/>
    <w:rsid w:val="004E2242"/>
    <w:rsid w:val="004E505E"/>
    <w:rsid w:val="004F42FF"/>
    <w:rsid w:val="004F44C2"/>
    <w:rsid w:val="004F6F0C"/>
    <w:rsid w:val="00502512"/>
    <w:rsid w:val="00503F59"/>
    <w:rsid w:val="00504745"/>
    <w:rsid w:val="00505262"/>
    <w:rsid w:val="00506FBE"/>
    <w:rsid w:val="0051132F"/>
    <w:rsid w:val="00516022"/>
    <w:rsid w:val="00516792"/>
    <w:rsid w:val="00521CEE"/>
    <w:rsid w:val="00524FB4"/>
    <w:rsid w:val="00527BD4"/>
    <w:rsid w:val="005403C8"/>
    <w:rsid w:val="005429DC"/>
    <w:rsid w:val="00546BA1"/>
    <w:rsid w:val="00552897"/>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413"/>
    <w:rsid w:val="005B463E"/>
    <w:rsid w:val="005B4B5B"/>
    <w:rsid w:val="005C34E1"/>
    <w:rsid w:val="005C3FE0"/>
    <w:rsid w:val="005C740C"/>
    <w:rsid w:val="005D625B"/>
    <w:rsid w:val="005E1E13"/>
    <w:rsid w:val="005F3398"/>
    <w:rsid w:val="005F62D3"/>
    <w:rsid w:val="005F6D11"/>
    <w:rsid w:val="00600CF0"/>
    <w:rsid w:val="00601532"/>
    <w:rsid w:val="006048F4"/>
    <w:rsid w:val="0060660A"/>
    <w:rsid w:val="00613B1D"/>
    <w:rsid w:val="0061415C"/>
    <w:rsid w:val="00617A44"/>
    <w:rsid w:val="006202B6"/>
    <w:rsid w:val="006247BE"/>
    <w:rsid w:val="00625CD0"/>
    <w:rsid w:val="0062627D"/>
    <w:rsid w:val="00627432"/>
    <w:rsid w:val="00633A50"/>
    <w:rsid w:val="00637FF0"/>
    <w:rsid w:val="006448E4"/>
    <w:rsid w:val="00645414"/>
    <w:rsid w:val="00653606"/>
    <w:rsid w:val="006610E9"/>
    <w:rsid w:val="00661591"/>
    <w:rsid w:val="0066632F"/>
    <w:rsid w:val="00674A89"/>
    <w:rsid w:val="00674F3D"/>
    <w:rsid w:val="00683F25"/>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160F"/>
    <w:rsid w:val="007416D0"/>
    <w:rsid w:val="007426AA"/>
    <w:rsid w:val="00742AB9"/>
    <w:rsid w:val="00742C44"/>
    <w:rsid w:val="00751A6A"/>
    <w:rsid w:val="00754FBF"/>
    <w:rsid w:val="00756BD8"/>
    <w:rsid w:val="007709EF"/>
    <w:rsid w:val="00775090"/>
    <w:rsid w:val="00775269"/>
    <w:rsid w:val="00783559"/>
    <w:rsid w:val="0078569A"/>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15D2C"/>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91F7A"/>
    <w:rsid w:val="008A1F5D"/>
    <w:rsid w:val="008A28F5"/>
    <w:rsid w:val="008B1198"/>
    <w:rsid w:val="008B3471"/>
    <w:rsid w:val="008B3929"/>
    <w:rsid w:val="008B4125"/>
    <w:rsid w:val="008B4CB3"/>
    <w:rsid w:val="008B567B"/>
    <w:rsid w:val="008B7B24"/>
    <w:rsid w:val="008C29E3"/>
    <w:rsid w:val="008C356D"/>
    <w:rsid w:val="008E0B3F"/>
    <w:rsid w:val="008E2255"/>
    <w:rsid w:val="008E2C2B"/>
    <w:rsid w:val="008E49AD"/>
    <w:rsid w:val="008E698E"/>
    <w:rsid w:val="008F2584"/>
    <w:rsid w:val="008F3246"/>
    <w:rsid w:val="008F3C1B"/>
    <w:rsid w:val="008F508C"/>
    <w:rsid w:val="0090271B"/>
    <w:rsid w:val="009102A9"/>
    <w:rsid w:val="00910642"/>
    <w:rsid w:val="00910DDF"/>
    <w:rsid w:val="009143D7"/>
    <w:rsid w:val="009215DB"/>
    <w:rsid w:val="00926F09"/>
    <w:rsid w:val="00930B13"/>
    <w:rsid w:val="009311C8"/>
    <w:rsid w:val="00933376"/>
    <w:rsid w:val="00933A2F"/>
    <w:rsid w:val="00954E58"/>
    <w:rsid w:val="009716D8"/>
    <w:rsid w:val="009718F9"/>
    <w:rsid w:val="00972FB9"/>
    <w:rsid w:val="00975112"/>
    <w:rsid w:val="00981768"/>
    <w:rsid w:val="00983E8F"/>
    <w:rsid w:val="0098788A"/>
    <w:rsid w:val="009945FD"/>
    <w:rsid w:val="00994FDA"/>
    <w:rsid w:val="009A31BF"/>
    <w:rsid w:val="009A3B71"/>
    <w:rsid w:val="009A61BC"/>
    <w:rsid w:val="009B0138"/>
    <w:rsid w:val="009B0EC1"/>
    <w:rsid w:val="009B0FE9"/>
    <w:rsid w:val="009B173A"/>
    <w:rsid w:val="009C3F20"/>
    <w:rsid w:val="009C5986"/>
    <w:rsid w:val="009C7CA1"/>
    <w:rsid w:val="009D043D"/>
    <w:rsid w:val="009E2051"/>
    <w:rsid w:val="009E567C"/>
    <w:rsid w:val="009F3259"/>
    <w:rsid w:val="00A056DE"/>
    <w:rsid w:val="00A128AD"/>
    <w:rsid w:val="00A21E76"/>
    <w:rsid w:val="00A23BC8"/>
    <w:rsid w:val="00A25D45"/>
    <w:rsid w:val="00A30E68"/>
    <w:rsid w:val="00A31933"/>
    <w:rsid w:val="00A329D2"/>
    <w:rsid w:val="00A34AA0"/>
    <w:rsid w:val="00A350C5"/>
    <w:rsid w:val="00A3715C"/>
    <w:rsid w:val="00A41FE2"/>
    <w:rsid w:val="00A452B0"/>
    <w:rsid w:val="00A45B25"/>
    <w:rsid w:val="00A46FEF"/>
    <w:rsid w:val="00A47948"/>
    <w:rsid w:val="00A50CF6"/>
    <w:rsid w:val="00A5460F"/>
    <w:rsid w:val="00A56946"/>
    <w:rsid w:val="00A6170E"/>
    <w:rsid w:val="00A63B8C"/>
    <w:rsid w:val="00A715F8"/>
    <w:rsid w:val="00A71973"/>
    <w:rsid w:val="00A75525"/>
    <w:rsid w:val="00A77F6F"/>
    <w:rsid w:val="00A831FD"/>
    <w:rsid w:val="00A83352"/>
    <w:rsid w:val="00A850A2"/>
    <w:rsid w:val="00A86933"/>
    <w:rsid w:val="00A91FA3"/>
    <w:rsid w:val="00A927D3"/>
    <w:rsid w:val="00AA1579"/>
    <w:rsid w:val="00AA7FC9"/>
    <w:rsid w:val="00AB237D"/>
    <w:rsid w:val="00AB5933"/>
    <w:rsid w:val="00AE013D"/>
    <w:rsid w:val="00AE11B7"/>
    <w:rsid w:val="00AE231A"/>
    <w:rsid w:val="00AE7F68"/>
    <w:rsid w:val="00AF2321"/>
    <w:rsid w:val="00AF52F6"/>
    <w:rsid w:val="00AF52FD"/>
    <w:rsid w:val="00AF54A8"/>
    <w:rsid w:val="00AF7237"/>
    <w:rsid w:val="00B0043A"/>
    <w:rsid w:val="00B00D75"/>
    <w:rsid w:val="00B070CB"/>
    <w:rsid w:val="00B11DD6"/>
    <w:rsid w:val="00B12456"/>
    <w:rsid w:val="00B145F0"/>
    <w:rsid w:val="00B14774"/>
    <w:rsid w:val="00B17A19"/>
    <w:rsid w:val="00B2070E"/>
    <w:rsid w:val="00B259C8"/>
    <w:rsid w:val="00B26CCF"/>
    <w:rsid w:val="00B30FC2"/>
    <w:rsid w:val="00B331A2"/>
    <w:rsid w:val="00B3748F"/>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C72F9"/>
    <w:rsid w:val="00BE14BB"/>
    <w:rsid w:val="00BE3F88"/>
    <w:rsid w:val="00BE4756"/>
    <w:rsid w:val="00BE5ED9"/>
    <w:rsid w:val="00BE7B41"/>
    <w:rsid w:val="00C15A91"/>
    <w:rsid w:val="00C206F1"/>
    <w:rsid w:val="00C217E1"/>
    <w:rsid w:val="00C219B1"/>
    <w:rsid w:val="00C4015B"/>
    <w:rsid w:val="00C40C60"/>
    <w:rsid w:val="00C5258E"/>
    <w:rsid w:val="00C530C9"/>
    <w:rsid w:val="00C5429C"/>
    <w:rsid w:val="00C619A7"/>
    <w:rsid w:val="00C73D5F"/>
    <w:rsid w:val="00C75A25"/>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1FD8"/>
    <w:rsid w:val="00D17AF8"/>
    <w:rsid w:val="00D21E4B"/>
    <w:rsid w:val="00D23522"/>
    <w:rsid w:val="00D264D6"/>
    <w:rsid w:val="00D33BF0"/>
    <w:rsid w:val="00D33DE0"/>
    <w:rsid w:val="00D36447"/>
    <w:rsid w:val="00D37D4C"/>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A5B88"/>
    <w:rsid w:val="00DB36FE"/>
    <w:rsid w:val="00DB533A"/>
    <w:rsid w:val="00DB6307"/>
    <w:rsid w:val="00DC1B07"/>
    <w:rsid w:val="00DD1DCD"/>
    <w:rsid w:val="00DD338F"/>
    <w:rsid w:val="00DD66F2"/>
    <w:rsid w:val="00DE35B7"/>
    <w:rsid w:val="00DE3FE0"/>
    <w:rsid w:val="00DE578A"/>
    <w:rsid w:val="00DF2583"/>
    <w:rsid w:val="00DF3708"/>
    <w:rsid w:val="00DF54D9"/>
    <w:rsid w:val="00DF7283"/>
    <w:rsid w:val="00E01A59"/>
    <w:rsid w:val="00E10DC6"/>
    <w:rsid w:val="00E11F8E"/>
    <w:rsid w:val="00E15881"/>
    <w:rsid w:val="00E16A8F"/>
    <w:rsid w:val="00E21DE3"/>
    <w:rsid w:val="00E307D1"/>
    <w:rsid w:val="00E34CAC"/>
    <w:rsid w:val="00E3731D"/>
    <w:rsid w:val="00E44CC3"/>
    <w:rsid w:val="00E51469"/>
    <w:rsid w:val="00E60E9B"/>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07FEA"/>
    <w:rsid w:val="00F11068"/>
    <w:rsid w:val="00F1256D"/>
    <w:rsid w:val="00F13A4E"/>
    <w:rsid w:val="00F1400B"/>
    <w:rsid w:val="00F172BB"/>
    <w:rsid w:val="00F17B10"/>
    <w:rsid w:val="00F21BEF"/>
    <w:rsid w:val="00F2315B"/>
    <w:rsid w:val="00F33C7A"/>
    <w:rsid w:val="00F41A6F"/>
    <w:rsid w:val="00F45A25"/>
    <w:rsid w:val="00F50F86"/>
    <w:rsid w:val="00F53F91"/>
    <w:rsid w:val="00F61569"/>
    <w:rsid w:val="00F61A72"/>
    <w:rsid w:val="00F62B67"/>
    <w:rsid w:val="00F6548F"/>
    <w:rsid w:val="00F65A7A"/>
    <w:rsid w:val="00F66F13"/>
    <w:rsid w:val="00F71F9E"/>
    <w:rsid w:val="00F74073"/>
    <w:rsid w:val="00F75603"/>
    <w:rsid w:val="00F845B4"/>
    <w:rsid w:val="00F8713B"/>
    <w:rsid w:val="00F90A14"/>
    <w:rsid w:val="00F93F9E"/>
    <w:rsid w:val="00FA2CD7"/>
    <w:rsid w:val="00FA55C9"/>
    <w:rsid w:val="00FB06ED"/>
    <w:rsid w:val="00FC02F0"/>
    <w:rsid w:val="00FC3165"/>
    <w:rsid w:val="00FC36AB"/>
    <w:rsid w:val="00FC4300"/>
    <w:rsid w:val="00FC7F66"/>
    <w:rsid w:val="00FD5776"/>
    <w:rsid w:val="00FE03E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15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E44CC3"/>
    <w:rPr>
      <w:vertAlign w:val="superscript"/>
    </w:rPr>
  </w:style>
  <w:style w:type="paragraph" w:styleId="Revisie">
    <w:name w:val="Revision"/>
    <w:hidden/>
    <w:uiPriority w:val="99"/>
    <w:semiHidden/>
    <w:rsid w:val="009102A9"/>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569</ap:Words>
  <ap:Characters>3514</ap:Characters>
  <ap:DocSecurity>0</ap:DocSecurity>
  <ap:Lines>29</ap:Lines>
  <ap:Paragraphs>8</ap:Paragraphs>
  <ap:ScaleCrop>false</ap:ScaleCrop>
  <ap:LinksUpToDate>false</ap:LinksUpToDate>
  <ap:CharactersWithSpaces>4075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2025-09-17T12:55:00.0000000Z</dcterms:created>
  <dcterms:modified xsi:type="dcterms:W3CDTF">2025-09-17T12:55:00.0000000Z</dcterms:modified>
  <dc:description>------------------------</dc:description>
  <dc:subject/>
  <keywords/>
  <version/>
  <category/>
</coreProperties>
</file>