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22FAB" w:rsidTr="00D9561B" w14:paraId="50B8BB71" w14:textId="77777777">
        <w:trPr>
          <w:trHeight w:val="1514"/>
        </w:trPr>
        <w:tc>
          <w:tcPr>
            <w:tcW w:w="7522" w:type="dxa"/>
            <w:tcBorders>
              <w:top w:val="nil"/>
              <w:left w:val="nil"/>
              <w:bottom w:val="nil"/>
              <w:right w:val="nil"/>
            </w:tcBorders>
            <w:tcMar>
              <w:left w:w="0" w:type="dxa"/>
              <w:right w:w="0" w:type="dxa"/>
            </w:tcMar>
          </w:tcPr>
          <w:p w:rsidR="00374412" w:rsidP="00D9561B" w:rsidRDefault="00C67F2B" w14:paraId="6AE054AA" w14:textId="77777777">
            <w:r>
              <w:t>De v</w:t>
            </w:r>
            <w:r w:rsidR="008E3932">
              <w:t>oorzitter van de Tweede Kamer der Staten-Generaal</w:t>
            </w:r>
          </w:p>
          <w:p w:rsidR="00374412" w:rsidP="00D9561B" w:rsidRDefault="00C67F2B" w14:paraId="3B1CE649" w14:textId="77777777">
            <w:r>
              <w:t>Postbus 20018</w:t>
            </w:r>
          </w:p>
          <w:p w:rsidR="008E3932" w:rsidP="00D9561B" w:rsidRDefault="00C67F2B" w14:paraId="5EBB40F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22FAB" w:rsidTr="00FF66F9" w14:paraId="1D4DFAAF" w14:textId="77777777">
        <w:trPr>
          <w:trHeight w:val="289" w:hRule="exact"/>
        </w:trPr>
        <w:tc>
          <w:tcPr>
            <w:tcW w:w="929" w:type="dxa"/>
          </w:tcPr>
          <w:p w:rsidRPr="00434042" w:rsidR="0005404B" w:rsidP="00FF66F9" w:rsidRDefault="00C67F2B" w14:paraId="59FBCB38" w14:textId="77777777">
            <w:pPr>
              <w:rPr>
                <w:lang w:eastAsia="en-US"/>
              </w:rPr>
            </w:pPr>
            <w:r>
              <w:rPr>
                <w:lang w:eastAsia="en-US"/>
              </w:rPr>
              <w:t>Datum</w:t>
            </w:r>
          </w:p>
        </w:tc>
        <w:tc>
          <w:tcPr>
            <w:tcW w:w="6581" w:type="dxa"/>
          </w:tcPr>
          <w:p w:rsidRPr="00434042" w:rsidR="0005404B" w:rsidP="00FF66F9" w:rsidRDefault="0028634D" w14:paraId="2BB01623" w14:textId="30280C2A">
            <w:pPr>
              <w:rPr>
                <w:lang w:eastAsia="en-US"/>
              </w:rPr>
            </w:pPr>
            <w:r>
              <w:rPr>
                <w:lang w:eastAsia="en-US"/>
              </w:rPr>
              <w:t>19 september 2025</w:t>
            </w:r>
          </w:p>
        </w:tc>
      </w:tr>
      <w:tr w:rsidR="00822FAB" w:rsidTr="00FF66F9" w14:paraId="5E7810F1" w14:textId="77777777">
        <w:trPr>
          <w:trHeight w:val="368"/>
        </w:trPr>
        <w:tc>
          <w:tcPr>
            <w:tcW w:w="929" w:type="dxa"/>
          </w:tcPr>
          <w:p w:rsidR="0005404B" w:rsidP="00FF66F9" w:rsidRDefault="00C67F2B" w14:paraId="5396C75E" w14:textId="77777777">
            <w:pPr>
              <w:rPr>
                <w:lang w:eastAsia="en-US"/>
              </w:rPr>
            </w:pPr>
            <w:r>
              <w:rPr>
                <w:lang w:eastAsia="en-US"/>
              </w:rPr>
              <w:t>Betreft</w:t>
            </w:r>
          </w:p>
        </w:tc>
        <w:tc>
          <w:tcPr>
            <w:tcW w:w="6581" w:type="dxa"/>
          </w:tcPr>
          <w:p w:rsidR="0005404B" w:rsidP="00FF66F9" w:rsidRDefault="00C67F2B" w14:paraId="5A6B390A" w14:textId="24E33997">
            <w:pPr>
              <w:rPr>
                <w:lang w:eastAsia="en-US"/>
              </w:rPr>
            </w:pPr>
            <w:r>
              <w:rPr>
                <w:lang w:eastAsia="en-US"/>
              </w:rPr>
              <w:t>Panorama Mesdag</w:t>
            </w:r>
          </w:p>
        </w:tc>
      </w:tr>
    </w:tbl>
    <w:tbl>
      <w:tblPr>
        <w:tblpPr w:leftFromText="142" w:rightFromText="142" w:vertAnchor="page" w:horzAnchor="page" w:tblpX="9464" w:tblpY="2731"/>
        <w:tblW w:w="2160" w:type="dxa"/>
        <w:tblLayout w:type="fixed"/>
        <w:tblCellMar>
          <w:left w:w="0" w:type="dxa"/>
          <w:right w:w="0" w:type="dxa"/>
        </w:tblCellMar>
        <w:tblLook w:val="0000" w:firstRow="0" w:lastRow="0" w:firstColumn="0" w:lastColumn="0" w:noHBand="0" w:noVBand="0"/>
      </w:tblPr>
      <w:tblGrid>
        <w:gridCol w:w="2160"/>
      </w:tblGrid>
      <w:tr w:rsidR="00F40336" w:rsidTr="00F40336" w14:paraId="2648E016" w14:textId="77777777">
        <w:tc>
          <w:tcPr>
            <w:tcW w:w="2160" w:type="dxa"/>
          </w:tcPr>
          <w:p w:rsidRPr="00F53C9D" w:rsidR="00F40336" w:rsidP="00F40336" w:rsidRDefault="00F40336" w14:paraId="3BF3CB08" w14:textId="77777777">
            <w:pPr>
              <w:pStyle w:val="Colofonkop"/>
              <w:framePr w:hSpace="0" w:wrap="auto" w:hAnchor="text" w:vAnchor="margin" w:xAlign="left" w:yAlign="inline"/>
            </w:pPr>
            <w:r>
              <w:t>Erfgoed en Kunsten</w:t>
            </w:r>
          </w:p>
          <w:p w:rsidR="00F40336" w:rsidP="00F40336" w:rsidRDefault="00F40336" w14:paraId="12C0D471" w14:textId="77777777">
            <w:pPr>
              <w:pStyle w:val="Huisstijl-Gegeven"/>
              <w:spacing w:after="0"/>
            </w:pPr>
            <w:r>
              <w:t xml:space="preserve">Rijnstraat 50 </w:t>
            </w:r>
          </w:p>
          <w:p w:rsidR="00F40336" w:rsidP="00F40336" w:rsidRDefault="00F40336" w14:paraId="0AA2A10F" w14:textId="77777777">
            <w:pPr>
              <w:pStyle w:val="Huisstijl-Gegeven"/>
              <w:spacing w:after="0"/>
            </w:pPr>
            <w:r>
              <w:t>Den Haag</w:t>
            </w:r>
          </w:p>
          <w:p w:rsidR="00F40336" w:rsidP="00F40336" w:rsidRDefault="00F40336" w14:paraId="1C098428" w14:textId="77777777">
            <w:pPr>
              <w:pStyle w:val="Huisstijl-Gegeven"/>
              <w:spacing w:after="0"/>
            </w:pPr>
            <w:r>
              <w:t>Postbus 16375</w:t>
            </w:r>
          </w:p>
          <w:p w:rsidR="00F40336" w:rsidP="00F40336" w:rsidRDefault="00F40336" w14:paraId="341FC5DA" w14:textId="77777777">
            <w:pPr>
              <w:pStyle w:val="Huisstijl-Gegeven"/>
              <w:spacing w:after="0"/>
            </w:pPr>
            <w:r>
              <w:t>2500 BJ Den Haag</w:t>
            </w:r>
          </w:p>
          <w:p w:rsidR="00F40336" w:rsidP="00F40336" w:rsidRDefault="00F40336" w14:paraId="41F6156F" w14:textId="77777777">
            <w:pPr>
              <w:pStyle w:val="Huisstijl-Gegeven"/>
              <w:spacing w:after="90"/>
            </w:pPr>
            <w:r>
              <w:t>www.rijksoverheid.nl</w:t>
            </w:r>
          </w:p>
          <w:p w:rsidRPr="00D86CC6" w:rsidR="00F40336" w:rsidP="00F40336" w:rsidRDefault="00F40336" w14:paraId="18A129FB" w14:textId="77777777">
            <w:pPr>
              <w:spacing w:line="180" w:lineRule="exact"/>
              <w:rPr>
                <w:b/>
                <w:sz w:val="13"/>
                <w:szCs w:val="13"/>
              </w:rPr>
            </w:pPr>
            <w:r>
              <w:rPr>
                <w:b/>
                <w:sz w:val="13"/>
                <w:szCs w:val="13"/>
              </w:rPr>
              <w:t>Contactpersoon</w:t>
            </w:r>
          </w:p>
          <w:p w:rsidR="00F40336" w:rsidP="006C6B1A" w:rsidRDefault="00F40336" w14:paraId="72102FEA" w14:textId="77777777">
            <w:pPr>
              <w:spacing w:after="90" w:line="180" w:lineRule="exact"/>
              <w:rPr>
                <w:sz w:val="13"/>
                <w:szCs w:val="13"/>
              </w:rPr>
            </w:pPr>
          </w:p>
          <w:p w:rsidRPr="00A32073" w:rsidR="0028634D" w:rsidP="006C6B1A" w:rsidRDefault="0028634D" w14:paraId="65B33017" w14:textId="7FE0C319">
            <w:pPr>
              <w:spacing w:after="90" w:line="180" w:lineRule="exact"/>
              <w:rPr>
                <w:sz w:val="13"/>
                <w:szCs w:val="13"/>
              </w:rPr>
            </w:pPr>
          </w:p>
        </w:tc>
      </w:tr>
      <w:tr w:rsidR="00F40336" w:rsidTr="00F40336" w14:paraId="50EF5BC2" w14:textId="77777777">
        <w:trPr>
          <w:trHeight w:val="200" w:hRule="exact"/>
        </w:trPr>
        <w:tc>
          <w:tcPr>
            <w:tcW w:w="2160" w:type="dxa"/>
          </w:tcPr>
          <w:p w:rsidRPr="00356D2B" w:rsidR="00F40336" w:rsidP="00F40336" w:rsidRDefault="00F40336" w14:paraId="54C97DE3" w14:textId="77777777">
            <w:pPr>
              <w:spacing w:after="90" w:line="180" w:lineRule="exact"/>
              <w:rPr>
                <w:sz w:val="13"/>
                <w:szCs w:val="13"/>
              </w:rPr>
            </w:pPr>
          </w:p>
        </w:tc>
      </w:tr>
      <w:tr w:rsidR="00F40336" w:rsidTr="00F40336" w14:paraId="4C3A177A" w14:textId="77777777">
        <w:trPr>
          <w:trHeight w:val="450"/>
        </w:trPr>
        <w:tc>
          <w:tcPr>
            <w:tcW w:w="2160" w:type="dxa"/>
          </w:tcPr>
          <w:p w:rsidR="00F40336" w:rsidP="00F40336" w:rsidRDefault="00F40336" w14:paraId="09A009B5" w14:textId="77777777">
            <w:pPr>
              <w:spacing w:line="180" w:lineRule="exact"/>
              <w:rPr>
                <w:b/>
                <w:sz w:val="13"/>
                <w:szCs w:val="13"/>
              </w:rPr>
            </w:pPr>
            <w:r>
              <w:rPr>
                <w:b/>
                <w:sz w:val="13"/>
                <w:szCs w:val="13"/>
              </w:rPr>
              <w:t>Onze referentie</w:t>
            </w:r>
          </w:p>
          <w:p w:rsidRPr="00FA7882" w:rsidR="00F40336" w:rsidP="00F40336" w:rsidRDefault="00F40336" w14:paraId="5BA10B44" w14:textId="77777777">
            <w:pPr>
              <w:spacing w:line="180" w:lineRule="exact"/>
              <w:rPr>
                <w:sz w:val="13"/>
                <w:szCs w:val="13"/>
              </w:rPr>
            </w:pPr>
            <w:r>
              <w:rPr>
                <w:sz w:val="13"/>
                <w:szCs w:val="13"/>
              </w:rPr>
              <w:t>54268950</w:t>
            </w:r>
          </w:p>
        </w:tc>
      </w:tr>
      <w:tr w:rsidR="00F40336" w:rsidTr="00F40336" w14:paraId="7D4F99AC" w14:textId="77777777">
        <w:trPr>
          <w:trHeight w:val="113"/>
        </w:trPr>
        <w:tc>
          <w:tcPr>
            <w:tcW w:w="2160" w:type="dxa"/>
          </w:tcPr>
          <w:p w:rsidRPr="00C5333A" w:rsidR="00F40336" w:rsidP="00F40336" w:rsidRDefault="00F40336" w14:paraId="6BA3931C" w14:textId="77777777">
            <w:pPr>
              <w:tabs>
                <w:tab w:val="center" w:pos="1080"/>
              </w:tabs>
              <w:spacing w:line="180" w:lineRule="exact"/>
              <w:rPr>
                <w:sz w:val="13"/>
                <w:szCs w:val="13"/>
              </w:rPr>
            </w:pPr>
            <w:r>
              <w:rPr>
                <w:b/>
                <w:sz w:val="13"/>
                <w:szCs w:val="13"/>
              </w:rPr>
              <w:t>Bijlagen</w:t>
            </w:r>
          </w:p>
        </w:tc>
      </w:tr>
      <w:tr w:rsidR="00F40336" w:rsidTr="00F40336" w14:paraId="054C60C3" w14:textId="77777777">
        <w:trPr>
          <w:trHeight w:val="113"/>
        </w:trPr>
        <w:tc>
          <w:tcPr>
            <w:tcW w:w="2160" w:type="dxa"/>
          </w:tcPr>
          <w:p w:rsidRPr="00D74F66" w:rsidR="00F40336" w:rsidP="00F40336" w:rsidRDefault="00F40336" w14:paraId="71C7491A" w14:textId="77777777">
            <w:pPr>
              <w:spacing w:after="90" w:line="180" w:lineRule="exact"/>
              <w:rPr>
                <w:sz w:val="13"/>
              </w:rPr>
            </w:pPr>
          </w:p>
        </w:tc>
      </w:tr>
    </w:tbl>
    <w:p w:rsidR="003309DE" w:rsidP="003309DE" w:rsidRDefault="003309DE" w14:paraId="383DB26F" w14:textId="2B150673">
      <w:r>
        <w:t xml:space="preserve">Via deze brief informeer ik u dat museum Panorama Mesdag per 1 januari 2026 een </w:t>
      </w:r>
      <w:proofErr w:type="spellStart"/>
      <w:r>
        <w:t>rijksgesubsidieerde</w:t>
      </w:r>
      <w:proofErr w:type="spellEnd"/>
      <w:r>
        <w:t xml:space="preserve"> instelling </w:t>
      </w:r>
      <w:r w:rsidR="000022DC">
        <w:t xml:space="preserve">wordt </w:t>
      </w:r>
      <w:r>
        <w:t>– en daarmee een rijksmuseum. Daartoe besloot ik vandaag, op grond van de Erfgoedwet.</w:t>
      </w:r>
    </w:p>
    <w:p w:rsidR="003309DE" w:rsidP="003309DE" w:rsidRDefault="003309DE" w14:paraId="31F31801" w14:textId="77777777"/>
    <w:p w:rsidR="003309DE" w:rsidP="003309DE" w:rsidRDefault="003309DE" w14:paraId="55ECA35F" w14:textId="272839FB">
      <w:r w:rsidRPr="002D5C3B">
        <w:t xml:space="preserve">Het </w:t>
      </w:r>
      <w:r w:rsidRPr="009D40C4">
        <w:rPr>
          <w:i/>
          <w:iCs/>
        </w:rPr>
        <w:t xml:space="preserve">Panorama </w:t>
      </w:r>
      <w:r w:rsidR="002F0308">
        <w:rPr>
          <w:i/>
          <w:iCs/>
        </w:rPr>
        <w:t>van</w:t>
      </w:r>
      <w:r w:rsidRPr="009D40C4" w:rsidR="002F0308">
        <w:rPr>
          <w:i/>
          <w:iCs/>
        </w:rPr>
        <w:t xml:space="preserve"> </w:t>
      </w:r>
      <w:r w:rsidRPr="009D40C4">
        <w:rPr>
          <w:i/>
          <w:iCs/>
        </w:rPr>
        <w:t>Scheveningen</w:t>
      </w:r>
      <w:r w:rsidRPr="002D5C3B">
        <w:t xml:space="preserve"> en de collec</w:t>
      </w:r>
      <w:r>
        <w:t>ti</w:t>
      </w:r>
      <w:r w:rsidRPr="002D5C3B">
        <w:t xml:space="preserve">e </w:t>
      </w:r>
      <w:r>
        <w:t>vormen</w:t>
      </w:r>
      <w:r w:rsidRPr="002D5C3B">
        <w:t xml:space="preserve"> een uniek historisch ensemble</w:t>
      </w:r>
      <w:r>
        <w:t xml:space="preserve">, dat al </w:t>
      </w:r>
      <w:r w:rsidR="002F0308">
        <w:t>bijna 150 jaar</w:t>
      </w:r>
      <w:r>
        <w:t xml:space="preserve"> vrijwel ongewijzigd op de oorspronkelijke locatie te zien is. Het panorama werd in 1881 geschilderd door Hendrik Willem Mesdag, </w:t>
      </w:r>
      <w:proofErr w:type="spellStart"/>
      <w:r w:rsidRPr="006D274A">
        <w:t>Sientje</w:t>
      </w:r>
      <w:proofErr w:type="spellEnd"/>
      <w:r w:rsidRPr="006D274A">
        <w:t xml:space="preserve"> Mesdag-van Houten, Bernard </w:t>
      </w:r>
      <w:proofErr w:type="spellStart"/>
      <w:r w:rsidRPr="006D274A">
        <w:t>Blommers</w:t>
      </w:r>
      <w:proofErr w:type="spellEnd"/>
      <w:r w:rsidRPr="006D274A">
        <w:t xml:space="preserve">, George Breitner en </w:t>
      </w:r>
      <w:proofErr w:type="spellStart"/>
      <w:r w:rsidRPr="006D274A">
        <w:t>Théophile</w:t>
      </w:r>
      <w:proofErr w:type="spellEnd"/>
      <w:r w:rsidRPr="006D274A">
        <w:t xml:space="preserve"> de Boc</w:t>
      </w:r>
      <w:r>
        <w:t>k. Nog steeds behoort het panorama tot één van de bekendste – en met een omtrek van 1</w:t>
      </w:r>
      <w:r w:rsidR="00DD2B1B">
        <w:t>20</w:t>
      </w:r>
      <w:r>
        <w:t xml:space="preserve"> meter, grootste - schilderijen van Nederland. Bezoekers van alle leeftijden </w:t>
      </w:r>
      <w:r w:rsidR="002F0308">
        <w:t xml:space="preserve">en uit alle windstreken </w:t>
      </w:r>
      <w:r>
        <w:t>wanen zich in het Scheveningen van de 19</w:t>
      </w:r>
      <w:r w:rsidRPr="006F16DE">
        <w:rPr>
          <w:vertAlign w:val="superscript"/>
        </w:rPr>
        <w:t>e</w:t>
      </w:r>
      <w:r>
        <w:t xml:space="preserve"> eeuw, nadat zij de trap naar het panorama zijn opgeklommen. Ze horen de meeuwen krijsen en de golven schuimend breken tegen het strand. Zodra de zon achter de wolken vandaan komt, baadt het panorama in het volle licht. De kleinste bezoekers verwonderen zich – met een verrekijker voor de ogen - over de grote </w:t>
      </w:r>
      <w:r w:rsidR="00F046A2">
        <w:t>bomschuiten</w:t>
      </w:r>
      <w:r>
        <w:t xml:space="preserve"> op het strand,</w:t>
      </w:r>
      <w:r w:rsidR="00621ED9">
        <w:t xml:space="preserve"> de visnetten die worden ingehaald</w:t>
      </w:r>
      <w:r>
        <w:t xml:space="preserve"> of de lange rij paarden. Bezoekers wijzen elkaar dingen aan en halen herinneringen op aan het Scheveningen van vroeger</w:t>
      </w:r>
      <w:r w:rsidR="005D5327">
        <w:t xml:space="preserve"> of verwonderen zich over dit grootste schilderij van Nederland</w:t>
      </w:r>
      <w:r>
        <w:t>. Iedereen is onder de indruk van dit geschilderde stukje Nederland.</w:t>
      </w:r>
    </w:p>
    <w:p w:rsidR="003309DE" w:rsidP="003309DE" w:rsidRDefault="003309DE" w14:paraId="72445883" w14:textId="77777777"/>
    <w:p w:rsidR="003309DE" w:rsidP="003309DE" w:rsidRDefault="003309DE" w14:paraId="43049419" w14:textId="44B14029">
      <w:r>
        <w:t xml:space="preserve">In 1910 verdeelde </w:t>
      </w:r>
      <w:r w:rsidRPr="00B44F22">
        <w:t>H</w:t>
      </w:r>
      <w:r>
        <w:t xml:space="preserve">endrik </w:t>
      </w:r>
      <w:r w:rsidRPr="00B44F22">
        <w:t>W</w:t>
      </w:r>
      <w:r>
        <w:t>illem</w:t>
      </w:r>
      <w:r w:rsidRPr="00B44F22">
        <w:t xml:space="preserve"> Mesdag het</w:t>
      </w:r>
      <w:r>
        <w:t xml:space="preserve"> panorama, de bijbehorende collectie, het archief en het gebouw</w:t>
      </w:r>
      <w:r w:rsidRPr="00B44F22">
        <w:t xml:space="preserve"> op</w:t>
      </w:r>
      <w:r>
        <w:t xml:space="preserve"> in </w:t>
      </w:r>
      <w:r w:rsidRPr="00B44F22">
        <w:t>33 aandelen onder 33 neven en nichten</w:t>
      </w:r>
      <w:r>
        <w:t xml:space="preserve">. Deze </w:t>
      </w:r>
      <w:r w:rsidR="005D5327">
        <w:t xml:space="preserve">nazaten </w:t>
      </w:r>
      <w:r>
        <w:t xml:space="preserve">kregen de opdracht om het ensemble en het gebouw voor toekomstige generaties te beheren en toegankelijk te houden. De familie heeft deze taak </w:t>
      </w:r>
      <w:r w:rsidR="00FF1288">
        <w:t>meer dan een eeuw</w:t>
      </w:r>
      <w:r>
        <w:t xml:space="preserve"> met veel energie en toewijding uitgevoerd. De financiële situatie van het museum is nu echter zodanig dat deze belangrijke taak in gevaar komt. </w:t>
      </w:r>
    </w:p>
    <w:p w:rsidR="003309DE" w:rsidP="003309DE" w:rsidRDefault="003309DE" w14:paraId="21B25C53" w14:textId="77777777"/>
    <w:p w:rsidR="003309DE" w:rsidP="003309DE" w:rsidRDefault="003309DE" w14:paraId="528C9C71" w14:textId="77777777">
      <w:r>
        <w:t>Het zou een groot verlies zijn voor de Collectie Nederland wanneer het ensemble door een faillissement uit elkaar zou vallen en niet meer publiek toegankelijk zou zijn. Om dit te voorkomen besloten de aandeelhouders de collectie op grond van de Erfgoedwet onbezwaard, om niet en zonder belastende voorwaarden te schenken aan de Staat der Nederlanden. Ik bewonder dit moedige besluit van de familie, dat zij in het belang van het erfgoed namen.</w:t>
      </w:r>
      <w:r w:rsidRPr="00854666">
        <w:rPr>
          <w:color w:val="FF0000"/>
        </w:rPr>
        <w:t xml:space="preserve"> </w:t>
      </w:r>
    </w:p>
    <w:p w:rsidR="003309DE" w:rsidP="003309DE" w:rsidRDefault="003309DE" w14:paraId="775A6F0B" w14:textId="77777777"/>
    <w:p w:rsidR="003309DE" w:rsidP="003309DE" w:rsidRDefault="003309DE" w14:paraId="6362EA96" w14:textId="77777777">
      <w:r w:rsidRPr="00854666">
        <w:t xml:space="preserve">Mijn </w:t>
      </w:r>
      <w:r>
        <w:t>ambts</w:t>
      </w:r>
      <w:r w:rsidRPr="00854666">
        <w:t xml:space="preserve">voorganger </w:t>
      </w:r>
      <w:r>
        <w:t>vroeg</w:t>
      </w:r>
      <w:r w:rsidRPr="00854666">
        <w:t xml:space="preserve"> de Commissie Beschermde Cultuurgoederen te adviseren</w:t>
      </w:r>
      <w:r>
        <w:t xml:space="preserve"> over</w:t>
      </w:r>
      <w:r w:rsidRPr="00854666">
        <w:t xml:space="preserve"> </w:t>
      </w:r>
      <w:r>
        <w:t>het al dan niet accepteren van deze schenking</w:t>
      </w:r>
      <w:r w:rsidRPr="00854666">
        <w:t xml:space="preserve">. De </w:t>
      </w:r>
      <w:r>
        <w:t>c</w:t>
      </w:r>
      <w:r w:rsidRPr="00854666">
        <w:t>ommissie oordeelde dat de collectie van Panorama Mesdag onmisbaar en onvervangbaar is voor het Nederlands</w:t>
      </w:r>
      <w:r>
        <w:t xml:space="preserve"> c</w:t>
      </w:r>
      <w:r w:rsidRPr="00854666">
        <w:t>ultuurbezit en dat ik deze schenking</w:t>
      </w:r>
      <w:r>
        <w:t xml:space="preserve"> daarom</w:t>
      </w:r>
      <w:r w:rsidRPr="00854666">
        <w:t xml:space="preserve"> conform de aanvaardingsplicht in artikel 2.6</w:t>
      </w:r>
      <w:r>
        <w:t xml:space="preserve"> </w:t>
      </w:r>
      <w:r w:rsidRPr="00854666">
        <w:t>Erfgoedwet zou moeten aanvaarden.</w:t>
      </w:r>
      <w:r>
        <w:t xml:space="preserve"> Daarbij gaf de commissie aan dat het historisch ensemble onlosmakelijk verbonden is met het gebouw.</w:t>
      </w:r>
      <w:r w:rsidRPr="00854666">
        <w:t xml:space="preserve"> </w:t>
      </w:r>
    </w:p>
    <w:p w:rsidR="003309DE" w:rsidP="003309DE" w:rsidRDefault="003309DE" w14:paraId="64CE646A" w14:textId="77777777"/>
    <w:p w:rsidRPr="00854666" w:rsidR="003309DE" w:rsidP="003309DE" w:rsidRDefault="003309DE" w14:paraId="5CEF343C" w14:textId="64D9BB37">
      <w:r>
        <w:t>Vanmiddag tekende ik een schenkingsovereenkomst waarmee de collectie en het eigendom van het vastgoed van de stichting Panorama Mesdag aan de Staat worden overgedragen.</w:t>
      </w:r>
      <w:r w:rsidRPr="00854666">
        <w:t xml:space="preserve"> </w:t>
      </w:r>
      <w:r>
        <w:t>Hiermee is het nu</w:t>
      </w:r>
      <w:r w:rsidR="00BC57C5">
        <w:t xml:space="preserve"> de</w:t>
      </w:r>
      <w:r>
        <w:t xml:space="preserve"> verantwoordelijkheid van de Staat om dit belangrijke erfgoed te behouden en te beheren voor toekomstige generaties.</w:t>
      </w:r>
    </w:p>
    <w:p w:rsidRPr="00854666" w:rsidR="003309DE" w:rsidP="003309DE" w:rsidRDefault="003309DE" w14:paraId="5FB3DA0E" w14:textId="77777777"/>
    <w:p w:rsidR="003309DE" w:rsidP="003309DE" w:rsidRDefault="003309DE" w14:paraId="11C13962" w14:textId="77777777">
      <w:r>
        <w:t xml:space="preserve">Volgens artikel 2.8 uit de Erfgoedwet kan ik instellingen belasten met de zorg voor het beheer van museale cultuurgoederen van de Staat of andere cultuurgoederen. Vanmiddag nam ik het besluit om de Stichting Panorama Mesdag te belasten met de wettelijke taak om voor deze collectie te zorgen. De stichting voldoet aan de daarvoor gestelde eisen in de Erfgoedwet. </w:t>
      </w:r>
    </w:p>
    <w:p w:rsidR="003309DE" w:rsidP="003309DE" w:rsidRDefault="003309DE" w14:paraId="3CC32677" w14:textId="77777777"/>
    <w:p w:rsidR="003309DE" w:rsidP="003309DE" w:rsidRDefault="003309DE" w14:paraId="25A7701C" w14:textId="77777777">
      <w:r>
        <w:t xml:space="preserve">Daarmee wordt museum Panorama Mesdag per 1 januari 2026 een rijksmuseum. Stichting Panorama Mesdag zal op grond van de Erfgoedwet en de regeling beheer rijkscollectie en museale instellingen subsidie ontvangen. </w:t>
      </w:r>
      <w:r w:rsidRPr="002713EF">
        <w:t xml:space="preserve">De vergoeding die </w:t>
      </w:r>
      <w:r>
        <w:t>het</w:t>
      </w:r>
      <w:r w:rsidRPr="002713EF">
        <w:t xml:space="preserve"> hiervoor ontvangt is</w:t>
      </w:r>
      <w:r>
        <w:t>, zoals ik uw Kamer al liet weten in de begroting voor 2026,</w:t>
      </w:r>
      <w:r w:rsidRPr="002713EF">
        <w:t xml:space="preserve"> ingepast in het budget voor museale instellingen</w:t>
      </w:r>
      <w:r>
        <w:t>.</w:t>
      </w:r>
    </w:p>
    <w:p w:rsidR="003309DE" w:rsidP="003309DE" w:rsidRDefault="003309DE" w14:paraId="2384A396" w14:textId="77777777"/>
    <w:p w:rsidR="003309DE" w:rsidP="003309DE" w:rsidRDefault="003309DE" w14:paraId="32847AEC" w14:textId="77777777">
      <w:r>
        <w:t>Ik ben verheugd dat dit belangrijke en bijzondere erfgoed op deze manier in Nederland voor toekomstige generaties behouden blijft en heb er</w:t>
      </w:r>
      <w:r w:rsidRPr="00C761ED">
        <w:t xml:space="preserve"> vertrouwen </w:t>
      </w:r>
      <w:r>
        <w:t>in dat de Stichting Panorama Mesdag de wettelijke taak goed zal uitvoeren.</w:t>
      </w:r>
    </w:p>
    <w:p w:rsidR="003309DE" w:rsidP="003309DE" w:rsidRDefault="003309DE" w14:paraId="1F6C89E0" w14:textId="77777777"/>
    <w:p w:rsidR="003309DE" w:rsidP="003309DE" w:rsidRDefault="003309DE" w14:paraId="21F21D8F" w14:textId="77777777"/>
    <w:p w:rsidR="003309DE" w:rsidP="003309DE" w:rsidRDefault="003309DE" w14:paraId="6064BFDA" w14:textId="77777777">
      <w:r>
        <w:t>De minister van Onderwijs, Cultuur en Wetenschap,</w:t>
      </w:r>
    </w:p>
    <w:p w:rsidR="003309DE" w:rsidP="003309DE" w:rsidRDefault="003309DE" w14:paraId="14210449" w14:textId="77777777"/>
    <w:p w:rsidR="003309DE" w:rsidP="003309DE" w:rsidRDefault="003309DE" w14:paraId="51AE222F" w14:textId="77777777"/>
    <w:p w:rsidR="003309DE" w:rsidP="003309DE" w:rsidRDefault="003309DE" w14:paraId="206251B9" w14:textId="77777777"/>
    <w:p w:rsidR="003309DE" w:rsidP="003309DE" w:rsidRDefault="003309DE" w14:paraId="76E5E837" w14:textId="77777777"/>
    <w:p w:rsidR="003309DE" w:rsidP="003309DE" w:rsidRDefault="003309DE" w14:paraId="6D0A8728" w14:textId="77777777">
      <w:pPr>
        <w:pStyle w:val="standaard-tekst"/>
      </w:pPr>
      <w:proofErr w:type="spellStart"/>
      <w:r>
        <w:t>Gouke</w:t>
      </w:r>
      <w:proofErr w:type="spellEnd"/>
      <w:r>
        <w:t xml:space="preserve"> Moes</w:t>
      </w:r>
    </w:p>
    <w:p w:rsidRPr="00820DDA" w:rsidR="00820DDA" w:rsidP="00215964" w:rsidRDefault="00820DDA" w14:paraId="26BF2576" w14:textId="77777777">
      <w:pPr>
        <w:spacing w:line="240" w:lineRule="auto"/>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84EB7" w14:textId="77777777" w:rsidR="00DC691C" w:rsidRDefault="00C67F2B">
      <w:r>
        <w:separator/>
      </w:r>
    </w:p>
    <w:p w14:paraId="4A5070A3" w14:textId="77777777" w:rsidR="00DC691C" w:rsidRDefault="00DC691C"/>
  </w:endnote>
  <w:endnote w:type="continuationSeparator" w:id="0">
    <w:p w14:paraId="4B5AAD00" w14:textId="77777777" w:rsidR="00DC691C" w:rsidRDefault="00C67F2B">
      <w:r>
        <w:continuationSeparator/>
      </w:r>
    </w:p>
    <w:p w14:paraId="70ABB2F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7A2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22FAB" w14:paraId="31E6A6C8" w14:textId="77777777" w:rsidTr="004C7E1D">
      <w:trPr>
        <w:trHeight w:hRule="exact" w:val="357"/>
      </w:trPr>
      <w:tc>
        <w:tcPr>
          <w:tcW w:w="7603" w:type="dxa"/>
          <w:shd w:val="clear" w:color="auto" w:fill="auto"/>
        </w:tcPr>
        <w:p w14:paraId="2163D52E" w14:textId="77777777" w:rsidR="002F71BB" w:rsidRPr="004C7E1D" w:rsidRDefault="002F71BB" w:rsidP="004C7E1D">
          <w:pPr>
            <w:spacing w:line="180" w:lineRule="exact"/>
            <w:rPr>
              <w:sz w:val="13"/>
              <w:szCs w:val="13"/>
            </w:rPr>
          </w:pPr>
        </w:p>
      </w:tc>
      <w:tc>
        <w:tcPr>
          <w:tcW w:w="2172" w:type="dxa"/>
          <w:shd w:val="clear" w:color="auto" w:fill="auto"/>
        </w:tcPr>
        <w:p w14:paraId="0DF6033B" w14:textId="4EC10AF4" w:rsidR="002F71BB" w:rsidRPr="004C7E1D" w:rsidRDefault="00C67F2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8634D">
            <w:rPr>
              <w:szCs w:val="13"/>
            </w:rPr>
            <w:t>2</w:t>
          </w:r>
          <w:r w:rsidRPr="004C7E1D">
            <w:rPr>
              <w:szCs w:val="13"/>
            </w:rPr>
            <w:fldChar w:fldCharType="end"/>
          </w:r>
        </w:p>
      </w:tc>
    </w:tr>
  </w:tbl>
  <w:p w14:paraId="789910E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822FAB" w14:paraId="0F49700B" w14:textId="77777777" w:rsidTr="004C7E1D">
      <w:trPr>
        <w:trHeight w:hRule="exact" w:val="357"/>
      </w:trPr>
      <w:tc>
        <w:tcPr>
          <w:tcW w:w="7709" w:type="dxa"/>
          <w:shd w:val="clear" w:color="auto" w:fill="auto"/>
        </w:tcPr>
        <w:p w14:paraId="17510DC4" w14:textId="77777777" w:rsidR="00D17084" w:rsidRPr="004C7E1D" w:rsidRDefault="00D17084" w:rsidP="004C7E1D">
          <w:pPr>
            <w:spacing w:line="180" w:lineRule="exact"/>
            <w:rPr>
              <w:sz w:val="13"/>
              <w:szCs w:val="13"/>
            </w:rPr>
          </w:pPr>
        </w:p>
      </w:tc>
      <w:tc>
        <w:tcPr>
          <w:tcW w:w="2060" w:type="dxa"/>
          <w:shd w:val="clear" w:color="auto" w:fill="auto"/>
        </w:tcPr>
        <w:p w14:paraId="1B89C4A3" w14:textId="151F92F2" w:rsidR="00D17084" w:rsidRPr="004C7E1D" w:rsidRDefault="00C67F2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8634D">
            <w:rPr>
              <w:szCs w:val="13"/>
            </w:rPr>
            <w:t>2</w:t>
          </w:r>
          <w:r w:rsidRPr="004C7E1D">
            <w:rPr>
              <w:szCs w:val="13"/>
            </w:rPr>
            <w:fldChar w:fldCharType="end"/>
          </w:r>
        </w:p>
      </w:tc>
    </w:tr>
  </w:tbl>
  <w:p w14:paraId="0F5C0CC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D5D0F" w14:textId="77777777" w:rsidR="00DC691C" w:rsidRDefault="00C67F2B">
      <w:r>
        <w:separator/>
      </w:r>
    </w:p>
    <w:p w14:paraId="6747DA1E" w14:textId="77777777" w:rsidR="00DC691C" w:rsidRDefault="00DC691C"/>
  </w:footnote>
  <w:footnote w:type="continuationSeparator" w:id="0">
    <w:p w14:paraId="5290C4E4" w14:textId="77777777" w:rsidR="00DC691C" w:rsidRDefault="00C67F2B">
      <w:r>
        <w:continuationSeparator/>
      </w:r>
    </w:p>
    <w:p w14:paraId="16DE50F2"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822FAB" w14:paraId="7994EFDB" w14:textId="77777777" w:rsidTr="006D2D53">
      <w:trPr>
        <w:trHeight w:hRule="exact" w:val="400"/>
      </w:trPr>
      <w:tc>
        <w:tcPr>
          <w:tcW w:w="7518" w:type="dxa"/>
          <w:shd w:val="clear" w:color="auto" w:fill="auto"/>
        </w:tcPr>
        <w:p w14:paraId="2D177FF7" w14:textId="77777777" w:rsidR="00527BD4" w:rsidRPr="00275984" w:rsidRDefault="00527BD4" w:rsidP="00BF4427">
          <w:pPr>
            <w:pStyle w:val="Huisstijl-Rubricering"/>
          </w:pPr>
        </w:p>
      </w:tc>
    </w:tr>
  </w:tbl>
  <w:p w14:paraId="61C2AF8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22FAB" w14:paraId="0F67511C" w14:textId="77777777" w:rsidTr="003B528D">
      <w:tc>
        <w:tcPr>
          <w:tcW w:w="2160" w:type="dxa"/>
          <w:shd w:val="clear" w:color="auto" w:fill="auto"/>
        </w:tcPr>
        <w:p w14:paraId="04D58BF8" w14:textId="77777777" w:rsidR="002F71BB" w:rsidRPr="000407BB" w:rsidRDefault="00C67F2B" w:rsidP="005D283A">
          <w:pPr>
            <w:pStyle w:val="Colofonkop"/>
            <w:framePr w:hSpace="0" w:wrap="auto" w:vAnchor="margin" w:hAnchor="text" w:xAlign="left" w:yAlign="inline"/>
          </w:pPr>
          <w:r>
            <w:t>Onze referentie</w:t>
          </w:r>
        </w:p>
      </w:tc>
    </w:tr>
    <w:tr w:rsidR="00822FAB" w14:paraId="402CBC3C" w14:textId="77777777" w:rsidTr="002F71BB">
      <w:trPr>
        <w:trHeight w:val="259"/>
      </w:trPr>
      <w:tc>
        <w:tcPr>
          <w:tcW w:w="2160" w:type="dxa"/>
          <w:shd w:val="clear" w:color="auto" w:fill="auto"/>
        </w:tcPr>
        <w:p w14:paraId="099F5280" w14:textId="77777777" w:rsidR="00E35CF4" w:rsidRPr="005D283A" w:rsidRDefault="00C67F2B" w:rsidP="0049501A">
          <w:pPr>
            <w:spacing w:line="180" w:lineRule="exact"/>
            <w:rPr>
              <w:sz w:val="13"/>
              <w:szCs w:val="13"/>
            </w:rPr>
          </w:pPr>
          <w:r>
            <w:rPr>
              <w:sz w:val="13"/>
              <w:szCs w:val="13"/>
            </w:rPr>
            <w:t>54268950</w:t>
          </w:r>
        </w:p>
      </w:tc>
    </w:tr>
  </w:tbl>
  <w:p w14:paraId="0F3E2B6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22FAB" w14:paraId="7FD09271" w14:textId="77777777" w:rsidTr="001377D4">
      <w:trPr>
        <w:trHeight w:val="2636"/>
      </w:trPr>
      <w:tc>
        <w:tcPr>
          <w:tcW w:w="737" w:type="dxa"/>
          <w:shd w:val="clear" w:color="auto" w:fill="auto"/>
        </w:tcPr>
        <w:p w14:paraId="3397CA7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13FABA5" w14:textId="77777777" w:rsidR="00704845" w:rsidRDefault="00C67F2B" w:rsidP="0047126E">
          <w:pPr>
            <w:framePr w:w="3873" w:h="2625" w:hRule="exact" w:wrap="around" w:vAnchor="page" w:hAnchor="page" w:x="6323" w:y="1"/>
          </w:pPr>
          <w:r>
            <w:rPr>
              <w:noProof/>
              <w:lang w:val="en-US" w:eastAsia="en-US"/>
            </w:rPr>
            <w:drawing>
              <wp:inline distT="0" distB="0" distL="0" distR="0" wp14:anchorId="1638BBE3" wp14:editId="198CBDB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2A8C669" w14:textId="77777777" w:rsidR="00483ECA" w:rsidRDefault="00483ECA" w:rsidP="00D037A9"/>
      </w:tc>
    </w:tr>
  </w:tbl>
  <w:p w14:paraId="7F8EF34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22FAB" w14:paraId="519C069A" w14:textId="77777777" w:rsidTr="0008539E">
      <w:trPr>
        <w:trHeight w:hRule="exact" w:val="572"/>
      </w:trPr>
      <w:tc>
        <w:tcPr>
          <w:tcW w:w="7520" w:type="dxa"/>
          <w:shd w:val="clear" w:color="auto" w:fill="auto"/>
        </w:tcPr>
        <w:p w14:paraId="2A170EB5" w14:textId="77777777" w:rsidR="00527BD4" w:rsidRPr="00963440" w:rsidRDefault="00C67F2B" w:rsidP="00210BA3">
          <w:pPr>
            <w:pStyle w:val="Huisstijl-Adres"/>
            <w:spacing w:after="0"/>
          </w:pPr>
          <w:r w:rsidRPr="009E3B07">
            <w:t>&gt;Retouradres </w:t>
          </w:r>
          <w:r>
            <w:t>Postbus 16375 2500 BJ Den Haag</w:t>
          </w:r>
          <w:r w:rsidRPr="009E3B07">
            <w:t xml:space="preserve"> </w:t>
          </w:r>
        </w:p>
      </w:tc>
    </w:tr>
    <w:tr w:rsidR="00822FAB" w14:paraId="0A466057" w14:textId="77777777" w:rsidTr="00E776C6">
      <w:trPr>
        <w:cantSplit/>
        <w:trHeight w:hRule="exact" w:val="238"/>
      </w:trPr>
      <w:tc>
        <w:tcPr>
          <w:tcW w:w="7520" w:type="dxa"/>
          <w:shd w:val="clear" w:color="auto" w:fill="auto"/>
        </w:tcPr>
        <w:p w14:paraId="69B61B68" w14:textId="77777777" w:rsidR="00093ABC" w:rsidRPr="00963440" w:rsidRDefault="00093ABC" w:rsidP="00963440"/>
      </w:tc>
    </w:tr>
    <w:tr w:rsidR="00822FAB" w14:paraId="6E9E3D82" w14:textId="77777777" w:rsidTr="00E776C6">
      <w:trPr>
        <w:cantSplit/>
        <w:trHeight w:hRule="exact" w:val="1520"/>
      </w:trPr>
      <w:tc>
        <w:tcPr>
          <w:tcW w:w="7520" w:type="dxa"/>
          <w:shd w:val="clear" w:color="auto" w:fill="auto"/>
        </w:tcPr>
        <w:p w14:paraId="48EAB13D" w14:textId="77777777" w:rsidR="00A604D3" w:rsidRPr="00963440" w:rsidRDefault="00A604D3" w:rsidP="00963440"/>
      </w:tc>
    </w:tr>
    <w:tr w:rsidR="00822FAB" w14:paraId="78F9FBB3" w14:textId="77777777" w:rsidTr="00E776C6">
      <w:trPr>
        <w:trHeight w:hRule="exact" w:val="1077"/>
      </w:trPr>
      <w:tc>
        <w:tcPr>
          <w:tcW w:w="7520" w:type="dxa"/>
          <w:shd w:val="clear" w:color="auto" w:fill="auto"/>
        </w:tcPr>
        <w:p w14:paraId="47AAA7F3" w14:textId="77777777" w:rsidR="00892BA5" w:rsidRPr="00035E67" w:rsidRDefault="00892BA5" w:rsidP="00892BA5">
          <w:pPr>
            <w:tabs>
              <w:tab w:val="left" w:pos="740"/>
            </w:tabs>
            <w:autoSpaceDE w:val="0"/>
            <w:autoSpaceDN w:val="0"/>
            <w:adjustRightInd w:val="0"/>
            <w:rPr>
              <w:rFonts w:cs="Verdana"/>
              <w:szCs w:val="18"/>
            </w:rPr>
          </w:pPr>
        </w:p>
      </w:tc>
    </w:tr>
  </w:tbl>
  <w:p w14:paraId="293A0DD8" w14:textId="77777777" w:rsidR="006F273B" w:rsidRDefault="006F273B" w:rsidP="00BC4AE3">
    <w:pPr>
      <w:pStyle w:val="Koptekst"/>
    </w:pPr>
  </w:p>
  <w:p w14:paraId="3331EF36" w14:textId="77777777" w:rsidR="00153BD0" w:rsidRDefault="00153BD0" w:rsidP="00BC4AE3">
    <w:pPr>
      <w:pStyle w:val="Koptekst"/>
    </w:pPr>
  </w:p>
  <w:p w14:paraId="1DB2B8FF" w14:textId="77777777" w:rsidR="0044605E" w:rsidRDefault="0044605E" w:rsidP="00BC4AE3">
    <w:pPr>
      <w:pStyle w:val="Koptekst"/>
    </w:pPr>
  </w:p>
  <w:p w14:paraId="6C6FC1F6" w14:textId="77777777" w:rsidR="0044605E" w:rsidRDefault="0044605E" w:rsidP="00BC4AE3">
    <w:pPr>
      <w:pStyle w:val="Koptekst"/>
    </w:pPr>
  </w:p>
  <w:p w14:paraId="1670E47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A461336">
      <w:start w:val="1"/>
      <w:numFmt w:val="bullet"/>
      <w:pStyle w:val="Lijstopsomteken"/>
      <w:lvlText w:val="•"/>
      <w:lvlJc w:val="left"/>
      <w:pPr>
        <w:tabs>
          <w:tab w:val="num" w:pos="227"/>
        </w:tabs>
        <w:ind w:left="227" w:hanging="227"/>
      </w:pPr>
      <w:rPr>
        <w:rFonts w:ascii="Verdana" w:hAnsi="Verdana" w:hint="default"/>
        <w:sz w:val="18"/>
        <w:szCs w:val="18"/>
      </w:rPr>
    </w:lvl>
    <w:lvl w:ilvl="1" w:tplc="49687D12" w:tentative="1">
      <w:start w:val="1"/>
      <w:numFmt w:val="bullet"/>
      <w:lvlText w:val="o"/>
      <w:lvlJc w:val="left"/>
      <w:pPr>
        <w:tabs>
          <w:tab w:val="num" w:pos="1440"/>
        </w:tabs>
        <w:ind w:left="1440" w:hanging="360"/>
      </w:pPr>
      <w:rPr>
        <w:rFonts w:ascii="Courier New" w:hAnsi="Courier New" w:cs="Courier New" w:hint="default"/>
      </w:rPr>
    </w:lvl>
    <w:lvl w:ilvl="2" w:tplc="8FA4F556" w:tentative="1">
      <w:start w:val="1"/>
      <w:numFmt w:val="bullet"/>
      <w:lvlText w:val=""/>
      <w:lvlJc w:val="left"/>
      <w:pPr>
        <w:tabs>
          <w:tab w:val="num" w:pos="2160"/>
        </w:tabs>
        <w:ind w:left="2160" w:hanging="360"/>
      </w:pPr>
      <w:rPr>
        <w:rFonts w:ascii="Wingdings" w:hAnsi="Wingdings" w:hint="default"/>
      </w:rPr>
    </w:lvl>
    <w:lvl w:ilvl="3" w:tplc="778240A4" w:tentative="1">
      <w:start w:val="1"/>
      <w:numFmt w:val="bullet"/>
      <w:lvlText w:val=""/>
      <w:lvlJc w:val="left"/>
      <w:pPr>
        <w:tabs>
          <w:tab w:val="num" w:pos="2880"/>
        </w:tabs>
        <w:ind w:left="2880" w:hanging="360"/>
      </w:pPr>
      <w:rPr>
        <w:rFonts w:ascii="Symbol" w:hAnsi="Symbol" w:hint="default"/>
      </w:rPr>
    </w:lvl>
    <w:lvl w:ilvl="4" w:tplc="2458CC44" w:tentative="1">
      <w:start w:val="1"/>
      <w:numFmt w:val="bullet"/>
      <w:lvlText w:val="o"/>
      <w:lvlJc w:val="left"/>
      <w:pPr>
        <w:tabs>
          <w:tab w:val="num" w:pos="3600"/>
        </w:tabs>
        <w:ind w:left="3600" w:hanging="360"/>
      </w:pPr>
      <w:rPr>
        <w:rFonts w:ascii="Courier New" w:hAnsi="Courier New" w:cs="Courier New" w:hint="default"/>
      </w:rPr>
    </w:lvl>
    <w:lvl w:ilvl="5" w:tplc="FAFE8890" w:tentative="1">
      <w:start w:val="1"/>
      <w:numFmt w:val="bullet"/>
      <w:lvlText w:val=""/>
      <w:lvlJc w:val="left"/>
      <w:pPr>
        <w:tabs>
          <w:tab w:val="num" w:pos="4320"/>
        </w:tabs>
        <w:ind w:left="4320" w:hanging="360"/>
      </w:pPr>
      <w:rPr>
        <w:rFonts w:ascii="Wingdings" w:hAnsi="Wingdings" w:hint="default"/>
      </w:rPr>
    </w:lvl>
    <w:lvl w:ilvl="6" w:tplc="6C1E1912" w:tentative="1">
      <w:start w:val="1"/>
      <w:numFmt w:val="bullet"/>
      <w:lvlText w:val=""/>
      <w:lvlJc w:val="left"/>
      <w:pPr>
        <w:tabs>
          <w:tab w:val="num" w:pos="5040"/>
        </w:tabs>
        <w:ind w:left="5040" w:hanging="360"/>
      </w:pPr>
      <w:rPr>
        <w:rFonts w:ascii="Symbol" w:hAnsi="Symbol" w:hint="default"/>
      </w:rPr>
    </w:lvl>
    <w:lvl w:ilvl="7" w:tplc="24C4E120" w:tentative="1">
      <w:start w:val="1"/>
      <w:numFmt w:val="bullet"/>
      <w:lvlText w:val="o"/>
      <w:lvlJc w:val="left"/>
      <w:pPr>
        <w:tabs>
          <w:tab w:val="num" w:pos="5760"/>
        </w:tabs>
        <w:ind w:left="5760" w:hanging="360"/>
      </w:pPr>
      <w:rPr>
        <w:rFonts w:ascii="Courier New" w:hAnsi="Courier New" w:cs="Courier New" w:hint="default"/>
      </w:rPr>
    </w:lvl>
    <w:lvl w:ilvl="8" w:tplc="24309F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B48A4B6">
      <w:start w:val="1"/>
      <w:numFmt w:val="bullet"/>
      <w:pStyle w:val="Lijstopsomteken2"/>
      <w:lvlText w:val="–"/>
      <w:lvlJc w:val="left"/>
      <w:pPr>
        <w:tabs>
          <w:tab w:val="num" w:pos="227"/>
        </w:tabs>
        <w:ind w:left="227" w:firstLine="0"/>
      </w:pPr>
      <w:rPr>
        <w:rFonts w:ascii="Verdana" w:hAnsi="Verdana" w:hint="default"/>
      </w:rPr>
    </w:lvl>
    <w:lvl w:ilvl="1" w:tplc="88386FCA" w:tentative="1">
      <w:start w:val="1"/>
      <w:numFmt w:val="bullet"/>
      <w:lvlText w:val="o"/>
      <w:lvlJc w:val="left"/>
      <w:pPr>
        <w:tabs>
          <w:tab w:val="num" w:pos="1440"/>
        </w:tabs>
        <w:ind w:left="1440" w:hanging="360"/>
      </w:pPr>
      <w:rPr>
        <w:rFonts w:ascii="Courier New" w:hAnsi="Courier New" w:cs="Courier New" w:hint="default"/>
      </w:rPr>
    </w:lvl>
    <w:lvl w:ilvl="2" w:tplc="10D89B62" w:tentative="1">
      <w:start w:val="1"/>
      <w:numFmt w:val="bullet"/>
      <w:lvlText w:val=""/>
      <w:lvlJc w:val="left"/>
      <w:pPr>
        <w:tabs>
          <w:tab w:val="num" w:pos="2160"/>
        </w:tabs>
        <w:ind w:left="2160" w:hanging="360"/>
      </w:pPr>
      <w:rPr>
        <w:rFonts w:ascii="Wingdings" w:hAnsi="Wingdings" w:hint="default"/>
      </w:rPr>
    </w:lvl>
    <w:lvl w:ilvl="3" w:tplc="A9BC02A0" w:tentative="1">
      <w:start w:val="1"/>
      <w:numFmt w:val="bullet"/>
      <w:lvlText w:val=""/>
      <w:lvlJc w:val="left"/>
      <w:pPr>
        <w:tabs>
          <w:tab w:val="num" w:pos="2880"/>
        </w:tabs>
        <w:ind w:left="2880" w:hanging="360"/>
      </w:pPr>
      <w:rPr>
        <w:rFonts w:ascii="Symbol" w:hAnsi="Symbol" w:hint="default"/>
      </w:rPr>
    </w:lvl>
    <w:lvl w:ilvl="4" w:tplc="06AAF6FC" w:tentative="1">
      <w:start w:val="1"/>
      <w:numFmt w:val="bullet"/>
      <w:lvlText w:val="o"/>
      <w:lvlJc w:val="left"/>
      <w:pPr>
        <w:tabs>
          <w:tab w:val="num" w:pos="3600"/>
        </w:tabs>
        <w:ind w:left="3600" w:hanging="360"/>
      </w:pPr>
      <w:rPr>
        <w:rFonts w:ascii="Courier New" w:hAnsi="Courier New" w:cs="Courier New" w:hint="default"/>
      </w:rPr>
    </w:lvl>
    <w:lvl w:ilvl="5" w:tplc="D81C6D94" w:tentative="1">
      <w:start w:val="1"/>
      <w:numFmt w:val="bullet"/>
      <w:lvlText w:val=""/>
      <w:lvlJc w:val="left"/>
      <w:pPr>
        <w:tabs>
          <w:tab w:val="num" w:pos="4320"/>
        </w:tabs>
        <w:ind w:left="4320" w:hanging="360"/>
      </w:pPr>
      <w:rPr>
        <w:rFonts w:ascii="Wingdings" w:hAnsi="Wingdings" w:hint="default"/>
      </w:rPr>
    </w:lvl>
    <w:lvl w:ilvl="6" w:tplc="527850DC" w:tentative="1">
      <w:start w:val="1"/>
      <w:numFmt w:val="bullet"/>
      <w:lvlText w:val=""/>
      <w:lvlJc w:val="left"/>
      <w:pPr>
        <w:tabs>
          <w:tab w:val="num" w:pos="5040"/>
        </w:tabs>
        <w:ind w:left="5040" w:hanging="360"/>
      </w:pPr>
      <w:rPr>
        <w:rFonts w:ascii="Symbol" w:hAnsi="Symbol" w:hint="default"/>
      </w:rPr>
    </w:lvl>
    <w:lvl w:ilvl="7" w:tplc="8826C29E" w:tentative="1">
      <w:start w:val="1"/>
      <w:numFmt w:val="bullet"/>
      <w:lvlText w:val="o"/>
      <w:lvlJc w:val="left"/>
      <w:pPr>
        <w:tabs>
          <w:tab w:val="num" w:pos="5760"/>
        </w:tabs>
        <w:ind w:left="5760" w:hanging="360"/>
      </w:pPr>
      <w:rPr>
        <w:rFonts w:ascii="Courier New" w:hAnsi="Courier New" w:cs="Courier New" w:hint="default"/>
      </w:rPr>
    </w:lvl>
    <w:lvl w:ilvl="8" w:tplc="D38A01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5369F1"/>
    <w:multiLevelType w:val="hybridMultilevel"/>
    <w:tmpl w:val="35E4B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18355163">
    <w:abstractNumId w:val="10"/>
  </w:num>
  <w:num w:numId="2" w16cid:durableId="803355528">
    <w:abstractNumId w:val="7"/>
  </w:num>
  <w:num w:numId="3" w16cid:durableId="1450005555">
    <w:abstractNumId w:val="6"/>
  </w:num>
  <w:num w:numId="4" w16cid:durableId="1222836778">
    <w:abstractNumId w:val="5"/>
  </w:num>
  <w:num w:numId="5" w16cid:durableId="1923559207">
    <w:abstractNumId w:val="4"/>
  </w:num>
  <w:num w:numId="6" w16cid:durableId="239289853">
    <w:abstractNumId w:val="8"/>
  </w:num>
  <w:num w:numId="7" w16cid:durableId="2126538128">
    <w:abstractNumId w:val="3"/>
  </w:num>
  <w:num w:numId="8" w16cid:durableId="1161581479">
    <w:abstractNumId w:val="2"/>
  </w:num>
  <w:num w:numId="9" w16cid:durableId="1135101915">
    <w:abstractNumId w:val="1"/>
  </w:num>
  <w:num w:numId="10" w16cid:durableId="2124227202">
    <w:abstractNumId w:val="0"/>
  </w:num>
  <w:num w:numId="11" w16cid:durableId="1637711140">
    <w:abstractNumId w:val="9"/>
  </w:num>
  <w:num w:numId="12" w16cid:durableId="346911026">
    <w:abstractNumId w:val="11"/>
  </w:num>
  <w:num w:numId="13" w16cid:durableId="260915693">
    <w:abstractNumId w:val="14"/>
  </w:num>
  <w:num w:numId="14" w16cid:durableId="1258369741">
    <w:abstractNumId w:val="12"/>
  </w:num>
  <w:num w:numId="15" w16cid:durableId="6745028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2DC"/>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77CAB"/>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0F5C95"/>
    <w:rsid w:val="00100203"/>
    <w:rsid w:val="00104B4D"/>
    <w:rsid w:val="00105677"/>
    <w:rsid w:val="00106D01"/>
    <w:rsid w:val="001177B4"/>
    <w:rsid w:val="001224A2"/>
    <w:rsid w:val="00122CF9"/>
    <w:rsid w:val="00123704"/>
    <w:rsid w:val="001270C7"/>
    <w:rsid w:val="00132540"/>
    <w:rsid w:val="001373C9"/>
    <w:rsid w:val="001377D4"/>
    <w:rsid w:val="00142E41"/>
    <w:rsid w:val="0014786A"/>
    <w:rsid w:val="001516A4"/>
    <w:rsid w:val="00151E5F"/>
    <w:rsid w:val="00153BD0"/>
    <w:rsid w:val="001569AB"/>
    <w:rsid w:val="00164D63"/>
    <w:rsid w:val="001664B9"/>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8D0"/>
    <w:rsid w:val="001C2C36"/>
    <w:rsid w:val="001C32EC"/>
    <w:rsid w:val="001C38BD"/>
    <w:rsid w:val="001C4D5A"/>
    <w:rsid w:val="001E0256"/>
    <w:rsid w:val="001E34C6"/>
    <w:rsid w:val="001E5581"/>
    <w:rsid w:val="001F3C70"/>
    <w:rsid w:val="001F4C2B"/>
    <w:rsid w:val="00200D88"/>
    <w:rsid w:val="00201C09"/>
    <w:rsid w:val="00201F68"/>
    <w:rsid w:val="00205239"/>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1F4E"/>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34D"/>
    <w:rsid w:val="00286998"/>
    <w:rsid w:val="00291AB7"/>
    <w:rsid w:val="00291F63"/>
    <w:rsid w:val="0029422B"/>
    <w:rsid w:val="00294DCB"/>
    <w:rsid w:val="002A06CE"/>
    <w:rsid w:val="002A37B5"/>
    <w:rsid w:val="002A6722"/>
    <w:rsid w:val="002B153C"/>
    <w:rsid w:val="002B52FC"/>
    <w:rsid w:val="002C26D0"/>
    <w:rsid w:val="002C2830"/>
    <w:rsid w:val="002C3CE0"/>
    <w:rsid w:val="002C40AF"/>
    <w:rsid w:val="002D001A"/>
    <w:rsid w:val="002D208A"/>
    <w:rsid w:val="002D28E2"/>
    <w:rsid w:val="002D317B"/>
    <w:rsid w:val="002D3587"/>
    <w:rsid w:val="002D3F4E"/>
    <w:rsid w:val="002D502D"/>
    <w:rsid w:val="002D5C3B"/>
    <w:rsid w:val="002D6C72"/>
    <w:rsid w:val="002E0F69"/>
    <w:rsid w:val="002E1572"/>
    <w:rsid w:val="002E2142"/>
    <w:rsid w:val="002E2DA3"/>
    <w:rsid w:val="002E4CF2"/>
    <w:rsid w:val="002E6FC0"/>
    <w:rsid w:val="002F0308"/>
    <w:rsid w:val="002F258D"/>
    <w:rsid w:val="002F3F37"/>
    <w:rsid w:val="002F493B"/>
    <w:rsid w:val="002F4ED5"/>
    <w:rsid w:val="002F5147"/>
    <w:rsid w:val="002F5A0B"/>
    <w:rsid w:val="002F71BB"/>
    <w:rsid w:val="002F7ABD"/>
    <w:rsid w:val="00307B3C"/>
    <w:rsid w:val="00310EF2"/>
    <w:rsid w:val="003115A6"/>
    <w:rsid w:val="00312597"/>
    <w:rsid w:val="00322836"/>
    <w:rsid w:val="003309DE"/>
    <w:rsid w:val="00334154"/>
    <w:rsid w:val="003341D0"/>
    <w:rsid w:val="003372C4"/>
    <w:rsid w:val="00341FA0"/>
    <w:rsid w:val="00342374"/>
    <w:rsid w:val="00344F3D"/>
    <w:rsid w:val="00345299"/>
    <w:rsid w:val="00351A8D"/>
    <w:rsid w:val="003526BB"/>
    <w:rsid w:val="00352BCF"/>
    <w:rsid w:val="00353932"/>
    <w:rsid w:val="0035464B"/>
    <w:rsid w:val="00356279"/>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1513"/>
    <w:rsid w:val="00463A63"/>
    <w:rsid w:val="00465B52"/>
    <w:rsid w:val="0046708E"/>
    <w:rsid w:val="00467D61"/>
    <w:rsid w:val="0047126E"/>
    <w:rsid w:val="004722BE"/>
    <w:rsid w:val="00472A65"/>
    <w:rsid w:val="00474463"/>
    <w:rsid w:val="00474B75"/>
    <w:rsid w:val="00483ECA"/>
    <w:rsid w:val="00483F0B"/>
    <w:rsid w:val="00492CF4"/>
    <w:rsid w:val="0049501A"/>
    <w:rsid w:val="00496319"/>
    <w:rsid w:val="0049657E"/>
    <w:rsid w:val="00497279"/>
    <w:rsid w:val="004A010B"/>
    <w:rsid w:val="004A3186"/>
    <w:rsid w:val="004A419C"/>
    <w:rsid w:val="004A670A"/>
    <w:rsid w:val="004B2FC2"/>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1EB4"/>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3168"/>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5327"/>
    <w:rsid w:val="005D625B"/>
    <w:rsid w:val="005E3322"/>
    <w:rsid w:val="005E436C"/>
    <w:rsid w:val="005E64E2"/>
    <w:rsid w:val="005F2144"/>
    <w:rsid w:val="005F62D3"/>
    <w:rsid w:val="005F6D11"/>
    <w:rsid w:val="00600CF0"/>
    <w:rsid w:val="006048F4"/>
    <w:rsid w:val="0060660A"/>
    <w:rsid w:val="00610A24"/>
    <w:rsid w:val="00613B1D"/>
    <w:rsid w:val="00617311"/>
    <w:rsid w:val="00617A44"/>
    <w:rsid w:val="006202B6"/>
    <w:rsid w:val="006205C0"/>
    <w:rsid w:val="00621ED9"/>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6B1A"/>
    <w:rsid w:val="006D1016"/>
    <w:rsid w:val="006D17F2"/>
    <w:rsid w:val="006D2D53"/>
    <w:rsid w:val="006E3546"/>
    <w:rsid w:val="006E3FA9"/>
    <w:rsid w:val="006E7D82"/>
    <w:rsid w:val="006F038F"/>
    <w:rsid w:val="006F0F93"/>
    <w:rsid w:val="006F273B"/>
    <w:rsid w:val="006F31F2"/>
    <w:rsid w:val="006F6E46"/>
    <w:rsid w:val="0070047C"/>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3934"/>
    <w:rsid w:val="00797AA5"/>
    <w:rsid w:val="007A26BD"/>
    <w:rsid w:val="007A4105"/>
    <w:rsid w:val="007A4F0E"/>
    <w:rsid w:val="007A514C"/>
    <w:rsid w:val="007B0D8E"/>
    <w:rsid w:val="007B4503"/>
    <w:rsid w:val="007B70BD"/>
    <w:rsid w:val="007C03C9"/>
    <w:rsid w:val="007C16D8"/>
    <w:rsid w:val="007C406E"/>
    <w:rsid w:val="007C5183"/>
    <w:rsid w:val="007C7573"/>
    <w:rsid w:val="007E14E4"/>
    <w:rsid w:val="007E2B20"/>
    <w:rsid w:val="007F5331"/>
    <w:rsid w:val="00800CCA"/>
    <w:rsid w:val="008020F2"/>
    <w:rsid w:val="00806120"/>
    <w:rsid w:val="008101E4"/>
    <w:rsid w:val="00810C93"/>
    <w:rsid w:val="00812028"/>
    <w:rsid w:val="00812DD8"/>
    <w:rsid w:val="00813082"/>
    <w:rsid w:val="00813527"/>
    <w:rsid w:val="00814120"/>
    <w:rsid w:val="00814D03"/>
    <w:rsid w:val="00815C7E"/>
    <w:rsid w:val="00820DDA"/>
    <w:rsid w:val="00821114"/>
    <w:rsid w:val="008211EF"/>
    <w:rsid w:val="00821FC1"/>
    <w:rsid w:val="00822FAB"/>
    <w:rsid w:val="008267CC"/>
    <w:rsid w:val="0083178B"/>
    <w:rsid w:val="00833695"/>
    <w:rsid w:val="008336B7"/>
    <w:rsid w:val="00833A8E"/>
    <w:rsid w:val="0084255A"/>
    <w:rsid w:val="00842CD8"/>
    <w:rsid w:val="008431FA"/>
    <w:rsid w:val="00854666"/>
    <w:rsid w:val="008547BA"/>
    <w:rsid w:val="008553C7"/>
    <w:rsid w:val="00857FEB"/>
    <w:rsid w:val="008601AF"/>
    <w:rsid w:val="00872271"/>
    <w:rsid w:val="008731F6"/>
    <w:rsid w:val="00874982"/>
    <w:rsid w:val="008762B6"/>
    <w:rsid w:val="00883137"/>
    <w:rsid w:val="00885C19"/>
    <w:rsid w:val="00892BA5"/>
    <w:rsid w:val="008A08AC"/>
    <w:rsid w:val="008A1F5D"/>
    <w:rsid w:val="008A28F5"/>
    <w:rsid w:val="008A51DC"/>
    <w:rsid w:val="008B0E6F"/>
    <w:rsid w:val="008B1198"/>
    <w:rsid w:val="008B2349"/>
    <w:rsid w:val="008B3471"/>
    <w:rsid w:val="008B3929"/>
    <w:rsid w:val="008B3BAB"/>
    <w:rsid w:val="008B4125"/>
    <w:rsid w:val="008B4CB3"/>
    <w:rsid w:val="008B567B"/>
    <w:rsid w:val="008B5A05"/>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5125"/>
    <w:rsid w:val="00A652E1"/>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7C5"/>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1604"/>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67F2B"/>
    <w:rsid w:val="00C7097A"/>
    <w:rsid w:val="00C736E8"/>
    <w:rsid w:val="00C73D5F"/>
    <w:rsid w:val="00C761ED"/>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2B1B"/>
    <w:rsid w:val="00DD338F"/>
    <w:rsid w:val="00DD3404"/>
    <w:rsid w:val="00DD5EA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15A"/>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252"/>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C50D4"/>
    <w:rsid w:val="00EC523E"/>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46A2"/>
    <w:rsid w:val="00F05507"/>
    <w:rsid w:val="00F0733A"/>
    <w:rsid w:val="00F11068"/>
    <w:rsid w:val="00F115FD"/>
    <w:rsid w:val="00F1256D"/>
    <w:rsid w:val="00F13A4E"/>
    <w:rsid w:val="00F1454F"/>
    <w:rsid w:val="00F172BB"/>
    <w:rsid w:val="00F17B10"/>
    <w:rsid w:val="00F17BFE"/>
    <w:rsid w:val="00F20147"/>
    <w:rsid w:val="00F21BEF"/>
    <w:rsid w:val="00F2315B"/>
    <w:rsid w:val="00F24120"/>
    <w:rsid w:val="00F31111"/>
    <w:rsid w:val="00F40336"/>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28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04BDB"/>
  <w15:docId w15:val="{94D4083D-3FCA-45F5-AE38-87793E08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F24120"/>
    <w:pPr>
      <w:ind w:left="720"/>
      <w:contextualSpacing/>
    </w:pPr>
  </w:style>
  <w:style w:type="character" w:customStyle="1" w:styleId="VoetnoottekstChar">
    <w:name w:val="Voetnoottekst Char"/>
    <w:basedOn w:val="Standaardalinea-lettertype"/>
    <w:link w:val="Voetnoottekst"/>
    <w:semiHidden/>
    <w:rsid w:val="00F40336"/>
    <w:rPr>
      <w:rFonts w:ascii="Verdana" w:hAnsi="Verdana"/>
      <w:sz w:val="13"/>
      <w:lang w:val="nl-NL" w:eastAsia="nl-NL"/>
    </w:rPr>
  </w:style>
  <w:style w:type="character" w:styleId="Verwijzingopmerking">
    <w:name w:val="annotation reference"/>
    <w:basedOn w:val="Standaardalinea-lettertype"/>
    <w:rsid w:val="006C6B1A"/>
    <w:rPr>
      <w:sz w:val="16"/>
      <w:szCs w:val="16"/>
    </w:rPr>
  </w:style>
  <w:style w:type="paragraph" w:styleId="Tekstopmerking">
    <w:name w:val="annotation text"/>
    <w:basedOn w:val="Standaard"/>
    <w:link w:val="TekstopmerkingChar"/>
    <w:rsid w:val="006C6B1A"/>
    <w:pPr>
      <w:spacing w:line="240" w:lineRule="auto"/>
    </w:pPr>
    <w:rPr>
      <w:sz w:val="20"/>
      <w:szCs w:val="20"/>
    </w:rPr>
  </w:style>
  <w:style w:type="character" w:customStyle="1" w:styleId="TekstopmerkingChar">
    <w:name w:val="Tekst opmerking Char"/>
    <w:basedOn w:val="Standaardalinea-lettertype"/>
    <w:link w:val="Tekstopmerking"/>
    <w:rsid w:val="006C6B1A"/>
    <w:rPr>
      <w:rFonts w:ascii="Verdana" w:hAnsi="Verdana"/>
      <w:lang w:val="nl-NL" w:eastAsia="nl-NL"/>
    </w:rPr>
  </w:style>
  <w:style w:type="paragraph" w:styleId="Onderwerpvanopmerking">
    <w:name w:val="annotation subject"/>
    <w:basedOn w:val="Tekstopmerking"/>
    <w:next w:val="Tekstopmerking"/>
    <w:link w:val="OnderwerpvanopmerkingChar"/>
    <w:rsid w:val="006C6B1A"/>
    <w:rPr>
      <w:b/>
      <w:bCs/>
    </w:rPr>
  </w:style>
  <w:style w:type="character" w:customStyle="1" w:styleId="OnderwerpvanopmerkingChar">
    <w:name w:val="Onderwerp van opmerking Char"/>
    <w:basedOn w:val="TekstopmerkingChar"/>
    <w:link w:val="Onderwerpvanopmerking"/>
    <w:rsid w:val="006C6B1A"/>
    <w:rPr>
      <w:rFonts w:ascii="Verdana" w:hAnsi="Verdana"/>
      <w:b/>
      <w:bCs/>
      <w:lang w:val="nl-NL" w:eastAsia="nl-NL"/>
    </w:rPr>
  </w:style>
  <w:style w:type="paragraph" w:styleId="Revisie">
    <w:name w:val="Revision"/>
    <w:hidden/>
    <w:uiPriority w:val="99"/>
    <w:semiHidden/>
    <w:rsid w:val="00621ED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674</ap:Words>
  <ap:Characters>3701</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2025-09-08T08:48:00.0000000Z</lastPrinted>
  <dcterms:created xsi:type="dcterms:W3CDTF">2025-09-19T11:09:00.0000000Z</dcterms:created>
  <dcterms:modified xsi:type="dcterms:W3CDTF">2025-09-19T11:09:00.0000000Z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O210KEI</vt:lpwstr>
  </property>
  <property fmtid="{D5CDD505-2E9C-101B-9397-08002B2CF9AE}" pid="3" name="Author">
    <vt:lpwstr>O210KEI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Panorama Mesdag</vt:lpwstr>
  </property>
  <property fmtid="{D5CDD505-2E9C-101B-9397-08002B2CF9AE}" pid="9" name="ocw_directie">
    <vt:lpwstr>EENK/SB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O210KEI</vt:lpwstr>
  </property>
</Properties>
</file>