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F25FC" w14:paraId="6C2ECD27" w14:textId="5E95D7C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AAF16B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F25FC" w:rsidR="006F25FC">
              <w:t>de berichten dat op sommige plaatsen in Nederland de aanpak van (ondermijnende) criminaliteit doorgeslagen lijkt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F25FC" w14:paraId="2A2BBFB1" w14:textId="6BBE37C9">
            <w:pPr>
              <w:pStyle w:val="referentiegegevens"/>
            </w:pPr>
            <w:r>
              <w:t>6697413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F25FC" w:rsidR="00C6487D" w:rsidP="00133AE9" w:rsidRDefault="006F25FC" w14:paraId="7E785020" w14:textId="41DE096E">
            <w:pPr>
              <w:pStyle w:val="referentiegegevens"/>
            </w:pPr>
            <w:r w:rsidRPr="006F25FC">
              <w:t>2025Z15455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6F46B6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F25FC">
        <w:rPr>
          <w:rFonts w:cs="Utopia"/>
          <w:color w:val="000000"/>
        </w:rPr>
        <w:t>het lid</w:t>
      </w:r>
      <w:r w:rsidR="00F64F6A">
        <w:t xml:space="preserve"> </w:t>
      </w:r>
      <w:r w:rsidRPr="006F25FC" w:rsidR="006F25FC">
        <w:rPr>
          <w:rFonts w:cs="Utopia"/>
          <w:color w:val="000000"/>
        </w:rPr>
        <w:t>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F25F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6F25FC" w:rsidR="006F25FC">
        <w:rPr>
          <w:rFonts w:cs="Utopia"/>
          <w:color w:val="000000"/>
        </w:rPr>
        <w:t>de berichten dat op sommige plaatsen in Nederland de aanpak van (ondermijnende) criminaliteit doorgeslagen lijkt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F25FC">
        <w:t>27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FC3C7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F25FC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="00A37921" w:rsidP="00A37921" w:rsidRDefault="006F25FC" w14:paraId="6B6473DD" w14:textId="333751B1">
          <w:pPr>
            <w:pStyle w:val="broodtekst"/>
            <w:rPr>
              <w:szCs w:val="24"/>
            </w:rPr>
          </w:pPr>
          <w:proofErr w:type="spellStart"/>
          <w:r w:rsidRPr="006F25FC">
            <w:t>Foort</w:t>
          </w:r>
          <w:proofErr w:type="spellEnd"/>
          <w:r w:rsidRPr="006F25FC"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AFFD" w14:textId="77777777" w:rsidR="000420FD" w:rsidRDefault="000420FD">
      <w:r>
        <w:separator/>
      </w:r>
    </w:p>
    <w:p w14:paraId="48C330D6" w14:textId="77777777" w:rsidR="000420FD" w:rsidRDefault="000420FD"/>
    <w:p w14:paraId="033556DD" w14:textId="77777777" w:rsidR="000420FD" w:rsidRDefault="000420FD"/>
    <w:p w14:paraId="30521CF3" w14:textId="77777777" w:rsidR="000420FD" w:rsidRDefault="000420FD"/>
  </w:endnote>
  <w:endnote w:type="continuationSeparator" w:id="0">
    <w:p w14:paraId="3DCBC7BD" w14:textId="77777777" w:rsidR="000420FD" w:rsidRDefault="000420FD">
      <w:r>
        <w:continuationSeparator/>
      </w:r>
    </w:p>
    <w:p w14:paraId="4DBA7E64" w14:textId="77777777" w:rsidR="000420FD" w:rsidRDefault="000420FD"/>
    <w:p w14:paraId="068FAF47" w14:textId="77777777" w:rsidR="000420FD" w:rsidRDefault="000420FD"/>
    <w:p w14:paraId="5143EE50" w14:textId="77777777" w:rsidR="000420FD" w:rsidRDefault="000420FD"/>
  </w:endnote>
  <w:endnote w:type="continuationNotice" w:id="1">
    <w:p w14:paraId="2D71C426" w14:textId="77777777" w:rsidR="000420FD" w:rsidRDefault="000420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2FBE" w14:textId="77777777" w:rsidR="000420FD" w:rsidRDefault="000420FD">
      <w:r>
        <w:separator/>
      </w:r>
    </w:p>
  </w:footnote>
  <w:footnote w:type="continuationSeparator" w:id="0">
    <w:p w14:paraId="751FD2C9" w14:textId="77777777" w:rsidR="000420FD" w:rsidRDefault="000420FD">
      <w:r>
        <w:continuationSeparator/>
      </w:r>
    </w:p>
  </w:footnote>
  <w:footnote w:type="continuationNotice" w:id="1">
    <w:p w14:paraId="004BB975" w14:textId="77777777" w:rsidR="000420FD" w:rsidRDefault="000420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3832D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20FD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71B0E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1C94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25FC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B65B0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A5E21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50055"/>
    <w:rsid w:val="000F7B95"/>
    <w:rsid w:val="003E74B4"/>
    <w:rsid w:val="0043578E"/>
    <w:rsid w:val="00471B0E"/>
    <w:rsid w:val="00697C3D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2025-09-19T14:32:00.0000000Z</dcterms:created>
  <dcterms:modified xsi:type="dcterms:W3CDTF">2025-09-19T14:32:00.0000000Z</dcterms:modified>
  <category/>
  <dc:description>------------------------</dc:description>
  <version/>
</coreProperties>
</file>