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B1532" w14:paraId="6C2ECD27" w14:textId="1EDF4FC6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19 september 2025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1B4C25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proofErr w:type="spellStart"/>
            <w:r w:rsidRPr="000B1532" w:rsidR="000B1532">
              <w:t>Palantir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B1532" w14:paraId="2A2BBFB1" w14:textId="414BDB42">
            <w:pPr>
              <w:pStyle w:val="referentiegegevens"/>
            </w:pPr>
            <w:r>
              <w:t>6698483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B1532" w:rsidR="00C6487D" w:rsidP="00133AE9" w:rsidRDefault="000B1532" w14:paraId="7E785020" w14:textId="732F443D">
            <w:pPr>
              <w:pStyle w:val="referentiegegevens"/>
            </w:pPr>
            <w:r w:rsidRPr="000B1532">
              <w:t>2025Z15452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02A7E3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B1532">
        <w:rPr>
          <w:rFonts w:cs="Utopia"/>
          <w:color w:val="000000"/>
        </w:rPr>
        <w:t>het lid</w:t>
      </w:r>
      <w:r w:rsidR="00F64F6A">
        <w:t xml:space="preserve"> </w:t>
      </w:r>
      <w:r w:rsidRPr="000B1532" w:rsidR="000B1532">
        <w:rPr>
          <w:rFonts w:cs="Utopia"/>
          <w:color w:val="000000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B153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proofErr w:type="spellStart"/>
      <w:r w:rsidRPr="000B1532" w:rsidR="000B1532">
        <w:rPr>
          <w:rFonts w:cs="Utopia"/>
          <w:color w:val="000000"/>
        </w:rPr>
        <w:t>Palantir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B1532">
        <w:t>27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F6F247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B1532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0A901CA57C7F40769F9E3C867DDA39E7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0B1532" w:rsidP="000B1532" w:rsidRDefault="000B1532" w14:paraId="0B1C26A1" w14:textId="578A67F4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395531" w:rsidP="00FE72B2" w:rsidRDefault="00395531" w14:paraId="6E259CCF" w14:textId="77777777">
      <w:pPr>
        <w:pStyle w:val="broodtekst"/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A8AE" w14:textId="77777777" w:rsidR="004439C2" w:rsidRDefault="004439C2">
      <w:r>
        <w:separator/>
      </w:r>
    </w:p>
    <w:p w14:paraId="247F04C9" w14:textId="77777777" w:rsidR="004439C2" w:rsidRDefault="004439C2"/>
    <w:p w14:paraId="37E76A50" w14:textId="77777777" w:rsidR="004439C2" w:rsidRDefault="004439C2"/>
    <w:p w14:paraId="43E649FE" w14:textId="77777777" w:rsidR="004439C2" w:rsidRDefault="004439C2"/>
  </w:endnote>
  <w:endnote w:type="continuationSeparator" w:id="0">
    <w:p w14:paraId="53EF9501" w14:textId="77777777" w:rsidR="004439C2" w:rsidRDefault="004439C2">
      <w:r>
        <w:continuationSeparator/>
      </w:r>
    </w:p>
    <w:p w14:paraId="293417EA" w14:textId="77777777" w:rsidR="004439C2" w:rsidRDefault="004439C2"/>
    <w:p w14:paraId="4E862999" w14:textId="77777777" w:rsidR="004439C2" w:rsidRDefault="004439C2"/>
    <w:p w14:paraId="0BF6B843" w14:textId="77777777" w:rsidR="004439C2" w:rsidRDefault="004439C2"/>
  </w:endnote>
  <w:endnote w:type="continuationNotice" w:id="1">
    <w:p w14:paraId="27D70466" w14:textId="77777777" w:rsidR="004439C2" w:rsidRDefault="004439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14B4" w14:textId="77777777" w:rsidR="004439C2" w:rsidRDefault="004439C2">
      <w:r>
        <w:separator/>
      </w:r>
    </w:p>
  </w:footnote>
  <w:footnote w:type="continuationSeparator" w:id="0">
    <w:p w14:paraId="2225B32F" w14:textId="77777777" w:rsidR="004439C2" w:rsidRDefault="004439C2">
      <w:r>
        <w:continuationSeparator/>
      </w:r>
    </w:p>
  </w:footnote>
  <w:footnote w:type="continuationNotice" w:id="1">
    <w:p w14:paraId="11C6BDF3" w14:textId="77777777" w:rsidR="004439C2" w:rsidRDefault="004439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2C54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1532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16B8E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439C2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1FBD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4409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0618B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01CA57C7F40769F9E3C867DDA39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81245-755B-4B33-BE05-30578392E875}"/>
      </w:docPartPr>
      <w:docPartBody>
        <w:p w:rsidR="00EE3854" w:rsidRDefault="00370715" w:rsidP="00370715">
          <w:pPr>
            <w:pStyle w:val="0A901CA57C7F40769F9E3C867DDA39E7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70715"/>
    <w:rsid w:val="003E74B4"/>
    <w:rsid w:val="0043578E"/>
    <w:rsid w:val="00551FBD"/>
    <w:rsid w:val="00697C3D"/>
    <w:rsid w:val="00806070"/>
    <w:rsid w:val="00AB22D2"/>
    <w:rsid w:val="00AB4C54"/>
    <w:rsid w:val="00C41B43"/>
    <w:rsid w:val="00C92376"/>
    <w:rsid w:val="00EE385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0715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0A901CA57C7F40769F9E3C867DDA39E7">
    <w:name w:val="0A901CA57C7F40769F9E3C867DDA39E7"/>
    <w:rsid w:val="003707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2025-09-19T14:47:00.0000000Z</dcterms:created>
  <dcterms:modified xsi:type="dcterms:W3CDTF">2025-09-19T14:47:00.0000000Z</dcterms:modified>
  <category/>
  <dc:description>------------------------</dc:description>
  <version/>
</coreProperties>
</file>