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C74778" w:rsidRDefault="00893F3D" w14:paraId="39FB1184" w14:textId="77777777">
      <w:r>
        <w:t>Geachte Voorzitter,</w:t>
      </w:r>
      <w:r>
        <w:br/>
      </w:r>
    </w:p>
    <w:p w:rsidR="00930ABD" w:rsidP="00C74778" w:rsidRDefault="00893F3D" w14:paraId="15D24A7B" w14:textId="5A41A071">
      <w:pPr>
        <w:rPr>
          <w:szCs w:val="18"/>
        </w:rPr>
      </w:pPr>
      <w:r>
        <w:t xml:space="preserve">Hierbij zend ik u de antwoorden op de vragen van het lid Ouwehand (PvdD) over </w:t>
      </w:r>
      <w:r w:rsidRPr="00FD65C0">
        <w:t>het instellen van een verbod op verre diertransporten tijdens de zomermaanden, net zoals Vlaanderen heeft gedaan</w:t>
      </w:r>
      <w:r>
        <w:t xml:space="preserve"> (</w:t>
      </w:r>
      <w:r w:rsidRPr="00893F3D">
        <w:t>2025Z14444</w:t>
      </w:r>
      <w:r>
        <w:t xml:space="preserve">, ingezonden 9 juli 2025). </w:t>
      </w:r>
    </w:p>
    <w:p w:rsidR="00893F3D" w:rsidP="00C74778" w:rsidRDefault="00893F3D" w14:paraId="5C6A9FD2" w14:textId="77777777">
      <w:pPr>
        <w:rPr>
          <w:rStyle w:val="Zwaar"/>
          <w:b w:val="0"/>
          <w:bCs w:val="0"/>
        </w:rPr>
      </w:pPr>
    </w:p>
    <w:p w:rsidR="00677EFC" w:rsidP="00C74778" w:rsidRDefault="00893F3D" w14:paraId="3F801DDC" w14:textId="77777777">
      <w:pPr>
        <w:rPr>
          <w:rStyle w:val="Zwaar"/>
          <w:b w:val="0"/>
          <w:bCs w:val="0"/>
        </w:rPr>
      </w:pPr>
      <w:r>
        <w:rPr>
          <w:rStyle w:val="Zwaar"/>
          <w:b w:val="0"/>
          <w:bCs w:val="0"/>
        </w:rPr>
        <w:t>Hoogachtend,</w:t>
      </w:r>
    </w:p>
    <w:p w:rsidRPr="00EC58D9" w:rsidR="00F71F9E" w:rsidP="00C74778" w:rsidRDefault="00F71F9E" w14:paraId="31065E35" w14:textId="77777777"/>
    <w:p w:rsidR="007239A1" w:rsidP="00C74778" w:rsidRDefault="007239A1" w14:paraId="5C58F690" w14:textId="77777777"/>
    <w:p w:rsidRPr="00EC58D9" w:rsidR="00620292" w:rsidP="00C74778" w:rsidRDefault="00620292" w14:paraId="0C49EB4E" w14:textId="77777777"/>
    <w:p w:rsidRPr="00EC58D9" w:rsidR="007239A1" w:rsidP="00C74778" w:rsidRDefault="007239A1" w14:paraId="5BF7CDF3" w14:textId="77777777"/>
    <w:p w:rsidRPr="006A15A5" w:rsidR="007239A1" w:rsidP="00C74778" w:rsidRDefault="00893F3D" w14:paraId="4CA4C2BC" w14:textId="77777777">
      <w:pPr>
        <w:rPr>
          <w:szCs w:val="18"/>
        </w:rPr>
      </w:pPr>
      <w:r w:rsidRPr="00B11DD6">
        <w:t>Femke Marije Wiersma</w:t>
      </w:r>
    </w:p>
    <w:p w:rsidR="004E505E" w:rsidP="00C74778" w:rsidRDefault="00893F3D" w14:paraId="67CF8FDE" w14:textId="77777777">
      <w:r w:rsidRPr="00EC58D9">
        <w:t xml:space="preserve">Minister van </w:t>
      </w:r>
      <w:r w:rsidR="00704E60">
        <w:rPr>
          <w:rFonts w:cs="Calibri"/>
          <w:szCs w:val="18"/>
        </w:rPr>
        <w:t>Landbouw, Visserij, Voedselzekerheid en Natuur</w:t>
      </w:r>
    </w:p>
    <w:p w:rsidRPr="00006C01" w:rsidR="00481085" w:rsidP="00C74778" w:rsidRDefault="00481085" w14:paraId="20CF353B" w14:textId="77777777"/>
    <w:p w:rsidR="00C25A1D" w:rsidP="00C74778" w:rsidRDefault="00C25A1D" w14:paraId="4839DC65" w14:textId="77777777">
      <w:pPr>
        <w:rPr>
          <w:rStyle w:val="Zwaar"/>
          <w:b w:val="0"/>
          <w:bCs w:val="0"/>
        </w:rPr>
      </w:pPr>
    </w:p>
    <w:p w:rsidR="00C25A1D" w:rsidP="00C74778" w:rsidRDefault="00893F3D" w14:paraId="6EC8DEDD" w14:textId="77777777">
      <w:pPr>
        <w:rPr>
          <w:b/>
        </w:rPr>
      </w:pPr>
      <w:r>
        <w:rPr>
          <w:b/>
        </w:rPr>
        <w:br w:type="page"/>
      </w:r>
    </w:p>
    <w:p w:rsidRPr="00FD65C0" w:rsidR="00893F3D" w:rsidP="00C74778" w:rsidRDefault="00893F3D" w14:paraId="5D7800C8" w14:textId="77777777">
      <w:pPr>
        <w:rPr>
          <w:b/>
          <w:bCs/>
        </w:rPr>
      </w:pPr>
      <w:r w:rsidRPr="00FD65C0">
        <w:rPr>
          <w:b/>
          <w:bCs/>
        </w:rPr>
        <w:t xml:space="preserve">2025Z14444 </w:t>
      </w:r>
    </w:p>
    <w:p w:rsidR="00C25A1D" w:rsidP="00C74778" w:rsidRDefault="00C25A1D" w14:paraId="2B1AABC3" w14:textId="2A316CA2">
      <w:pPr>
        <w:rPr>
          <w:b/>
        </w:rPr>
      </w:pPr>
    </w:p>
    <w:p w:rsidR="00893F3D" w:rsidP="00C74778" w:rsidRDefault="00893F3D" w14:paraId="28ED7EF0" w14:textId="77777777">
      <w:r w:rsidRPr="00FD65C0">
        <w:t>1</w:t>
      </w:r>
      <w:r>
        <w:t xml:space="preserve"> </w:t>
      </w:r>
    </w:p>
    <w:p w:rsidR="00893F3D" w:rsidP="00C74778" w:rsidRDefault="00893F3D" w14:paraId="454959EC" w14:textId="2AB8E60A">
      <w:r w:rsidRPr="00FD65C0">
        <w:t>Heeft u gezien dat Vlaanderen in juli en augustus geen dieren meer transporteert naar landen buiten de Europese Unie (EU) vanwege het risico op hittestress dankzij een besluit van Vlaams minister van Dierenwelzijn?</w:t>
      </w:r>
    </w:p>
    <w:p w:rsidR="00893F3D" w:rsidP="00C74778" w:rsidRDefault="00893F3D" w14:paraId="47464027" w14:textId="77777777"/>
    <w:p w:rsidR="00893F3D" w:rsidP="00C74778" w:rsidRDefault="00893F3D" w14:paraId="4424171E" w14:textId="6189B48C">
      <w:r>
        <w:t>Antwoord</w:t>
      </w:r>
    </w:p>
    <w:p w:rsidR="00893F3D" w:rsidP="00C74778" w:rsidRDefault="00893F3D" w14:paraId="2A0B8DB3" w14:textId="573FC2E1">
      <w:r>
        <w:t>Ja.</w:t>
      </w:r>
    </w:p>
    <w:p w:rsidRPr="00FD65C0" w:rsidR="00893F3D" w:rsidP="00C74778" w:rsidRDefault="00893F3D" w14:paraId="7DC0ED81" w14:textId="77777777"/>
    <w:p w:rsidR="00893F3D" w:rsidP="00C74778" w:rsidRDefault="00893F3D" w14:paraId="40CD5CAC" w14:textId="77777777">
      <w:r w:rsidRPr="00FD65C0">
        <w:t>2</w:t>
      </w:r>
      <w:r>
        <w:t xml:space="preserve"> </w:t>
      </w:r>
    </w:p>
    <w:p w:rsidR="00893F3D" w:rsidP="00C74778" w:rsidRDefault="00893F3D" w14:paraId="1847D323" w14:textId="09DEBB8A">
      <w:r w:rsidRPr="00FD65C0">
        <w:t xml:space="preserve">Bent u het eens met de uitspraak van minister </w:t>
      </w:r>
      <w:proofErr w:type="spellStart"/>
      <w:r w:rsidRPr="00FD65C0">
        <w:t>Weyts</w:t>
      </w:r>
      <w:proofErr w:type="spellEnd"/>
      <w:r w:rsidRPr="00FD65C0">
        <w:t xml:space="preserve"> dat het onze “verdomde plicht is om vermijdbaar dierenleed ook echt te vermijden”? Zo nee, waarom niet?</w:t>
      </w:r>
    </w:p>
    <w:p w:rsidR="00893F3D" w:rsidP="00C74778" w:rsidRDefault="00893F3D" w14:paraId="4DB903DA" w14:textId="50C98DED"/>
    <w:p w:rsidR="00893F3D" w:rsidP="00C74778" w:rsidRDefault="00893F3D" w14:paraId="0F29B72F" w14:textId="42ACBA95">
      <w:r>
        <w:t>Antwoord</w:t>
      </w:r>
    </w:p>
    <w:p w:rsidR="00893F3D" w:rsidP="00C74778" w:rsidRDefault="00FA43F6" w14:paraId="4043CC98" w14:textId="3DF7B72D">
      <w:r w:rsidRPr="00E0351E">
        <w:rPr>
          <w:szCs w:val="18"/>
        </w:rPr>
        <w:t>Ik vind zeker dat we goed voor onze dieren moeten zorgen.</w:t>
      </w:r>
    </w:p>
    <w:p w:rsidR="00893F3D" w:rsidP="00C74778" w:rsidRDefault="00893F3D" w14:paraId="44FC2451" w14:textId="77777777">
      <w:r w:rsidRPr="00FD65C0">
        <w:t>3</w:t>
      </w:r>
      <w:r>
        <w:t xml:space="preserve"> </w:t>
      </w:r>
    </w:p>
    <w:p w:rsidR="00893F3D" w:rsidP="00C74778" w:rsidRDefault="00893F3D" w14:paraId="20DB8584" w14:textId="2EC48A58">
      <w:r w:rsidRPr="00FD65C0">
        <w:t>Gaat u dat Vlaamse voorbeeld volgen en deze zomer stoppen met verre diertransporten?</w:t>
      </w:r>
    </w:p>
    <w:p w:rsidR="00893F3D" w:rsidP="00C74778" w:rsidRDefault="00893F3D" w14:paraId="13B54524" w14:textId="77777777"/>
    <w:p w:rsidR="00893F3D" w:rsidP="00C74778" w:rsidRDefault="00893F3D" w14:paraId="58B3F01E" w14:textId="43CACCF1">
      <w:r>
        <w:t>Antwoord</w:t>
      </w:r>
    </w:p>
    <w:p w:rsidR="00893F3D" w:rsidP="00C74778" w:rsidRDefault="00893F3D" w14:paraId="209DD63F" w14:textId="47431261">
      <w:r>
        <w:t xml:space="preserve">Nederland heeft sinds 31 december 2023 alle bilaterale bindende afspraken omtrent de export van herkauwers en varkens beëindigd. Sinds die tijd worden er bijna geen herkauwers of varkens naar landen </w:t>
      </w:r>
      <w:r w:rsidRPr="001D6A9D">
        <w:t>buiten</w:t>
      </w:r>
      <w:r>
        <w:t xml:space="preserve"> Europa getransporteerd</w:t>
      </w:r>
      <w:r w:rsidR="008473CD">
        <w:t xml:space="preserve">, hoewel dit wel mogelijk is via </w:t>
      </w:r>
      <w:proofErr w:type="spellStart"/>
      <w:r w:rsidR="008473CD">
        <w:t>verzoekscertificering</w:t>
      </w:r>
      <w:proofErr w:type="spellEnd"/>
      <w:r>
        <w:t xml:space="preserve">. Daarnaast hebben we in Nederland al langere tijd de afspraak om geen slachtdieren naar landen buiten Europa te exporteren. De sector houdt zich goed aan deze afspraak. </w:t>
      </w:r>
    </w:p>
    <w:p w:rsidR="00893F3D" w:rsidP="00C74778" w:rsidRDefault="00893F3D" w14:paraId="03AEC3C5" w14:textId="77777777"/>
    <w:p w:rsidRPr="00FD65C0" w:rsidR="00C02471" w:rsidP="00C74778" w:rsidRDefault="00893F3D" w14:paraId="30536E95" w14:textId="5CD495DB">
      <w:r>
        <w:t>Ook houdt de NVWA toezicht op lange transporten</w:t>
      </w:r>
      <w:r w:rsidR="00C2617C">
        <w:t xml:space="preserve">. Daarbij wordt gehoor gegeven aan </w:t>
      </w:r>
      <w:r w:rsidR="00C02471">
        <w:t xml:space="preserve">de oproep van de Europese Commissie </w:t>
      </w:r>
      <w:r w:rsidR="008F23C4">
        <w:t>van</w:t>
      </w:r>
      <w:r w:rsidR="00C02471">
        <w:t xml:space="preserve"> 15 juli 2019 om </w:t>
      </w:r>
      <w:r w:rsidR="008F23C4">
        <w:t>dier</w:t>
      </w:r>
      <w:r w:rsidR="00C02471">
        <w:t>transporten langer dan 8 uur niet toe te staan wanneer het onderweg 30 graden of warmer is.</w:t>
      </w:r>
    </w:p>
    <w:p w:rsidRPr="00FD65C0" w:rsidR="00893F3D" w:rsidP="00C74778" w:rsidRDefault="00893F3D" w14:paraId="6230F8B0" w14:textId="0CC83264">
      <w:r>
        <w:t>Daar</w:t>
      </w:r>
      <w:r w:rsidR="008F23C4">
        <w:t>toe</w:t>
      </w:r>
      <w:r>
        <w:t xml:space="preserve"> wordt middels de planning voorafgaande aan het transport gecontroleerd of het onderweg niet warmer wordt dan 30 graden Celsius. Is dit wel het geval dan moet het transport ofwel anders gepland worden ofwel wordt het transport niet gecertificeerd waardoor het niet kan vertrekken. </w:t>
      </w:r>
      <w:r w:rsidR="008F23C4">
        <w:t>Tevens wordt a</w:t>
      </w:r>
      <w:r>
        <w:t xml:space="preserve">an de hand van temperatuur- en GPS data </w:t>
      </w:r>
      <w:r w:rsidR="008F23C4">
        <w:t xml:space="preserve">– conform de Europese Transportverordening 1/2005 - </w:t>
      </w:r>
      <w:r w:rsidR="005946DA">
        <w:t>r</w:t>
      </w:r>
      <w:r w:rsidRPr="005946DA" w:rsidR="005946DA">
        <w:t>etrospectief gecontroleerd op de temperatuur in het vervoersmiddel tijdens het transport.</w:t>
      </w:r>
      <w:r>
        <w:t xml:space="preserve"> </w:t>
      </w:r>
      <w:r w:rsidR="00C2617C">
        <w:t xml:space="preserve">De norm is hiervoor maximaal 30 graden, met een marge van 5 graden, waardoor er effectief gehandhaafd wordt door de NVWA vanaf 35 graden </w:t>
      </w:r>
      <w:r w:rsidRPr="001D6A9D" w:rsidR="00C2617C">
        <w:t>in</w:t>
      </w:r>
      <w:r w:rsidR="00C2617C">
        <w:t xml:space="preserve"> het vervoersmiddel. </w:t>
      </w:r>
    </w:p>
    <w:p w:rsidR="00893F3D" w:rsidP="00C74778" w:rsidRDefault="00893F3D" w14:paraId="3FF98486" w14:textId="77777777"/>
    <w:p w:rsidR="00893F3D" w:rsidP="00C74778" w:rsidRDefault="00893F3D" w14:paraId="537B0822" w14:textId="77777777">
      <w:r w:rsidRPr="00FD65C0">
        <w:t>4</w:t>
      </w:r>
      <w:r>
        <w:t xml:space="preserve"> </w:t>
      </w:r>
    </w:p>
    <w:p w:rsidR="00893F3D" w:rsidP="00C74778" w:rsidRDefault="00893F3D" w14:paraId="0BC174EC" w14:textId="4918B23F">
      <w:r w:rsidRPr="00FD65C0">
        <w:t xml:space="preserve">Zo nee, waarom wilt u nog steeds dieren op dagenlang transport laten zetten naar landen als Turkije en Libië, terwijl het onderweg in de zomer vaak en lang extreem (boven de 30 graden </w:t>
      </w:r>
      <w:r>
        <w:t>C</w:t>
      </w:r>
      <w:r w:rsidRPr="00FD65C0">
        <w:t>el</w:t>
      </w:r>
      <w:r>
        <w:t>s</w:t>
      </w:r>
      <w:r w:rsidRPr="00FD65C0">
        <w:t>ius) heet is?</w:t>
      </w:r>
    </w:p>
    <w:p w:rsidR="00893F3D" w:rsidP="00C74778" w:rsidRDefault="00893F3D" w14:paraId="4CD44598" w14:textId="77777777"/>
    <w:p w:rsidR="00893F3D" w:rsidP="00C74778" w:rsidRDefault="00893F3D" w14:paraId="400533AD" w14:textId="7A0982A5">
      <w:r>
        <w:t>Antwoord</w:t>
      </w:r>
    </w:p>
    <w:p w:rsidR="00893F3D" w:rsidP="00C74778" w:rsidRDefault="00893F3D" w14:paraId="17AF3450" w14:textId="77777777">
      <w:r>
        <w:t xml:space="preserve">Zoals aangegeven in mijn antwoord op vraag 3 wordt niet toegestaan dat dieren vervoerd worden naar of door plekken waar het warmer is dan 30 graden Celsius. Ondanks dat we in Nederland geen algeheel verbod hebben voor transport naar landen buiten Europa in de zomermaanden, heeft de vastgelegde werkwijze van de NVWA en het beëindigen van de bindende bilaterale afspraken wel dezelfde praktische uitwerking. </w:t>
      </w:r>
    </w:p>
    <w:p w:rsidRPr="00FD65C0" w:rsidR="00893F3D" w:rsidP="00C74778" w:rsidRDefault="00893F3D" w14:paraId="38851FEE" w14:textId="77777777"/>
    <w:p w:rsidR="00893F3D" w:rsidP="00C74778" w:rsidRDefault="00893F3D" w14:paraId="2D44478A" w14:textId="77777777">
      <w:r w:rsidRPr="00FD65C0">
        <w:t>5</w:t>
      </w:r>
      <w:r>
        <w:t xml:space="preserve"> </w:t>
      </w:r>
    </w:p>
    <w:p w:rsidR="00893F3D" w:rsidP="00C74778" w:rsidRDefault="00893F3D" w14:paraId="3776ABD7" w14:textId="5E102ABC">
      <w:r w:rsidRPr="00FD65C0">
        <w:t>Heeft u gezien dat de Kamer u op 19 juni 2025 (al ruim twee weken geleden) heeft verzocht om de nieuwe beleidsregel voor een maximumtemperatuur van 30 graden voor álle diertransporten niet nog meer te vertragen, maar direct in te voeren (Kamerstuk 21501-32, nr. 1716)?</w:t>
      </w:r>
    </w:p>
    <w:p w:rsidR="00893F3D" w:rsidP="00C74778" w:rsidRDefault="00893F3D" w14:paraId="68CA6B59" w14:textId="77777777"/>
    <w:p w:rsidR="00893F3D" w:rsidP="00C74778" w:rsidRDefault="00893F3D" w14:paraId="34EC697B" w14:textId="7FECB44C">
      <w:r>
        <w:t>Antwoord</w:t>
      </w:r>
    </w:p>
    <w:p w:rsidR="00893F3D" w:rsidP="00C74778" w:rsidRDefault="00893F3D" w14:paraId="5EAB3B95" w14:textId="77777777">
      <w:r>
        <w:t>Ja.</w:t>
      </w:r>
    </w:p>
    <w:p w:rsidRPr="00FD65C0" w:rsidR="00893F3D" w:rsidP="00C74778" w:rsidRDefault="00893F3D" w14:paraId="27FEFB70" w14:textId="77777777"/>
    <w:p w:rsidR="00893F3D" w:rsidP="00C74778" w:rsidRDefault="00893F3D" w14:paraId="3A3F0A99" w14:textId="77777777">
      <w:r w:rsidRPr="00FD65C0">
        <w:t>6</w:t>
      </w:r>
    </w:p>
    <w:p w:rsidR="00893F3D" w:rsidP="00C74778" w:rsidRDefault="00893F3D" w14:paraId="6A19B338" w14:textId="05F6CC42">
      <w:r w:rsidRPr="00FD65C0">
        <w:t>Heeft u dat inmiddels gedaan? Zo nee, waarom niet en wanneer gaat u deze herhaaldelijke wens van de Kamer wél uitvoeren?</w:t>
      </w:r>
    </w:p>
    <w:p w:rsidR="00893F3D" w:rsidP="00C74778" w:rsidRDefault="00893F3D" w14:paraId="7E9FBEAC" w14:textId="77777777"/>
    <w:p w:rsidR="00893F3D" w:rsidP="00C74778" w:rsidRDefault="00893F3D" w14:paraId="102DA2FA" w14:textId="559B4955">
      <w:r>
        <w:t>Antwoord</w:t>
      </w:r>
    </w:p>
    <w:p w:rsidR="00893F3D" w:rsidP="00C74778" w:rsidRDefault="00893F3D" w14:paraId="76FD615A" w14:textId="7791E87B">
      <w:r w:rsidRPr="00C42F9C">
        <w:t>Voor de beleidsregel 30 graden geldt dat ik eerder de Kamer heb geïnformeerd dat ik aan de slag ga met het zoveel mogelijk wegnemen van de zorgen van ondernemers vanwege de te verwachten impact van het verlagen van de maximumtemperatuur voor diertransport met mogelijke negatieve neveneffecten voor het dierenwelzijn. Hiertoe heb ik de NVWA en sector gevraagd om gezamenlijk de mogelijkheden en belemmeringen voor ’s nachts slachten te verkennen. Deze verkenning, waaronder een pilot voor ‘s nachts slachten op roodvleesslacht</w:t>
      </w:r>
      <w:r>
        <w:t>h</w:t>
      </w:r>
      <w:r w:rsidRPr="00C42F9C">
        <w:t>uizen, loopt op dit moment.  Deze verkenning wil ik afronden</w:t>
      </w:r>
      <w:r>
        <w:t>. Daarnaast heeft de Europese Commissie mij gevraagd de maximumtemperatuur voor diertransport niet te verlagen zolang de onderhandelingen aangaande de herziening van de transportverordening nog lopen</w:t>
      </w:r>
      <w:r w:rsidR="00370E42">
        <w:t>. Verder</w:t>
      </w:r>
      <w:r w:rsidR="001920DE">
        <w:t xml:space="preserve"> </w:t>
      </w:r>
      <w:r>
        <w:t>heeft uw Kamer dit onderwerp controversieel verklaard (</w:t>
      </w:r>
      <w:r w:rsidRPr="004E1837">
        <w:t>2025D28826</w:t>
      </w:r>
      <w:r>
        <w:t xml:space="preserve">). </w:t>
      </w:r>
    </w:p>
    <w:p w:rsidRPr="00FD65C0" w:rsidR="00893F3D" w:rsidP="00C74778" w:rsidRDefault="00893F3D" w14:paraId="35098178" w14:textId="77777777"/>
    <w:p w:rsidR="00893F3D" w:rsidP="00C74778" w:rsidRDefault="00893F3D" w14:paraId="2F46D682" w14:textId="77777777">
      <w:r w:rsidRPr="00FD65C0">
        <w:t>7</w:t>
      </w:r>
      <w:r>
        <w:t xml:space="preserve"> </w:t>
      </w:r>
    </w:p>
    <w:p w:rsidR="00893F3D" w:rsidP="00C74778" w:rsidRDefault="00893F3D" w14:paraId="718CBD1E" w14:textId="302C51B2">
      <w:r w:rsidRPr="00FD65C0">
        <w:t>Erkent u dat u, zolang u deze beleidsregel niet invoert én geen zomerverbod op verre diertransporten instelt, dieren willens en wetens blootstelt aan ernstig lijden door (hitte)stress, met als gevolg versnelde ademhaling, hoge hartslag, benauwdheid en zelfs sterfte?</w:t>
      </w:r>
    </w:p>
    <w:p w:rsidR="00893F3D" w:rsidP="00C74778" w:rsidRDefault="00893F3D" w14:paraId="78B7663C" w14:textId="77777777"/>
    <w:p w:rsidR="00893F3D" w:rsidP="00C74778" w:rsidRDefault="00893F3D" w14:paraId="3F859A89" w14:textId="1D2A60D6">
      <w:r>
        <w:t>Antwoord</w:t>
      </w:r>
    </w:p>
    <w:p w:rsidR="00893F3D" w:rsidP="00C74778" w:rsidRDefault="00893F3D" w14:paraId="3F4018D1" w14:textId="77777777">
      <w:r>
        <w:t xml:space="preserve">Voor wat betreft de verre diertransporten verwijs ik naar mijn antwoorden op vraag 3 en 4. Verder hebben we in Nederland het Nationaal Plan voor Veetransport bij Extreme Temperaturen, waarin afspraken en sectorprotocollen zijn vastgelegd. Hiermee werken zowel sector als NVWA aan de bescherming van dieren tijdens transport op warme dagen. </w:t>
      </w:r>
    </w:p>
    <w:p w:rsidR="00893F3D" w:rsidP="00C74778" w:rsidRDefault="00893F3D" w14:paraId="1904D994" w14:textId="7C83F097">
      <w:r>
        <w:t xml:space="preserve">Ook kan de NVWA handhaven als dieren onvoldoende worden beschermd tegen hitte tijdens transport. </w:t>
      </w:r>
    </w:p>
    <w:p w:rsidRPr="00FD65C0" w:rsidR="00893F3D" w:rsidP="00C74778" w:rsidRDefault="00893F3D" w14:paraId="3215B867" w14:textId="77777777"/>
    <w:p w:rsidR="00893F3D" w:rsidP="00C74778" w:rsidRDefault="00893F3D" w14:paraId="65E5CA9F" w14:textId="77777777">
      <w:r w:rsidRPr="00FD65C0">
        <w:t>8</w:t>
      </w:r>
      <w:r>
        <w:t xml:space="preserve"> </w:t>
      </w:r>
    </w:p>
    <w:p w:rsidR="00893F3D" w:rsidP="00C74778" w:rsidRDefault="00893F3D" w14:paraId="6A1BB976" w14:textId="7E8C42A6">
      <w:r w:rsidRPr="00FD65C0">
        <w:t>Kunt u deze vragen één voor één en binnen een week beantwoorden?</w:t>
      </w:r>
    </w:p>
    <w:p w:rsidR="00893F3D" w:rsidP="00C74778" w:rsidRDefault="00893F3D" w14:paraId="27C14502" w14:textId="77777777"/>
    <w:p w:rsidR="00893F3D" w:rsidP="00C74778" w:rsidRDefault="00893F3D" w14:paraId="74936C73" w14:textId="79A99B42">
      <w:r>
        <w:t>Antwoord</w:t>
      </w:r>
    </w:p>
    <w:p w:rsidR="004E505E" w:rsidP="00C74778" w:rsidRDefault="00893F3D" w14:paraId="29A04540" w14:textId="157C9D8C">
      <w:r>
        <w:t xml:space="preserve">Ik heb de vragen één voor één beantwoord. </w:t>
      </w:r>
    </w:p>
    <w:p w:rsidRPr="00006C01" w:rsidR="00481085" w:rsidP="00C74778" w:rsidRDefault="00481085" w14:paraId="048D65EC" w14:textId="77777777"/>
    <w:sectPr w:rsidRPr="00006C01" w:rsidR="00481085"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A7FA8" w14:textId="77777777" w:rsidR="00CE5D22" w:rsidRDefault="00CE5D22">
      <w:r>
        <w:separator/>
      </w:r>
    </w:p>
    <w:p w14:paraId="72603DA7" w14:textId="77777777" w:rsidR="00CE5D22" w:rsidRDefault="00CE5D22"/>
  </w:endnote>
  <w:endnote w:type="continuationSeparator" w:id="0">
    <w:p w14:paraId="76AFBB78" w14:textId="77777777" w:rsidR="00CE5D22" w:rsidRDefault="00CE5D22">
      <w:r>
        <w:continuationSeparator/>
      </w:r>
    </w:p>
    <w:p w14:paraId="4EB7D6DD" w14:textId="77777777" w:rsidR="00CE5D22" w:rsidRDefault="00CE5D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D0546" w14:textId="77777777" w:rsidR="00C74778" w:rsidRDefault="00C7477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565C7"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C04ECE" w14:paraId="1D392742" w14:textId="77777777" w:rsidTr="00CA6A25">
      <w:trPr>
        <w:trHeight w:hRule="exact" w:val="240"/>
      </w:trPr>
      <w:tc>
        <w:tcPr>
          <w:tcW w:w="7601" w:type="dxa"/>
          <w:shd w:val="clear" w:color="auto" w:fill="auto"/>
        </w:tcPr>
        <w:p w14:paraId="0EFE3D24" w14:textId="77777777" w:rsidR="00527BD4" w:rsidRDefault="00527BD4" w:rsidP="003F1F6B">
          <w:pPr>
            <w:pStyle w:val="Huisstijl-Rubricering"/>
          </w:pPr>
        </w:p>
      </w:tc>
      <w:tc>
        <w:tcPr>
          <w:tcW w:w="2156" w:type="dxa"/>
        </w:tcPr>
        <w:p w14:paraId="4A7C4A3F" w14:textId="6EE0E7BA" w:rsidR="00527BD4" w:rsidRPr="00645414" w:rsidRDefault="00893F3D"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C93D6D">
              <w:t>4</w:t>
            </w:r>
          </w:fldSimple>
        </w:p>
      </w:tc>
    </w:tr>
  </w:tbl>
  <w:p w14:paraId="34A3D6AF"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C04ECE" w14:paraId="77F45E67" w14:textId="77777777" w:rsidTr="00CA6A25">
      <w:trPr>
        <w:trHeight w:hRule="exact" w:val="240"/>
      </w:trPr>
      <w:tc>
        <w:tcPr>
          <w:tcW w:w="7601" w:type="dxa"/>
          <w:shd w:val="clear" w:color="auto" w:fill="auto"/>
        </w:tcPr>
        <w:p w14:paraId="1B034039" w14:textId="77777777" w:rsidR="00527BD4" w:rsidRDefault="00527BD4" w:rsidP="008C356D">
          <w:pPr>
            <w:pStyle w:val="Huisstijl-Rubricering"/>
          </w:pPr>
        </w:p>
      </w:tc>
      <w:tc>
        <w:tcPr>
          <w:tcW w:w="2170" w:type="dxa"/>
        </w:tcPr>
        <w:p w14:paraId="66C3933C" w14:textId="76CA48AF" w:rsidR="00527BD4" w:rsidRPr="00ED539E" w:rsidRDefault="00893F3D"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C93D6D">
              <w:t>4</w:t>
            </w:r>
          </w:fldSimple>
        </w:p>
      </w:tc>
    </w:tr>
  </w:tbl>
  <w:p w14:paraId="74D68E0D" w14:textId="77777777" w:rsidR="00527BD4" w:rsidRPr="00BC3B53" w:rsidRDefault="00527BD4" w:rsidP="008C356D">
    <w:pPr>
      <w:pStyle w:val="Voettekst"/>
      <w:spacing w:line="240" w:lineRule="auto"/>
      <w:rPr>
        <w:sz w:val="2"/>
        <w:szCs w:val="2"/>
      </w:rPr>
    </w:pPr>
  </w:p>
  <w:p w14:paraId="661473A5"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A4810" w14:textId="77777777" w:rsidR="00CE5D22" w:rsidRDefault="00CE5D22">
      <w:r>
        <w:separator/>
      </w:r>
    </w:p>
    <w:p w14:paraId="7F3B4FBF" w14:textId="77777777" w:rsidR="00CE5D22" w:rsidRDefault="00CE5D22"/>
  </w:footnote>
  <w:footnote w:type="continuationSeparator" w:id="0">
    <w:p w14:paraId="45DA46F3" w14:textId="77777777" w:rsidR="00CE5D22" w:rsidRDefault="00CE5D22">
      <w:r>
        <w:continuationSeparator/>
      </w:r>
    </w:p>
    <w:p w14:paraId="61E0A90C" w14:textId="77777777" w:rsidR="00CE5D22" w:rsidRDefault="00CE5D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A3E49" w14:textId="77777777" w:rsidR="00C74778" w:rsidRDefault="00C7477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C04ECE" w14:paraId="7A2E37C4" w14:textId="77777777" w:rsidTr="00A50CF6">
      <w:tc>
        <w:tcPr>
          <w:tcW w:w="2156" w:type="dxa"/>
          <w:shd w:val="clear" w:color="auto" w:fill="auto"/>
        </w:tcPr>
        <w:p w14:paraId="32BC3AF3" w14:textId="77777777" w:rsidR="00527BD4" w:rsidRPr="005819CE" w:rsidRDefault="00893F3D" w:rsidP="00A50CF6">
          <w:pPr>
            <w:pStyle w:val="Huisstijl-Adres"/>
            <w:rPr>
              <w:b/>
            </w:rPr>
          </w:pPr>
          <w:r>
            <w:rPr>
              <w:b/>
            </w:rPr>
            <w:t>Directoraat-generaal Agro</w:t>
          </w:r>
          <w:r w:rsidRPr="005819CE">
            <w:rPr>
              <w:b/>
            </w:rPr>
            <w:br/>
          </w:r>
          <w:r>
            <w:t>Directie Dierlijke Agroketens en Dierenwelzijn</w:t>
          </w:r>
        </w:p>
      </w:tc>
    </w:tr>
    <w:tr w:rsidR="00C04ECE" w14:paraId="5AC6CAC9" w14:textId="77777777" w:rsidTr="00A50CF6">
      <w:trPr>
        <w:trHeight w:hRule="exact" w:val="200"/>
      </w:trPr>
      <w:tc>
        <w:tcPr>
          <w:tcW w:w="2156" w:type="dxa"/>
          <w:shd w:val="clear" w:color="auto" w:fill="auto"/>
        </w:tcPr>
        <w:p w14:paraId="5A1E62F2" w14:textId="77777777" w:rsidR="00527BD4" w:rsidRPr="005819CE" w:rsidRDefault="00527BD4" w:rsidP="00A50CF6"/>
      </w:tc>
    </w:tr>
    <w:tr w:rsidR="00C04ECE" w14:paraId="21682DE0" w14:textId="77777777" w:rsidTr="00502512">
      <w:trPr>
        <w:trHeight w:hRule="exact" w:val="774"/>
      </w:trPr>
      <w:tc>
        <w:tcPr>
          <w:tcW w:w="2156" w:type="dxa"/>
          <w:shd w:val="clear" w:color="auto" w:fill="auto"/>
        </w:tcPr>
        <w:p w14:paraId="175E57F0" w14:textId="77777777" w:rsidR="00527BD4" w:rsidRDefault="00893F3D" w:rsidP="003A5290">
          <w:pPr>
            <w:pStyle w:val="Huisstijl-Kopje"/>
          </w:pPr>
          <w:r>
            <w:t>Ons kenmerk</w:t>
          </w:r>
        </w:p>
        <w:p w14:paraId="196060A4" w14:textId="7D76089A" w:rsidR="00527BD4" w:rsidRPr="005819CE" w:rsidRDefault="00893F3D" w:rsidP="001E6117">
          <w:pPr>
            <w:pStyle w:val="Huisstijl-Kopje"/>
          </w:pPr>
          <w:r>
            <w:rPr>
              <w:b w:val="0"/>
            </w:rPr>
            <w:t>DGA-DAD</w:t>
          </w:r>
          <w:r w:rsidRPr="00502512">
            <w:rPr>
              <w:b w:val="0"/>
            </w:rPr>
            <w:t xml:space="preserve"> / </w:t>
          </w:r>
          <w:sdt>
            <w:sdtPr>
              <w:rPr>
                <w:b w:val="0"/>
              </w:rPr>
              <w:alias w:val="documentId"/>
              <w:id w:val="-2120756062"/>
              <w:placeholder>
                <w:docPart w:val="DefaultPlaceholder_-1854013440"/>
              </w:placeholder>
            </w:sdtPr>
            <w:sdtEndPr/>
            <w:sdtContent>
              <w:r w:rsidR="00C63E02" w:rsidRPr="00C63E02">
                <w:rPr>
                  <w:b w:val="0"/>
                  <w:bCs/>
                </w:rPr>
                <w:t>100067151</w:t>
              </w:r>
            </w:sdtContent>
          </w:sdt>
        </w:p>
      </w:tc>
    </w:tr>
  </w:tbl>
  <w:p w14:paraId="34B4A9FD" w14:textId="77777777" w:rsidR="00527BD4" w:rsidRDefault="00527BD4" w:rsidP="008C356D"/>
  <w:p w14:paraId="11EA30EB" w14:textId="77777777" w:rsidR="00527BD4" w:rsidRPr="00740712" w:rsidRDefault="00527BD4" w:rsidP="008C356D"/>
  <w:p w14:paraId="60637153" w14:textId="77777777" w:rsidR="00527BD4" w:rsidRPr="00217880" w:rsidRDefault="00527BD4" w:rsidP="008C356D">
    <w:pPr>
      <w:spacing w:line="0" w:lineRule="atLeast"/>
      <w:rPr>
        <w:sz w:val="2"/>
        <w:szCs w:val="2"/>
      </w:rPr>
    </w:pPr>
  </w:p>
  <w:p w14:paraId="61FF61B4" w14:textId="77777777" w:rsidR="00527BD4" w:rsidRDefault="00527BD4" w:rsidP="004F44C2">
    <w:pPr>
      <w:pStyle w:val="Koptekst"/>
      <w:rPr>
        <w:rFonts w:cs="Verdana-Bold"/>
        <w:b/>
        <w:bCs/>
        <w:smallCaps/>
        <w:szCs w:val="18"/>
      </w:rPr>
    </w:pPr>
  </w:p>
  <w:p w14:paraId="1D542D74" w14:textId="77777777" w:rsidR="00527BD4" w:rsidRDefault="00527BD4" w:rsidP="004F44C2"/>
  <w:p w14:paraId="416086AB" w14:textId="77777777" w:rsidR="00527BD4" w:rsidRPr="00740712" w:rsidRDefault="00527BD4" w:rsidP="004F44C2"/>
  <w:p w14:paraId="2F1B2B8F"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C04ECE" w14:paraId="5676BB35" w14:textId="77777777" w:rsidTr="00751A6A">
      <w:trPr>
        <w:trHeight w:val="2636"/>
      </w:trPr>
      <w:tc>
        <w:tcPr>
          <w:tcW w:w="737" w:type="dxa"/>
          <w:shd w:val="clear" w:color="auto" w:fill="auto"/>
        </w:tcPr>
        <w:p w14:paraId="37C78C6F"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7D633E9C" w14:textId="77777777" w:rsidR="00527BD4" w:rsidRDefault="00893F3D"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1C818089" wp14:editId="2F2CD698">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6365E107" w14:textId="77777777" w:rsidR="003E0C4D" w:rsidRDefault="003E0C4D" w:rsidP="00D0609E">
          <w:pPr>
            <w:framePr w:w="6340" w:h="2750" w:hRule="exact" w:hSpace="180" w:wrap="around" w:vAnchor="page" w:hAnchor="text" w:x="3873" w:y="-140"/>
            <w:spacing w:line="240" w:lineRule="auto"/>
          </w:pPr>
        </w:p>
      </w:tc>
    </w:tr>
  </w:tbl>
  <w:p w14:paraId="23F8CF26" w14:textId="77777777" w:rsidR="00527BD4" w:rsidRDefault="00527BD4" w:rsidP="00D0609E">
    <w:pPr>
      <w:framePr w:w="6340" w:h="2750" w:hRule="exact" w:hSpace="180" w:wrap="around" w:vAnchor="page" w:hAnchor="text" w:x="3873" w:y="-140"/>
    </w:pPr>
  </w:p>
  <w:p w14:paraId="1B2FB80D"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C04ECE" w14:paraId="325AE3FC" w14:textId="77777777" w:rsidTr="00A50CF6">
      <w:tc>
        <w:tcPr>
          <w:tcW w:w="2160" w:type="dxa"/>
          <w:shd w:val="clear" w:color="auto" w:fill="auto"/>
        </w:tcPr>
        <w:p w14:paraId="10B49CFF" w14:textId="77777777" w:rsidR="00527BD4" w:rsidRPr="005819CE" w:rsidRDefault="00893F3D" w:rsidP="00A50CF6">
          <w:pPr>
            <w:pStyle w:val="Huisstijl-Adres"/>
            <w:rPr>
              <w:b/>
            </w:rPr>
          </w:pPr>
          <w:r>
            <w:rPr>
              <w:b/>
            </w:rPr>
            <w:t>Directoraat-generaal Agro</w:t>
          </w:r>
          <w:r w:rsidRPr="005819CE">
            <w:rPr>
              <w:b/>
            </w:rPr>
            <w:br/>
          </w:r>
          <w:r>
            <w:t>Directie Dierlijke Agroketens en Dierenwelzijn</w:t>
          </w:r>
        </w:p>
        <w:p w14:paraId="7BF7A70B" w14:textId="77777777" w:rsidR="00527BD4" w:rsidRPr="00BE5ED9" w:rsidRDefault="00893F3D" w:rsidP="00A50CF6">
          <w:pPr>
            <w:pStyle w:val="Huisstijl-Adres"/>
          </w:pPr>
          <w:r>
            <w:rPr>
              <w:b/>
            </w:rPr>
            <w:t>Bezoekadres</w:t>
          </w:r>
          <w:r>
            <w:rPr>
              <w:b/>
            </w:rPr>
            <w:br/>
          </w:r>
          <w:r>
            <w:t>Bezuidenhoutseweg 73</w:t>
          </w:r>
          <w:r w:rsidRPr="005819CE">
            <w:br/>
          </w:r>
          <w:r>
            <w:t>2594 AC Den Haag</w:t>
          </w:r>
        </w:p>
        <w:p w14:paraId="66D04AFA" w14:textId="77777777" w:rsidR="00EF495B" w:rsidRDefault="00893F3D" w:rsidP="0098788A">
          <w:pPr>
            <w:pStyle w:val="Huisstijl-Adres"/>
          </w:pPr>
          <w:r>
            <w:rPr>
              <w:b/>
            </w:rPr>
            <w:t>Postadres</w:t>
          </w:r>
          <w:r>
            <w:rPr>
              <w:b/>
            </w:rPr>
            <w:br/>
          </w:r>
          <w:r>
            <w:t>Postbus 20401</w:t>
          </w:r>
          <w:r w:rsidRPr="005819CE">
            <w:br/>
            <w:t>2500 E</w:t>
          </w:r>
          <w:r>
            <w:t>K</w:t>
          </w:r>
          <w:r w:rsidRPr="005819CE">
            <w:t xml:space="preserve"> Den Haag</w:t>
          </w:r>
        </w:p>
        <w:p w14:paraId="5FD94DEE" w14:textId="77777777" w:rsidR="00556BEE" w:rsidRPr="005B3814" w:rsidRDefault="00893F3D" w:rsidP="0098788A">
          <w:pPr>
            <w:pStyle w:val="Huisstijl-Adres"/>
          </w:pPr>
          <w:r>
            <w:rPr>
              <w:b/>
            </w:rPr>
            <w:t>Overheidsidentificatienr</w:t>
          </w:r>
          <w:r>
            <w:rPr>
              <w:b/>
            </w:rPr>
            <w:br/>
          </w:r>
          <w:r w:rsidR="00BA129E">
            <w:rPr>
              <w:rFonts w:cs="Agrofont"/>
              <w:iCs/>
            </w:rPr>
            <w:t>00000001858272854000</w:t>
          </w:r>
        </w:p>
        <w:p w14:paraId="42CC4AB5" w14:textId="6086C99D" w:rsidR="00527BD4" w:rsidRPr="00620292" w:rsidRDefault="00893F3D"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C04ECE" w14:paraId="008082FA" w14:textId="77777777" w:rsidTr="00A50CF6">
      <w:trPr>
        <w:trHeight w:hRule="exact" w:val="200"/>
      </w:trPr>
      <w:tc>
        <w:tcPr>
          <w:tcW w:w="2160" w:type="dxa"/>
          <w:shd w:val="clear" w:color="auto" w:fill="auto"/>
        </w:tcPr>
        <w:p w14:paraId="63E91967" w14:textId="77777777" w:rsidR="00527BD4" w:rsidRPr="005819CE" w:rsidRDefault="00527BD4" w:rsidP="00A50CF6"/>
      </w:tc>
    </w:tr>
    <w:tr w:rsidR="00C04ECE" w14:paraId="56B2DA77" w14:textId="77777777" w:rsidTr="00A50CF6">
      <w:tc>
        <w:tcPr>
          <w:tcW w:w="2160" w:type="dxa"/>
          <w:shd w:val="clear" w:color="auto" w:fill="auto"/>
        </w:tcPr>
        <w:p w14:paraId="5D2D5C47" w14:textId="77777777" w:rsidR="000C0163" w:rsidRPr="005819CE" w:rsidRDefault="00893F3D" w:rsidP="000C0163">
          <w:pPr>
            <w:pStyle w:val="Huisstijl-Kopje"/>
          </w:pPr>
          <w:r>
            <w:t>Ons kenmerk</w:t>
          </w:r>
          <w:r w:rsidRPr="005819CE">
            <w:t xml:space="preserve"> </w:t>
          </w:r>
        </w:p>
        <w:p w14:paraId="3039F71F" w14:textId="77777777" w:rsidR="000C0163" w:rsidRPr="005819CE" w:rsidRDefault="00893F3D" w:rsidP="000C0163">
          <w:pPr>
            <w:pStyle w:val="Huisstijl-Gegeven"/>
          </w:pPr>
          <w:r>
            <w:t>DGA-DAD /</w:t>
          </w:r>
          <w:r w:rsidR="00CC7BA8">
            <w:t xml:space="preserve"> </w:t>
          </w:r>
          <w:r>
            <w:t>100067151</w:t>
          </w:r>
        </w:p>
        <w:p w14:paraId="3ACA31B6" w14:textId="77777777" w:rsidR="00527BD4" w:rsidRPr="005819CE" w:rsidRDefault="00893F3D" w:rsidP="00A50CF6">
          <w:pPr>
            <w:pStyle w:val="Huisstijl-Kopje"/>
          </w:pPr>
          <w:r>
            <w:t>Uw kenmerk</w:t>
          </w:r>
        </w:p>
        <w:p w14:paraId="238F977A" w14:textId="48B1A870" w:rsidR="00527BD4" w:rsidRPr="005819CE" w:rsidRDefault="00893F3D" w:rsidP="00620292">
          <w:pPr>
            <w:pStyle w:val="Huisstijl-Gegeven"/>
          </w:pPr>
          <w:r>
            <w:t xml:space="preserve">2025Z14444 </w:t>
          </w:r>
        </w:p>
      </w:tc>
    </w:tr>
  </w:tbl>
  <w:p w14:paraId="2673FB72"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C04ECE" w:rsidRPr="00C83CE9" w14:paraId="7B3A2784" w14:textId="77777777" w:rsidTr="009E2051">
      <w:trPr>
        <w:trHeight w:val="400"/>
      </w:trPr>
      <w:tc>
        <w:tcPr>
          <w:tcW w:w="7520" w:type="dxa"/>
          <w:gridSpan w:val="2"/>
          <w:shd w:val="clear" w:color="auto" w:fill="auto"/>
        </w:tcPr>
        <w:p w14:paraId="4A8213B0" w14:textId="77777777" w:rsidR="00527BD4" w:rsidRPr="00C83CE9" w:rsidRDefault="00893F3D" w:rsidP="00A50CF6">
          <w:pPr>
            <w:pStyle w:val="Huisstijl-Retouradres"/>
            <w:rPr>
              <w:lang w:val="de-CH"/>
            </w:rPr>
          </w:pPr>
          <w:r w:rsidRPr="00C83CE9">
            <w:rPr>
              <w:lang w:val="de-CH"/>
            </w:rPr>
            <w:t>&gt; Retouradres Postbus 20401 2500 EK Den Haag</w:t>
          </w:r>
        </w:p>
      </w:tc>
    </w:tr>
    <w:tr w:rsidR="00C04ECE" w:rsidRPr="00C83CE9" w14:paraId="1CE56E48" w14:textId="77777777" w:rsidTr="009E2051">
      <w:tc>
        <w:tcPr>
          <w:tcW w:w="7520" w:type="dxa"/>
          <w:gridSpan w:val="2"/>
          <w:shd w:val="clear" w:color="auto" w:fill="auto"/>
        </w:tcPr>
        <w:p w14:paraId="010AF854" w14:textId="77777777" w:rsidR="00527BD4" w:rsidRPr="00C83CE9" w:rsidRDefault="00527BD4" w:rsidP="00A50CF6">
          <w:pPr>
            <w:pStyle w:val="Huisstijl-Rubricering"/>
            <w:rPr>
              <w:lang w:val="de-CH"/>
            </w:rPr>
          </w:pPr>
        </w:p>
      </w:tc>
    </w:tr>
    <w:tr w:rsidR="00C04ECE" w14:paraId="461728F9" w14:textId="77777777" w:rsidTr="009E2051">
      <w:trPr>
        <w:trHeight w:hRule="exact" w:val="2440"/>
      </w:trPr>
      <w:tc>
        <w:tcPr>
          <w:tcW w:w="7520" w:type="dxa"/>
          <w:gridSpan w:val="2"/>
          <w:shd w:val="clear" w:color="auto" w:fill="auto"/>
        </w:tcPr>
        <w:p w14:paraId="28C489BD" w14:textId="77777777" w:rsidR="00527BD4" w:rsidRDefault="00893F3D" w:rsidP="00A50CF6">
          <w:pPr>
            <w:pStyle w:val="Huisstijl-NAW"/>
          </w:pPr>
          <w:r>
            <w:t xml:space="preserve">De Voorzitter van de Tweede Kamer </w:t>
          </w:r>
        </w:p>
        <w:p w14:paraId="16E4E4E0" w14:textId="77777777" w:rsidR="00D87195" w:rsidRDefault="00893F3D" w:rsidP="00D87195">
          <w:pPr>
            <w:pStyle w:val="Huisstijl-NAW"/>
          </w:pPr>
          <w:r>
            <w:t>der Staten-Generaal</w:t>
          </w:r>
        </w:p>
        <w:p w14:paraId="662D32F6" w14:textId="77777777" w:rsidR="005C769E" w:rsidRDefault="00893F3D" w:rsidP="005C769E">
          <w:pPr>
            <w:rPr>
              <w:szCs w:val="18"/>
            </w:rPr>
          </w:pPr>
          <w:r>
            <w:rPr>
              <w:szCs w:val="18"/>
            </w:rPr>
            <w:t>Prinses Irenestraat 6</w:t>
          </w:r>
        </w:p>
        <w:p w14:paraId="6F08F7CB" w14:textId="77777777" w:rsidR="005C769E" w:rsidRDefault="00893F3D" w:rsidP="005C769E">
          <w:pPr>
            <w:pStyle w:val="Huisstijl-NAW"/>
          </w:pPr>
          <w:r>
            <w:t>2595 BD  DEN HAAG</w:t>
          </w:r>
        </w:p>
      </w:tc>
    </w:tr>
    <w:tr w:rsidR="00C04ECE" w14:paraId="65837374" w14:textId="77777777" w:rsidTr="009E2051">
      <w:trPr>
        <w:trHeight w:hRule="exact" w:val="400"/>
      </w:trPr>
      <w:tc>
        <w:tcPr>
          <w:tcW w:w="7520" w:type="dxa"/>
          <w:gridSpan w:val="2"/>
          <w:shd w:val="clear" w:color="auto" w:fill="auto"/>
        </w:tcPr>
        <w:p w14:paraId="018BA69D"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C04ECE" w14:paraId="1F520179" w14:textId="77777777" w:rsidTr="009E2051">
      <w:trPr>
        <w:trHeight w:val="240"/>
      </w:trPr>
      <w:tc>
        <w:tcPr>
          <w:tcW w:w="900" w:type="dxa"/>
          <w:shd w:val="clear" w:color="auto" w:fill="auto"/>
        </w:tcPr>
        <w:p w14:paraId="7EF11F9A" w14:textId="77777777" w:rsidR="00527BD4" w:rsidRPr="007709EF" w:rsidRDefault="00893F3D" w:rsidP="00A50CF6">
          <w:pPr>
            <w:rPr>
              <w:szCs w:val="18"/>
            </w:rPr>
          </w:pPr>
          <w:r>
            <w:rPr>
              <w:szCs w:val="18"/>
            </w:rPr>
            <w:t>Datum</w:t>
          </w:r>
        </w:p>
      </w:tc>
      <w:tc>
        <w:tcPr>
          <w:tcW w:w="6620" w:type="dxa"/>
          <w:shd w:val="clear" w:color="auto" w:fill="auto"/>
        </w:tcPr>
        <w:p w14:paraId="035642EC" w14:textId="5BA00F43" w:rsidR="00527BD4" w:rsidRPr="007709EF" w:rsidRDefault="00C74778" w:rsidP="00A50CF6">
          <w:r>
            <w:t>19 september 2025</w:t>
          </w:r>
        </w:p>
      </w:tc>
    </w:tr>
    <w:tr w:rsidR="00C04ECE" w14:paraId="244AE94C" w14:textId="77777777" w:rsidTr="009E2051">
      <w:trPr>
        <w:trHeight w:val="240"/>
      </w:trPr>
      <w:tc>
        <w:tcPr>
          <w:tcW w:w="900" w:type="dxa"/>
          <w:shd w:val="clear" w:color="auto" w:fill="auto"/>
        </w:tcPr>
        <w:p w14:paraId="280F391A" w14:textId="77777777" w:rsidR="00527BD4" w:rsidRPr="007709EF" w:rsidRDefault="00893F3D" w:rsidP="00A50CF6">
          <w:pPr>
            <w:rPr>
              <w:szCs w:val="18"/>
            </w:rPr>
          </w:pPr>
          <w:r>
            <w:rPr>
              <w:szCs w:val="18"/>
            </w:rPr>
            <w:t>Betreft</w:t>
          </w:r>
        </w:p>
      </w:tc>
      <w:tc>
        <w:tcPr>
          <w:tcW w:w="6620" w:type="dxa"/>
          <w:shd w:val="clear" w:color="auto" w:fill="auto"/>
        </w:tcPr>
        <w:p w14:paraId="6B0E727C" w14:textId="0D947006" w:rsidR="00527BD4" w:rsidRPr="007709EF" w:rsidRDefault="00893F3D" w:rsidP="00A50CF6">
          <w:r>
            <w:t xml:space="preserve">Beantwoording </w:t>
          </w:r>
          <w:r w:rsidR="00C74778">
            <w:t>Kamer</w:t>
          </w:r>
          <w:r>
            <w:t>vragen over het instellen van een verbod op verre diertransporten tijdens de zomermaanden, net zoals Vlaanderen heeft gedaan</w:t>
          </w:r>
        </w:p>
      </w:tc>
    </w:tr>
  </w:tbl>
  <w:p w14:paraId="68E4D1F6"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5C9646FE">
      <w:start w:val="1"/>
      <w:numFmt w:val="bullet"/>
      <w:pStyle w:val="Lijstopsomteken"/>
      <w:lvlText w:val="•"/>
      <w:lvlJc w:val="left"/>
      <w:pPr>
        <w:tabs>
          <w:tab w:val="num" w:pos="227"/>
        </w:tabs>
        <w:ind w:left="227" w:hanging="227"/>
      </w:pPr>
      <w:rPr>
        <w:rFonts w:ascii="Verdana" w:hAnsi="Verdana" w:hint="default"/>
        <w:sz w:val="18"/>
        <w:szCs w:val="18"/>
      </w:rPr>
    </w:lvl>
    <w:lvl w:ilvl="1" w:tplc="E00847E8" w:tentative="1">
      <w:start w:val="1"/>
      <w:numFmt w:val="bullet"/>
      <w:lvlText w:val="o"/>
      <w:lvlJc w:val="left"/>
      <w:pPr>
        <w:tabs>
          <w:tab w:val="num" w:pos="1440"/>
        </w:tabs>
        <w:ind w:left="1440" w:hanging="360"/>
      </w:pPr>
      <w:rPr>
        <w:rFonts w:ascii="Courier New" w:hAnsi="Courier New" w:cs="Courier New" w:hint="default"/>
      </w:rPr>
    </w:lvl>
    <w:lvl w:ilvl="2" w:tplc="ED600804" w:tentative="1">
      <w:start w:val="1"/>
      <w:numFmt w:val="bullet"/>
      <w:lvlText w:val=""/>
      <w:lvlJc w:val="left"/>
      <w:pPr>
        <w:tabs>
          <w:tab w:val="num" w:pos="2160"/>
        </w:tabs>
        <w:ind w:left="2160" w:hanging="360"/>
      </w:pPr>
      <w:rPr>
        <w:rFonts w:ascii="Wingdings" w:hAnsi="Wingdings" w:hint="default"/>
      </w:rPr>
    </w:lvl>
    <w:lvl w:ilvl="3" w:tplc="E24E57DE" w:tentative="1">
      <w:start w:val="1"/>
      <w:numFmt w:val="bullet"/>
      <w:lvlText w:val=""/>
      <w:lvlJc w:val="left"/>
      <w:pPr>
        <w:tabs>
          <w:tab w:val="num" w:pos="2880"/>
        </w:tabs>
        <w:ind w:left="2880" w:hanging="360"/>
      </w:pPr>
      <w:rPr>
        <w:rFonts w:ascii="Symbol" w:hAnsi="Symbol" w:hint="default"/>
      </w:rPr>
    </w:lvl>
    <w:lvl w:ilvl="4" w:tplc="6270DDCE" w:tentative="1">
      <w:start w:val="1"/>
      <w:numFmt w:val="bullet"/>
      <w:lvlText w:val="o"/>
      <w:lvlJc w:val="left"/>
      <w:pPr>
        <w:tabs>
          <w:tab w:val="num" w:pos="3600"/>
        </w:tabs>
        <w:ind w:left="3600" w:hanging="360"/>
      </w:pPr>
      <w:rPr>
        <w:rFonts w:ascii="Courier New" w:hAnsi="Courier New" w:cs="Courier New" w:hint="default"/>
      </w:rPr>
    </w:lvl>
    <w:lvl w:ilvl="5" w:tplc="B93E14D8" w:tentative="1">
      <w:start w:val="1"/>
      <w:numFmt w:val="bullet"/>
      <w:lvlText w:val=""/>
      <w:lvlJc w:val="left"/>
      <w:pPr>
        <w:tabs>
          <w:tab w:val="num" w:pos="4320"/>
        </w:tabs>
        <w:ind w:left="4320" w:hanging="360"/>
      </w:pPr>
      <w:rPr>
        <w:rFonts w:ascii="Wingdings" w:hAnsi="Wingdings" w:hint="default"/>
      </w:rPr>
    </w:lvl>
    <w:lvl w:ilvl="6" w:tplc="265A8EC6" w:tentative="1">
      <w:start w:val="1"/>
      <w:numFmt w:val="bullet"/>
      <w:lvlText w:val=""/>
      <w:lvlJc w:val="left"/>
      <w:pPr>
        <w:tabs>
          <w:tab w:val="num" w:pos="5040"/>
        </w:tabs>
        <w:ind w:left="5040" w:hanging="360"/>
      </w:pPr>
      <w:rPr>
        <w:rFonts w:ascii="Symbol" w:hAnsi="Symbol" w:hint="default"/>
      </w:rPr>
    </w:lvl>
    <w:lvl w:ilvl="7" w:tplc="AAF87B48" w:tentative="1">
      <w:start w:val="1"/>
      <w:numFmt w:val="bullet"/>
      <w:lvlText w:val="o"/>
      <w:lvlJc w:val="left"/>
      <w:pPr>
        <w:tabs>
          <w:tab w:val="num" w:pos="5760"/>
        </w:tabs>
        <w:ind w:left="5760" w:hanging="360"/>
      </w:pPr>
      <w:rPr>
        <w:rFonts w:ascii="Courier New" w:hAnsi="Courier New" w:cs="Courier New" w:hint="default"/>
      </w:rPr>
    </w:lvl>
    <w:lvl w:ilvl="8" w:tplc="0EB8ED9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26C23D8">
      <w:start w:val="1"/>
      <w:numFmt w:val="bullet"/>
      <w:pStyle w:val="Lijstopsomteken2"/>
      <w:lvlText w:val="–"/>
      <w:lvlJc w:val="left"/>
      <w:pPr>
        <w:tabs>
          <w:tab w:val="num" w:pos="227"/>
        </w:tabs>
        <w:ind w:left="227" w:firstLine="0"/>
      </w:pPr>
      <w:rPr>
        <w:rFonts w:ascii="Verdana" w:hAnsi="Verdana" w:hint="default"/>
      </w:rPr>
    </w:lvl>
    <w:lvl w:ilvl="1" w:tplc="A0E276C2" w:tentative="1">
      <w:start w:val="1"/>
      <w:numFmt w:val="bullet"/>
      <w:lvlText w:val="o"/>
      <w:lvlJc w:val="left"/>
      <w:pPr>
        <w:tabs>
          <w:tab w:val="num" w:pos="1440"/>
        </w:tabs>
        <w:ind w:left="1440" w:hanging="360"/>
      </w:pPr>
      <w:rPr>
        <w:rFonts w:ascii="Courier New" w:hAnsi="Courier New" w:cs="Courier New" w:hint="default"/>
      </w:rPr>
    </w:lvl>
    <w:lvl w:ilvl="2" w:tplc="5646542A" w:tentative="1">
      <w:start w:val="1"/>
      <w:numFmt w:val="bullet"/>
      <w:lvlText w:val=""/>
      <w:lvlJc w:val="left"/>
      <w:pPr>
        <w:tabs>
          <w:tab w:val="num" w:pos="2160"/>
        </w:tabs>
        <w:ind w:left="2160" w:hanging="360"/>
      </w:pPr>
      <w:rPr>
        <w:rFonts w:ascii="Wingdings" w:hAnsi="Wingdings" w:hint="default"/>
      </w:rPr>
    </w:lvl>
    <w:lvl w:ilvl="3" w:tplc="6A70C5B0" w:tentative="1">
      <w:start w:val="1"/>
      <w:numFmt w:val="bullet"/>
      <w:lvlText w:val=""/>
      <w:lvlJc w:val="left"/>
      <w:pPr>
        <w:tabs>
          <w:tab w:val="num" w:pos="2880"/>
        </w:tabs>
        <w:ind w:left="2880" w:hanging="360"/>
      </w:pPr>
      <w:rPr>
        <w:rFonts w:ascii="Symbol" w:hAnsi="Symbol" w:hint="default"/>
      </w:rPr>
    </w:lvl>
    <w:lvl w:ilvl="4" w:tplc="748E06AC" w:tentative="1">
      <w:start w:val="1"/>
      <w:numFmt w:val="bullet"/>
      <w:lvlText w:val="o"/>
      <w:lvlJc w:val="left"/>
      <w:pPr>
        <w:tabs>
          <w:tab w:val="num" w:pos="3600"/>
        </w:tabs>
        <w:ind w:left="3600" w:hanging="360"/>
      </w:pPr>
      <w:rPr>
        <w:rFonts w:ascii="Courier New" w:hAnsi="Courier New" w:cs="Courier New" w:hint="default"/>
      </w:rPr>
    </w:lvl>
    <w:lvl w:ilvl="5" w:tplc="5BBA749A" w:tentative="1">
      <w:start w:val="1"/>
      <w:numFmt w:val="bullet"/>
      <w:lvlText w:val=""/>
      <w:lvlJc w:val="left"/>
      <w:pPr>
        <w:tabs>
          <w:tab w:val="num" w:pos="4320"/>
        </w:tabs>
        <w:ind w:left="4320" w:hanging="360"/>
      </w:pPr>
      <w:rPr>
        <w:rFonts w:ascii="Wingdings" w:hAnsi="Wingdings" w:hint="default"/>
      </w:rPr>
    </w:lvl>
    <w:lvl w:ilvl="6" w:tplc="A226244E" w:tentative="1">
      <w:start w:val="1"/>
      <w:numFmt w:val="bullet"/>
      <w:lvlText w:val=""/>
      <w:lvlJc w:val="left"/>
      <w:pPr>
        <w:tabs>
          <w:tab w:val="num" w:pos="5040"/>
        </w:tabs>
        <w:ind w:left="5040" w:hanging="360"/>
      </w:pPr>
      <w:rPr>
        <w:rFonts w:ascii="Symbol" w:hAnsi="Symbol" w:hint="default"/>
      </w:rPr>
    </w:lvl>
    <w:lvl w:ilvl="7" w:tplc="3C88872E" w:tentative="1">
      <w:start w:val="1"/>
      <w:numFmt w:val="bullet"/>
      <w:lvlText w:val="o"/>
      <w:lvlJc w:val="left"/>
      <w:pPr>
        <w:tabs>
          <w:tab w:val="num" w:pos="5760"/>
        </w:tabs>
        <w:ind w:left="5760" w:hanging="360"/>
      </w:pPr>
      <w:rPr>
        <w:rFonts w:ascii="Courier New" w:hAnsi="Courier New" w:cs="Courier New" w:hint="default"/>
      </w:rPr>
    </w:lvl>
    <w:lvl w:ilvl="8" w:tplc="6080632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58611032">
    <w:abstractNumId w:val="10"/>
  </w:num>
  <w:num w:numId="2" w16cid:durableId="804858066">
    <w:abstractNumId w:val="7"/>
  </w:num>
  <w:num w:numId="3" w16cid:durableId="1942374334">
    <w:abstractNumId w:val="6"/>
  </w:num>
  <w:num w:numId="4" w16cid:durableId="1955478148">
    <w:abstractNumId w:val="5"/>
  </w:num>
  <w:num w:numId="5" w16cid:durableId="1390693068">
    <w:abstractNumId w:val="4"/>
  </w:num>
  <w:num w:numId="6" w16cid:durableId="1038551954">
    <w:abstractNumId w:val="8"/>
  </w:num>
  <w:num w:numId="7" w16cid:durableId="1789547174">
    <w:abstractNumId w:val="3"/>
  </w:num>
  <w:num w:numId="8" w16cid:durableId="1992057377">
    <w:abstractNumId w:val="2"/>
  </w:num>
  <w:num w:numId="9" w16cid:durableId="1204710388">
    <w:abstractNumId w:val="1"/>
  </w:num>
  <w:num w:numId="10" w16cid:durableId="1370648155">
    <w:abstractNumId w:val="0"/>
  </w:num>
  <w:num w:numId="11" w16cid:durableId="2109036790">
    <w:abstractNumId w:val="9"/>
  </w:num>
  <w:num w:numId="12" w16cid:durableId="1627081650">
    <w:abstractNumId w:val="11"/>
  </w:num>
  <w:num w:numId="13" w16cid:durableId="1108626292">
    <w:abstractNumId w:val="13"/>
  </w:num>
  <w:num w:numId="14" w16cid:durableId="155369452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1715F"/>
    <w:rsid w:val="00020189"/>
    <w:rsid w:val="00020EE4"/>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65AC"/>
    <w:rsid w:val="000B7281"/>
    <w:rsid w:val="000B7FAB"/>
    <w:rsid w:val="000C0163"/>
    <w:rsid w:val="000C07A9"/>
    <w:rsid w:val="000C1BA1"/>
    <w:rsid w:val="000C3EA9"/>
    <w:rsid w:val="000D0225"/>
    <w:rsid w:val="000D73D7"/>
    <w:rsid w:val="000E5A3B"/>
    <w:rsid w:val="000E7895"/>
    <w:rsid w:val="000F161D"/>
    <w:rsid w:val="00121BF0"/>
    <w:rsid w:val="00123704"/>
    <w:rsid w:val="001270C7"/>
    <w:rsid w:val="00132540"/>
    <w:rsid w:val="0014786A"/>
    <w:rsid w:val="001516A4"/>
    <w:rsid w:val="00151E5F"/>
    <w:rsid w:val="001569AB"/>
    <w:rsid w:val="00164D63"/>
    <w:rsid w:val="0016725C"/>
    <w:rsid w:val="001726F3"/>
    <w:rsid w:val="00173C51"/>
    <w:rsid w:val="00174CC2"/>
    <w:rsid w:val="00176CC6"/>
    <w:rsid w:val="00181BE4"/>
    <w:rsid w:val="00185576"/>
    <w:rsid w:val="00185951"/>
    <w:rsid w:val="001920DE"/>
    <w:rsid w:val="00196B8B"/>
    <w:rsid w:val="001A0185"/>
    <w:rsid w:val="001A2BEA"/>
    <w:rsid w:val="001A6D93"/>
    <w:rsid w:val="001C32EC"/>
    <w:rsid w:val="001C38BD"/>
    <w:rsid w:val="001C4D5A"/>
    <w:rsid w:val="001D6A9D"/>
    <w:rsid w:val="001E34C6"/>
    <w:rsid w:val="001E5581"/>
    <w:rsid w:val="001E6117"/>
    <w:rsid w:val="001F3C70"/>
    <w:rsid w:val="00200D88"/>
    <w:rsid w:val="00201F68"/>
    <w:rsid w:val="00202394"/>
    <w:rsid w:val="00212F2A"/>
    <w:rsid w:val="00214F2B"/>
    <w:rsid w:val="00217880"/>
    <w:rsid w:val="00222D66"/>
    <w:rsid w:val="00224A8A"/>
    <w:rsid w:val="002309A8"/>
    <w:rsid w:val="00236CFE"/>
    <w:rsid w:val="002428E3"/>
    <w:rsid w:val="00243031"/>
    <w:rsid w:val="00260BAF"/>
    <w:rsid w:val="002650F7"/>
    <w:rsid w:val="00273F3B"/>
    <w:rsid w:val="00274DB7"/>
    <w:rsid w:val="00275984"/>
    <w:rsid w:val="00280F74"/>
    <w:rsid w:val="00286998"/>
    <w:rsid w:val="00291AB7"/>
    <w:rsid w:val="0029422B"/>
    <w:rsid w:val="002A084F"/>
    <w:rsid w:val="002B153C"/>
    <w:rsid w:val="002B52FC"/>
    <w:rsid w:val="002C2830"/>
    <w:rsid w:val="002D001A"/>
    <w:rsid w:val="002D28E2"/>
    <w:rsid w:val="002D317B"/>
    <w:rsid w:val="002D3587"/>
    <w:rsid w:val="002D502D"/>
    <w:rsid w:val="002E0F69"/>
    <w:rsid w:val="002F0D75"/>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61A56"/>
    <w:rsid w:val="0036252A"/>
    <w:rsid w:val="00362942"/>
    <w:rsid w:val="00364D9D"/>
    <w:rsid w:val="00370E42"/>
    <w:rsid w:val="00371048"/>
    <w:rsid w:val="0037396C"/>
    <w:rsid w:val="0037421D"/>
    <w:rsid w:val="00376093"/>
    <w:rsid w:val="00377C58"/>
    <w:rsid w:val="00383DA1"/>
    <w:rsid w:val="00385F30"/>
    <w:rsid w:val="0039201D"/>
    <w:rsid w:val="00393696"/>
    <w:rsid w:val="00393963"/>
    <w:rsid w:val="00395575"/>
    <w:rsid w:val="00395672"/>
    <w:rsid w:val="003A06C8"/>
    <w:rsid w:val="003A0D7C"/>
    <w:rsid w:val="003A5290"/>
    <w:rsid w:val="003B0155"/>
    <w:rsid w:val="003B7EE7"/>
    <w:rsid w:val="003C2CCB"/>
    <w:rsid w:val="003D39EC"/>
    <w:rsid w:val="003E0C4D"/>
    <w:rsid w:val="003E24D0"/>
    <w:rsid w:val="003E3DD5"/>
    <w:rsid w:val="003F07C6"/>
    <w:rsid w:val="003F1F6B"/>
    <w:rsid w:val="003F3757"/>
    <w:rsid w:val="003F38BD"/>
    <w:rsid w:val="003F44B7"/>
    <w:rsid w:val="004008E9"/>
    <w:rsid w:val="00413D48"/>
    <w:rsid w:val="00423A19"/>
    <w:rsid w:val="00441AC2"/>
    <w:rsid w:val="0044249B"/>
    <w:rsid w:val="0045023C"/>
    <w:rsid w:val="00451A5B"/>
    <w:rsid w:val="00452BCD"/>
    <w:rsid w:val="00452CEA"/>
    <w:rsid w:val="00465B52"/>
    <w:rsid w:val="004667A6"/>
    <w:rsid w:val="0046708E"/>
    <w:rsid w:val="00472A65"/>
    <w:rsid w:val="00474463"/>
    <w:rsid w:val="00474B75"/>
    <w:rsid w:val="00481085"/>
    <w:rsid w:val="00483984"/>
    <w:rsid w:val="00483F0B"/>
    <w:rsid w:val="00496319"/>
    <w:rsid w:val="00497279"/>
    <w:rsid w:val="004A670A"/>
    <w:rsid w:val="004B5465"/>
    <w:rsid w:val="004B565A"/>
    <w:rsid w:val="004B70F0"/>
    <w:rsid w:val="004D505E"/>
    <w:rsid w:val="004D72CA"/>
    <w:rsid w:val="004E2242"/>
    <w:rsid w:val="004E505E"/>
    <w:rsid w:val="004F42FF"/>
    <w:rsid w:val="004F44C2"/>
    <w:rsid w:val="00502512"/>
    <w:rsid w:val="00505262"/>
    <w:rsid w:val="0051132F"/>
    <w:rsid w:val="00516022"/>
    <w:rsid w:val="00521CEE"/>
    <w:rsid w:val="00524FB4"/>
    <w:rsid w:val="00527BD4"/>
    <w:rsid w:val="005403C8"/>
    <w:rsid w:val="005429DC"/>
    <w:rsid w:val="00553454"/>
    <w:rsid w:val="005565F9"/>
    <w:rsid w:val="00556BEE"/>
    <w:rsid w:val="005654C3"/>
    <w:rsid w:val="00573041"/>
    <w:rsid w:val="00575B80"/>
    <w:rsid w:val="0057620F"/>
    <w:rsid w:val="005819CE"/>
    <w:rsid w:val="0058298D"/>
    <w:rsid w:val="00584BAC"/>
    <w:rsid w:val="00593C2B"/>
    <w:rsid w:val="005946DA"/>
    <w:rsid w:val="00595231"/>
    <w:rsid w:val="00596166"/>
    <w:rsid w:val="00597F64"/>
    <w:rsid w:val="005A207F"/>
    <w:rsid w:val="005A2F35"/>
    <w:rsid w:val="005A5289"/>
    <w:rsid w:val="005B3814"/>
    <w:rsid w:val="005B463E"/>
    <w:rsid w:val="005C34E1"/>
    <w:rsid w:val="005C3FE0"/>
    <w:rsid w:val="005C740C"/>
    <w:rsid w:val="005C769E"/>
    <w:rsid w:val="005D625B"/>
    <w:rsid w:val="005F62D3"/>
    <w:rsid w:val="005F6D11"/>
    <w:rsid w:val="00600CF0"/>
    <w:rsid w:val="006048F4"/>
    <w:rsid w:val="0060660A"/>
    <w:rsid w:val="00613B1D"/>
    <w:rsid w:val="00616CDC"/>
    <w:rsid w:val="00617A44"/>
    <w:rsid w:val="00620292"/>
    <w:rsid w:val="006202B6"/>
    <w:rsid w:val="006247BE"/>
    <w:rsid w:val="00625CD0"/>
    <w:rsid w:val="0062627D"/>
    <w:rsid w:val="00627432"/>
    <w:rsid w:val="00630274"/>
    <w:rsid w:val="006448E4"/>
    <w:rsid w:val="00645414"/>
    <w:rsid w:val="00653606"/>
    <w:rsid w:val="006610E9"/>
    <w:rsid w:val="00661591"/>
    <w:rsid w:val="0066632F"/>
    <w:rsid w:val="00674A89"/>
    <w:rsid w:val="00674F3D"/>
    <w:rsid w:val="00676727"/>
    <w:rsid w:val="00677EFC"/>
    <w:rsid w:val="00685545"/>
    <w:rsid w:val="006864B3"/>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D2D59"/>
    <w:rsid w:val="006E3546"/>
    <w:rsid w:val="006E3FA9"/>
    <w:rsid w:val="006E4BA0"/>
    <w:rsid w:val="006E7D82"/>
    <w:rsid w:val="006F038F"/>
    <w:rsid w:val="006F0F93"/>
    <w:rsid w:val="006F31F2"/>
    <w:rsid w:val="006F7494"/>
    <w:rsid w:val="006F751F"/>
    <w:rsid w:val="00704E60"/>
    <w:rsid w:val="00707063"/>
    <w:rsid w:val="00714DC5"/>
    <w:rsid w:val="00715237"/>
    <w:rsid w:val="007239A1"/>
    <w:rsid w:val="007254A5"/>
    <w:rsid w:val="007255FC"/>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406E"/>
    <w:rsid w:val="007C5183"/>
    <w:rsid w:val="007C7573"/>
    <w:rsid w:val="007E2B20"/>
    <w:rsid w:val="007F2FCF"/>
    <w:rsid w:val="007F5331"/>
    <w:rsid w:val="00800CCA"/>
    <w:rsid w:val="00806120"/>
    <w:rsid w:val="00810C93"/>
    <w:rsid w:val="00812028"/>
    <w:rsid w:val="00812DD8"/>
    <w:rsid w:val="00813082"/>
    <w:rsid w:val="00814D03"/>
    <w:rsid w:val="00821FC1"/>
    <w:rsid w:val="00823AE2"/>
    <w:rsid w:val="0083178B"/>
    <w:rsid w:val="00833695"/>
    <w:rsid w:val="008336B7"/>
    <w:rsid w:val="00833A8E"/>
    <w:rsid w:val="008357E0"/>
    <w:rsid w:val="00842CD8"/>
    <w:rsid w:val="008431FA"/>
    <w:rsid w:val="008473CD"/>
    <w:rsid w:val="00847444"/>
    <w:rsid w:val="008547BA"/>
    <w:rsid w:val="008553C7"/>
    <w:rsid w:val="00857FEB"/>
    <w:rsid w:val="008601AF"/>
    <w:rsid w:val="00872271"/>
    <w:rsid w:val="00883137"/>
    <w:rsid w:val="00885176"/>
    <w:rsid w:val="00893F3D"/>
    <w:rsid w:val="008A1F5D"/>
    <w:rsid w:val="008A28F5"/>
    <w:rsid w:val="008B1198"/>
    <w:rsid w:val="008B3471"/>
    <w:rsid w:val="008B3929"/>
    <w:rsid w:val="008B4125"/>
    <w:rsid w:val="008B4CB3"/>
    <w:rsid w:val="008B567B"/>
    <w:rsid w:val="008B7B24"/>
    <w:rsid w:val="008C29E3"/>
    <w:rsid w:val="008C356D"/>
    <w:rsid w:val="008E0B3F"/>
    <w:rsid w:val="008E49AD"/>
    <w:rsid w:val="008E51E7"/>
    <w:rsid w:val="008E698E"/>
    <w:rsid w:val="008F23C4"/>
    <w:rsid w:val="008F2584"/>
    <w:rsid w:val="008F3246"/>
    <w:rsid w:val="008F3C1B"/>
    <w:rsid w:val="008F508C"/>
    <w:rsid w:val="0090271B"/>
    <w:rsid w:val="009028A2"/>
    <w:rsid w:val="00910642"/>
    <w:rsid w:val="00910DDF"/>
    <w:rsid w:val="009240EC"/>
    <w:rsid w:val="00924A2D"/>
    <w:rsid w:val="00930ABD"/>
    <w:rsid w:val="00930B13"/>
    <w:rsid w:val="009311C8"/>
    <w:rsid w:val="00933376"/>
    <w:rsid w:val="00933A2F"/>
    <w:rsid w:val="00940813"/>
    <w:rsid w:val="009521CE"/>
    <w:rsid w:val="009632E6"/>
    <w:rsid w:val="00963300"/>
    <w:rsid w:val="009716D8"/>
    <w:rsid w:val="009718F9"/>
    <w:rsid w:val="00972FB9"/>
    <w:rsid w:val="00975112"/>
    <w:rsid w:val="009755E9"/>
    <w:rsid w:val="00981768"/>
    <w:rsid w:val="00983E8F"/>
    <w:rsid w:val="0098788A"/>
    <w:rsid w:val="00994FDA"/>
    <w:rsid w:val="009A31BF"/>
    <w:rsid w:val="009A3B71"/>
    <w:rsid w:val="009A61BC"/>
    <w:rsid w:val="009B0138"/>
    <w:rsid w:val="009B0EC1"/>
    <w:rsid w:val="009B0FE9"/>
    <w:rsid w:val="009B173A"/>
    <w:rsid w:val="009C3F20"/>
    <w:rsid w:val="009C7CA1"/>
    <w:rsid w:val="009D043D"/>
    <w:rsid w:val="009D5F7C"/>
    <w:rsid w:val="009E2051"/>
    <w:rsid w:val="009F3259"/>
    <w:rsid w:val="00A056DE"/>
    <w:rsid w:val="00A128AD"/>
    <w:rsid w:val="00A21E76"/>
    <w:rsid w:val="00A23BC8"/>
    <w:rsid w:val="00A3035D"/>
    <w:rsid w:val="00A30E68"/>
    <w:rsid w:val="00A31933"/>
    <w:rsid w:val="00A329D2"/>
    <w:rsid w:val="00A34AA0"/>
    <w:rsid w:val="00A3715C"/>
    <w:rsid w:val="00A41FE2"/>
    <w:rsid w:val="00A46FEF"/>
    <w:rsid w:val="00A47948"/>
    <w:rsid w:val="00A50CF6"/>
    <w:rsid w:val="00A56946"/>
    <w:rsid w:val="00A6170E"/>
    <w:rsid w:val="00A63B8C"/>
    <w:rsid w:val="00A715F8"/>
    <w:rsid w:val="00A74252"/>
    <w:rsid w:val="00A77F6F"/>
    <w:rsid w:val="00A831FD"/>
    <w:rsid w:val="00A83352"/>
    <w:rsid w:val="00A850A2"/>
    <w:rsid w:val="00A91FA3"/>
    <w:rsid w:val="00A927D3"/>
    <w:rsid w:val="00AA7FC9"/>
    <w:rsid w:val="00AB237D"/>
    <w:rsid w:val="00AB5933"/>
    <w:rsid w:val="00AD6EAC"/>
    <w:rsid w:val="00AE013D"/>
    <w:rsid w:val="00AE11B7"/>
    <w:rsid w:val="00AE7F68"/>
    <w:rsid w:val="00AF0DE7"/>
    <w:rsid w:val="00AF2321"/>
    <w:rsid w:val="00AF52F6"/>
    <w:rsid w:val="00AF52FD"/>
    <w:rsid w:val="00AF54A8"/>
    <w:rsid w:val="00AF5F7B"/>
    <w:rsid w:val="00AF7237"/>
    <w:rsid w:val="00B0043A"/>
    <w:rsid w:val="00B00D75"/>
    <w:rsid w:val="00B070CB"/>
    <w:rsid w:val="00B11DD6"/>
    <w:rsid w:val="00B12456"/>
    <w:rsid w:val="00B145F0"/>
    <w:rsid w:val="00B259C8"/>
    <w:rsid w:val="00B26CCF"/>
    <w:rsid w:val="00B30FC2"/>
    <w:rsid w:val="00B331A2"/>
    <w:rsid w:val="00B425F0"/>
    <w:rsid w:val="00B42DFA"/>
    <w:rsid w:val="00B531DD"/>
    <w:rsid w:val="00B55014"/>
    <w:rsid w:val="00B62232"/>
    <w:rsid w:val="00B70BF3"/>
    <w:rsid w:val="00B71DC2"/>
    <w:rsid w:val="00B72799"/>
    <w:rsid w:val="00B74920"/>
    <w:rsid w:val="00B91CFC"/>
    <w:rsid w:val="00B9300F"/>
    <w:rsid w:val="00B93893"/>
    <w:rsid w:val="00BA129E"/>
    <w:rsid w:val="00BA6EB2"/>
    <w:rsid w:val="00BA7E0A"/>
    <w:rsid w:val="00BC3B53"/>
    <w:rsid w:val="00BC3B96"/>
    <w:rsid w:val="00BC4AE3"/>
    <w:rsid w:val="00BC5B28"/>
    <w:rsid w:val="00BD5624"/>
    <w:rsid w:val="00BE3F88"/>
    <w:rsid w:val="00BE4756"/>
    <w:rsid w:val="00BE5ED9"/>
    <w:rsid w:val="00BE7B41"/>
    <w:rsid w:val="00C02471"/>
    <w:rsid w:val="00C02E2F"/>
    <w:rsid w:val="00C04ECE"/>
    <w:rsid w:val="00C15A91"/>
    <w:rsid w:val="00C206F1"/>
    <w:rsid w:val="00C217E1"/>
    <w:rsid w:val="00C219B1"/>
    <w:rsid w:val="00C25A1D"/>
    <w:rsid w:val="00C2617C"/>
    <w:rsid w:val="00C306E6"/>
    <w:rsid w:val="00C33A9C"/>
    <w:rsid w:val="00C4015B"/>
    <w:rsid w:val="00C40C60"/>
    <w:rsid w:val="00C5220C"/>
    <w:rsid w:val="00C5258E"/>
    <w:rsid w:val="00C530C9"/>
    <w:rsid w:val="00C619A7"/>
    <w:rsid w:val="00C62DD4"/>
    <w:rsid w:val="00C63E02"/>
    <w:rsid w:val="00C73D5F"/>
    <w:rsid w:val="00C74778"/>
    <w:rsid w:val="00C83CE9"/>
    <w:rsid w:val="00C93D6D"/>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E5D22"/>
    <w:rsid w:val="00CE78E9"/>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63870"/>
    <w:rsid w:val="00D75078"/>
    <w:rsid w:val="00D77870"/>
    <w:rsid w:val="00D80977"/>
    <w:rsid w:val="00D80CCE"/>
    <w:rsid w:val="00D86EEA"/>
    <w:rsid w:val="00D87195"/>
    <w:rsid w:val="00D87D03"/>
    <w:rsid w:val="00D95C88"/>
    <w:rsid w:val="00D97B2E"/>
    <w:rsid w:val="00DA241E"/>
    <w:rsid w:val="00DB36FE"/>
    <w:rsid w:val="00DB533A"/>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97C"/>
    <w:rsid w:val="00E307D1"/>
    <w:rsid w:val="00E31177"/>
    <w:rsid w:val="00E35544"/>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C58D9"/>
    <w:rsid w:val="00ED072A"/>
    <w:rsid w:val="00ED539E"/>
    <w:rsid w:val="00ED62CF"/>
    <w:rsid w:val="00EE4A1F"/>
    <w:rsid w:val="00EE4C2D"/>
    <w:rsid w:val="00EF1B5A"/>
    <w:rsid w:val="00EF24FB"/>
    <w:rsid w:val="00EF2CCA"/>
    <w:rsid w:val="00EF495B"/>
    <w:rsid w:val="00EF60DC"/>
    <w:rsid w:val="00EF75A9"/>
    <w:rsid w:val="00F00F54"/>
    <w:rsid w:val="00F03963"/>
    <w:rsid w:val="00F11068"/>
    <w:rsid w:val="00F1256D"/>
    <w:rsid w:val="00F13A4E"/>
    <w:rsid w:val="00F172BB"/>
    <w:rsid w:val="00F17B10"/>
    <w:rsid w:val="00F21BEF"/>
    <w:rsid w:val="00F2315B"/>
    <w:rsid w:val="00F41A6F"/>
    <w:rsid w:val="00F41B49"/>
    <w:rsid w:val="00F44A2E"/>
    <w:rsid w:val="00F45A25"/>
    <w:rsid w:val="00F45D0F"/>
    <w:rsid w:val="00F50F86"/>
    <w:rsid w:val="00F53F91"/>
    <w:rsid w:val="00F61569"/>
    <w:rsid w:val="00F61A72"/>
    <w:rsid w:val="00F62B67"/>
    <w:rsid w:val="00F66F13"/>
    <w:rsid w:val="00F71F9E"/>
    <w:rsid w:val="00F74073"/>
    <w:rsid w:val="00F75603"/>
    <w:rsid w:val="00F845B4"/>
    <w:rsid w:val="00F8713B"/>
    <w:rsid w:val="00F90A14"/>
    <w:rsid w:val="00F93F9E"/>
    <w:rsid w:val="00FA2CD7"/>
    <w:rsid w:val="00FA43F6"/>
    <w:rsid w:val="00FB06ED"/>
    <w:rsid w:val="00FC3165"/>
    <w:rsid w:val="00FC36AB"/>
    <w:rsid w:val="00FC4300"/>
    <w:rsid w:val="00FC7F66"/>
    <w:rsid w:val="00FD4210"/>
    <w:rsid w:val="00FD5776"/>
    <w:rsid w:val="00FE19DA"/>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970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character" w:styleId="Voetnootmarkering">
    <w:name w:val="footnote reference"/>
    <w:basedOn w:val="Standaardalinea-lettertype"/>
    <w:uiPriority w:val="99"/>
    <w:semiHidden/>
    <w:unhideWhenUsed/>
    <w:rsid w:val="00893F3D"/>
    <w:rPr>
      <w:vertAlign w:val="superscript"/>
    </w:rPr>
  </w:style>
  <w:style w:type="character" w:styleId="Verwijzingopmerking">
    <w:name w:val="annotation reference"/>
    <w:basedOn w:val="Standaardalinea-lettertype"/>
    <w:uiPriority w:val="99"/>
    <w:semiHidden/>
    <w:unhideWhenUsed/>
    <w:rsid w:val="00893F3D"/>
    <w:rPr>
      <w:sz w:val="16"/>
      <w:szCs w:val="16"/>
    </w:rPr>
  </w:style>
  <w:style w:type="paragraph" w:styleId="Tekstopmerking">
    <w:name w:val="annotation text"/>
    <w:basedOn w:val="Standaard"/>
    <w:link w:val="TekstopmerkingChar"/>
    <w:uiPriority w:val="99"/>
    <w:unhideWhenUsed/>
    <w:rsid w:val="00893F3D"/>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893F3D"/>
    <w:rPr>
      <w:rFonts w:asciiTheme="minorHAnsi" w:eastAsiaTheme="minorHAnsi" w:hAnsiTheme="minorHAnsi" w:cstheme="minorBidi"/>
      <w:kern w:val="2"/>
      <w:lang w:val="nl-NL"/>
      <w14:ligatures w14:val="standardContextual"/>
    </w:rPr>
  </w:style>
  <w:style w:type="paragraph" w:styleId="Revisie">
    <w:name w:val="Revision"/>
    <w:hidden/>
    <w:uiPriority w:val="99"/>
    <w:semiHidden/>
    <w:rsid w:val="008473CD"/>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C5220C"/>
    <w:pPr>
      <w:spacing w:after="0"/>
    </w:pPr>
    <w:rPr>
      <w:rFonts w:ascii="Verdana" w:eastAsia="Times New Roman" w:hAnsi="Verdana" w:cs="Times New Roman"/>
      <w:b/>
      <w:bCs/>
      <w:kern w:val="0"/>
      <w:lang w:eastAsia="nl-NL"/>
      <w14:ligatures w14:val="none"/>
    </w:rPr>
  </w:style>
  <w:style w:type="character" w:customStyle="1" w:styleId="OnderwerpvanopmerkingChar">
    <w:name w:val="Onderwerp van opmerking Char"/>
    <w:basedOn w:val="TekstopmerkingChar"/>
    <w:link w:val="Onderwerpvanopmerking"/>
    <w:semiHidden/>
    <w:rsid w:val="00C5220C"/>
    <w:rPr>
      <w:rFonts w:ascii="Verdana" w:eastAsiaTheme="minorHAnsi" w:hAnsi="Verdana" w:cstheme="minorBidi"/>
      <w:b/>
      <w:bCs/>
      <w:kern w:val="2"/>
      <w:lang w:val="nl-NL" w:eastAsia="nl-N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87CD418B-31BE-48CC-B2A4-56F00F85631C}"/>
      </w:docPartPr>
      <w:docPartBody>
        <w:p w:rsidR="00F41B49" w:rsidRDefault="00F83714">
          <w:r w:rsidRPr="008E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ACD"/>
    <w:rsid w:val="00085ACD"/>
    <w:rsid w:val="001A0185"/>
    <w:rsid w:val="001F3AE6"/>
    <w:rsid w:val="0022634B"/>
    <w:rsid w:val="002F0D75"/>
    <w:rsid w:val="004667A6"/>
    <w:rsid w:val="00553454"/>
    <w:rsid w:val="005F5967"/>
    <w:rsid w:val="00616CDC"/>
    <w:rsid w:val="00627A1B"/>
    <w:rsid w:val="00630274"/>
    <w:rsid w:val="006D2D59"/>
    <w:rsid w:val="00707063"/>
    <w:rsid w:val="00885176"/>
    <w:rsid w:val="009755E9"/>
    <w:rsid w:val="009B220F"/>
    <w:rsid w:val="009E7D14"/>
    <w:rsid w:val="00A3035D"/>
    <w:rsid w:val="00AF5F7B"/>
    <w:rsid w:val="00B72799"/>
    <w:rsid w:val="00C33A9C"/>
    <w:rsid w:val="00C62DD4"/>
    <w:rsid w:val="00E2797C"/>
    <w:rsid w:val="00E35544"/>
    <w:rsid w:val="00EF75A9"/>
    <w:rsid w:val="00F41B49"/>
    <w:rsid w:val="00F7307A"/>
    <w:rsid w:val="00F83714"/>
    <w:rsid w:val="00FB63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5ACD"/>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85A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771</ap:Words>
  <ap:Characters>4241</ap:Characters>
  <ap:DocSecurity>0</ap:DocSecurity>
  <ap:Lines>35</ap:Lines>
  <ap:Paragraphs>10</ap:Paragraphs>
  <ap:ScaleCrop>false</ap:ScaleCrop>
  <ap:LinksUpToDate>false</ap:LinksUpToDate>
  <ap:CharactersWithSpaces>5002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2025-09-19T15:48:00.0000000Z</dcterms:created>
  <dcterms:modified xsi:type="dcterms:W3CDTF">2025-09-19T15:48:00.0000000Z</dcterms:modified>
  <dc:description>------------------------</dc:description>
  <dc:subject/>
  <keywords/>
  <version/>
  <category/>
</coreProperties>
</file>