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6A14" w:rsidR="005D09E3" w:rsidP="005D09E3" w:rsidRDefault="005D09E3" w14:paraId="197D6DD9" w14:textId="77777777">
      <w:pPr>
        <w:rPr>
          <w:szCs w:val="18"/>
        </w:rPr>
      </w:pPr>
      <w:r w:rsidRPr="00396A14">
        <w:rPr>
          <w:szCs w:val="18"/>
        </w:rPr>
        <w:t xml:space="preserve">Geachte </w:t>
      </w:r>
      <w:r>
        <w:rPr>
          <w:szCs w:val="18"/>
        </w:rPr>
        <w:t>V</w:t>
      </w:r>
      <w:r w:rsidRPr="00396A14">
        <w:rPr>
          <w:szCs w:val="18"/>
        </w:rPr>
        <w:t xml:space="preserve">oorzitter, </w:t>
      </w:r>
    </w:p>
    <w:p w:rsidR="005D09E3" w:rsidP="005D09E3" w:rsidRDefault="005D09E3" w14:paraId="38496AF7" w14:textId="77777777">
      <w:pPr>
        <w:rPr>
          <w:szCs w:val="18"/>
        </w:rPr>
      </w:pPr>
    </w:p>
    <w:p w:rsidR="00FE1617" w:rsidP="005D09E3" w:rsidRDefault="005D09E3" w14:paraId="1A04641D" w14:textId="77777777">
      <w:pPr>
        <w:rPr>
          <w:szCs w:val="18"/>
        </w:rPr>
      </w:pPr>
      <w:r w:rsidRPr="00396A14">
        <w:rPr>
          <w:szCs w:val="18"/>
        </w:rPr>
        <w:t xml:space="preserve">Met deze brief informeer ik uw Kamer over de adviesaanvraag die </w:t>
      </w:r>
      <w:r>
        <w:rPr>
          <w:szCs w:val="18"/>
        </w:rPr>
        <w:t xml:space="preserve">ik op </w:t>
      </w:r>
    </w:p>
    <w:p w:rsidR="005D09E3" w:rsidP="005D09E3" w:rsidRDefault="005D09E3" w14:paraId="7BEBDA98" w14:textId="52C63C4E">
      <w:pPr>
        <w:rPr>
          <w:szCs w:val="18"/>
        </w:rPr>
      </w:pPr>
      <w:r>
        <w:rPr>
          <w:szCs w:val="18"/>
        </w:rPr>
        <w:t xml:space="preserve">21 juli 2025 </w:t>
      </w:r>
      <w:r w:rsidRPr="00396A14">
        <w:rPr>
          <w:szCs w:val="18"/>
        </w:rPr>
        <w:t xml:space="preserve">aan de </w:t>
      </w:r>
      <w:proofErr w:type="spellStart"/>
      <w:r w:rsidRPr="00396A14">
        <w:rPr>
          <w:szCs w:val="18"/>
        </w:rPr>
        <w:t>S</w:t>
      </w:r>
      <w:r w:rsidR="00671B1D">
        <w:rPr>
          <w:szCs w:val="18"/>
        </w:rPr>
        <w:t>ociaal-Economische</w:t>
      </w:r>
      <w:proofErr w:type="spellEnd"/>
      <w:r w:rsidR="00671B1D">
        <w:rPr>
          <w:szCs w:val="18"/>
        </w:rPr>
        <w:t xml:space="preserve"> </w:t>
      </w:r>
      <w:r w:rsidRPr="00396A14">
        <w:rPr>
          <w:szCs w:val="18"/>
        </w:rPr>
        <w:t>R</w:t>
      </w:r>
      <w:r w:rsidR="00671B1D">
        <w:rPr>
          <w:szCs w:val="18"/>
        </w:rPr>
        <w:t>aad (SER)</w:t>
      </w:r>
      <w:r w:rsidRPr="00396A14">
        <w:rPr>
          <w:szCs w:val="18"/>
        </w:rPr>
        <w:t xml:space="preserve"> </w:t>
      </w:r>
      <w:r>
        <w:rPr>
          <w:szCs w:val="18"/>
        </w:rPr>
        <w:t>heb</w:t>
      </w:r>
      <w:r w:rsidRPr="00396A14">
        <w:rPr>
          <w:szCs w:val="18"/>
        </w:rPr>
        <w:t xml:space="preserve"> verzonden</w:t>
      </w:r>
      <w:r>
        <w:rPr>
          <w:szCs w:val="18"/>
        </w:rPr>
        <w:t xml:space="preserve"> over het onderwerp Toekomstperspectief landbouw. </w:t>
      </w:r>
    </w:p>
    <w:p w:rsidR="005D09E3" w:rsidP="005D09E3" w:rsidRDefault="005D09E3" w14:paraId="07FA0E32" w14:textId="77777777">
      <w:pPr>
        <w:rPr>
          <w:szCs w:val="18"/>
        </w:rPr>
      </w:pPr>
    </w:p>
    <w:p w:rsidR="005D09E3" w:rsidP="005D09E3" w:rsidRDefault="001F3100" w14:paraId="222E0556" w14:textId="6D700F69">
      <w:pPr>
        <w:rPr>
          <w:szCs w:val="18"/>
        </w:rPr>
      </w:pPr>
      <w:r>
        <w:rPr>
          <w:szCs w:val="18"/>
        </w:rPr>
        <w:t xml:space="preserve">De aanvraag voor dit </w:t>
      </w:r>
      <w:r w:rsidR="005D09E3">
        <w:rPr>
          <w:szCs w:val="18"/>
        </w:rPr>
        <w:t xml:space="preserve">advies bouwt voort op </w:t>
      </w:r>
      <w:r w:rsidR="00264D50">
        <w:rPr>
          <w:szCs w:val="18"/>
        </w:rPr>
        <w:t xml:space="preserve">het </w:t>
      </w:r>
      <w:r w:rsidR="005D09E3">
        <w:rPr>
          <w:szCs w:val="18"/>
        </w:rPr>
        <w:t xml:space="preserve">advies van de SER, </w:t>
      </w:r>
      <w:r w:rsidRPr="007A286E" w:rsidR="005D09E3">
        <w:rPr>
          <w:i/>
          <w:iCs/>
          <w:szCs w:val="18"/>
        </w:rPr>
        <w:t>Naar duurzame toekomstperspectieven voor de landbouw</w:t>
      </w:r>
      <w:r w:rsidR="00264D50">
        <w:rPr>
          <w:i/>
          <w:iCs/>
          <w:szCs w:val="18"/>
        </w:rPr>
        <w:t>,</w:t>
      </w:r>
      <w:r w:rsidRPr="007A286E" w:rsidR="005D09E3">
        <w:rPr>
          <w:i/>
          <w:iCs/>
          <w:szCs w:val="18"/>
        </w:rPr>
        <w:t xml:space="preserve"> </w:t>
      </w:r>
      <w:r w:rsidRPr="00264D50" w:rsidR="00DC43A4">
        <w:rPr>
          <w:szCs w:val="18"/>
        </w:rPr>
        <w:t xml:space="preserve">uit </w:t>
      </w:r>
      <w:r w:rsidRPr="00264D50" w:rsidR="005D09E3">
        <w:rPr>
          <w:szCs w:val="18"/>
        </w:rPr>
        <w:t>2021</w:t>
      </w:r>
      <w:r w:rsidRPr="007A286E" w:rsidR="005D09E3">
        <w:rPr>
          <w:i/>
          <w:iCs/>
          <w:szCs w:val="18"/>
        </w:rPr>
        <w:t>.</w:t>
      </w:r>
      <w:r w:rsidR="005D09E3">
        <w:rPr>
          <w:szCs w:val="18"/>
        </w:rPr>
        <w:t xml:space="preserve"> Dat advies is gebruikt ten behoeve van beleidsontwikkeling, onder andere in het kader van het </w:t>
      </w:r>
      <w:r>
        <w:rPr>
          <w:szCs w:val="18"/>
        </w:rPr>
        <w:t xml:space="preserve">proces rondom het </w:t>
      </w:r>
      <w:r w:rsidR="005D09E3">
        <w:rPr>
          <w:szCs w:val="18"/>
        </w:rPr>
        <w:t>Landbouwakkoord. Ik heb de SER nu gevraagd om een vervolgadvies dat</w:t>
      </w:r>
      <w:r>
        <w:rPr>
          <w:szCs w:val="18"/>
        </w:rPr>
        <w:t xml:space="preserve"> voortbouwt o</w:t>
      </w:r>
      <w:r w:rsidR="005D09E3">
        <w:rPr>
          <w:szCs w:val="18"/>
        </w:rPr>
        <w:t xml:space="preserve">p </w:t>
      </w:r>
      <w:r w:rsidR="00FB4D8B">
        <w:rPr>
          <w:szCs w:val="18"/>
        </w:rPr>
        <w:t>dit</w:t>
      </w:r>
      <w:r>
        <w:rPr>
          <w:szCs w:val="18"/>
        </w:rPr>
        <w:t xml:space="preserve"> </w:t>
      </w:r>
      <w:r w:rsidR="005D09E3">
        <w:rPr>
          <w:szCs w:val="18"/>
        </w:rPr>
        <w:t>eerdere advies en elementen</w:t>
      </w:r>
      <w:r>
        <w:rPr>
          <w:szCs w:val="18"/>
        </w:rPr>
        <w:t xml:space="preserve"> </w:t>
      </w:r>
      <w:r w:rsidR="00FB4D8B">
        <w:rPr>
          <w:szCs w:val="18"/>
        </w:rPr>
        <w:t xml:space="preserve">hieruit </w:t>
      </w:r>
      <w:r w:rsidR="005D09E3">
        <w:rPr>
          <w:szCs w:val="18"/>
        </w:rPr>
        <w:t xml:space="preserve">nader uitwerkt. </w:t>
      </w:r>
      <w:r w:rsidR="00806ADE">
        <w:rPr>
          <w:szCs w:val="18"/>
        </w:rPr>
        <w:t>B</w:t>
      </w:r>
      <w:r w:rsidR="005D09E3">
        <w:rPr>
          <w:szCs w:val="18"/>
        </w:rPr>
        <w:t xml:space="preserve">etrokken partijen hebben er vertrouwen </w:t>
      </w:r>
      <w:r w:rsidR="00FB4D8B">
        <w:rPr>
          <w:szCs w:val="18"/>
        </w:rPr>
        <w:t xml:space="preserve">in </w:t>
      </w:r>
      <w:r w:rsidR="005D09E3">
        <w:rPr>
          <w:szCs w:val="18"/>
        </w:rPr>
        <w:t>dat dit adviestraject</w:t>
      </w:r>
      <w:r w:rsidR="00FB4D8B">
        <w:rPr>
          <w:szCs w:val="18"/>
        </w:rPr>
        <w:t xml:space="preserve"> </w:t>
      </w:r>
      <w:r w:rsidR="005D09E3">
        <w:rPr>
          <w:szCs w:val="18"/>
        </w:rPr>
        <w:t>urgente maatschappelijke opgaven op het gebied van de landbouw vooruit kan helpen, door gezamenlijk te zoeken</w:t>
      </w:r>
      <w:r w:rsidR="00FB4D8B">
        <w:rPr>
          <w:szCs w:val="18"/>
        </w:rPr>
        <w:t xml:space="preserve"> naar</w:t>
      </w:r>
      <w:r w:rsidR="005D09E3">
        <w:rPr>
          <w:szCs w:val="18"/>
        </w:rPr>
        <w:t xml:space="preserve"> en te werken aan oplossingen. </w:t>
      </w:r>
    </w:p>
    <w:p w:rsidR="005D09E3" w:rsidP="005D09E3" w:rsidRDefault="005D09E3" w14:paraId="360B5D60" w14:textId="77777777">
      <w:pPr>
        <w:rPr>
          <w:szCs w:val="18"/>
        </w:rPr>
      </w:pPr>
    </w:p>
    <w:p w:rsidR="005D09E3" w:rsidP="005D09E3" w:rsidRDefault="005D09E3" w14:paraId="5A8F817E" w14:textId="7F0C1113">
      <w:pPr>
        <w:rPr>
          <w:szCs w:val="18"/>
        </w:rPr>
      </w:pPr>
      <w:r>
        <w:rPr>
          <w:szCs w:val="18"/>
        </w:rPr>
        <w:t>De voorzitter van de SER, de heer Putters, heeft namens het dagelijks bestuur aangegeven dat de adviescommissie Toekomst Landbouw deze adviesaanvraag</w:t>
      </w:r>
      <w:r w:rsidR="00264D50">
        <w:rPr>
          <w:szCs w:val="18"/>
        </w:rPr>
        <w:t xml:space="preserve"> </w:t>
      </w:r>
      <w:r>
        <w:rPr>
          <w:szCs w:val="18"/>
        </w:rPr>
        <w:t xml:space="preserve">gaat oppakken. </w:t>
      </w:r>
    </w:p>
    <w:p w:rsidR="005D09E3" w:rsidP="005D09E3" w:rsidRDefault="005D09E3" w14:paraId="2F302D34" w14:textId="77777777">
      <w:pPr>
        <w:rPr>
          <w:szCs w:val="18"/>
        </w:rPr>
      </w:pPr>
    </w:p>
    <w:p w:rsidRPr="00396A14" w:rsidR="005D09E3" w:rsidP="005D09E3" w:rsidRDefault="005D09E3" w14:paraId="4E67A307" w14:textId="471C9941">
      <w:pPr>
        <w:rPr>
          <w:szCs w:val="18"/>
        </w:rPr>
      </w:pPr>
      <w:r w:rsidRPr="00396A14">
        <w:rPr>
          <w:szCs w:val="18"/>
        </w:rPr>
        <w:t>De</w:t>
      </w:r>
      <w:r>
        <w:rPr>
          <w:szCs w:val="18"/>
        </w:rPr>
        <w:t xml:space="preserve"> adviesaanvraag</w:t>
      </w:r>
      <w:r w:rsidRPr="00396A14">
        <w:rPr>
          <w:szCs w:val="18"/>
        </w:rPr>
        <w:t xml:space="preserve"> treft u als bijlage bij deze brief. </w:t>
      </w:r>
    </w:p>
    <w:p w:rsidRPr="007426AA" w:rsidR="005D09E3" w:rsidP="007426AA" w:rsidRDefault="005D09E3" w14:paraId="469B1DB3" w14:textId="77777777">
      <w:pPr>
        <w:rPr>
          <w:szCs w:val="18"/>
        </w:rPr>
      </w:pPr>
    </w:p>
    <w:p w:rsidR="00584BAC" w:rsidP="00810C93" w:rsidRDefault="00915A79" w14:paraId="5E8D936C" w14:textId="1D0AFDE0">
      <w:r>
        <w:t>Hoogachtend,</w:t>
      </w:r>
    </w:p>
    <w:p w:rsidRPr="00EC58D9" w:rsidR="00F71F9E" w:rsidP="007255FC" w:rsidRDefault="00F71F9E" w14:paraId="785D905D" w14:textId="77777777"/>
    <w:p w:rsidRPr="00EC58D9" w:rsidR="007239A1" w:rsidP="007255FC" w:rsidRDefault="007239A1" w14:paraId="387842D6" w14:textId="77777777"/>
    <w:p w:rsidR="007239A1" w:rsidP="007255FC" w:rsidRDefault="007239A1" w14:paraId="78A8D9BD" w14:textId="77777777"/>
    <w:p w:rsidR="008431AE" w:rsidP="007255FC" w:rsidRDefault="008431AE" w14:paraId="15F1245E" w14:textId="77777777"/>
    <w:p w:rsidRPr="00EC58D9" w:rsidR="008431AE" w:rsidP="007255FC" w:rsidRDefault="008431AE" w14:paraId="653E62EB" w14:textId="77777777"/>
    <w:p w:rsidRPr="006A15A5" w:rsidR="007239A1" w:rsidP="007255FC" w:rsidRDefault="00915A79" w14:paraId="00B62B3D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915A79" w14:paraId="67A57523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18B9F79" w14:textId="77777777"/>
    <w:p w:rsidR="00144B73" w:rsidP="00810C93" w:rsidRDefault="00144B73" w14:paraId="7471CF81" w14:textId="77777777"/>
    <w:p w:rsidRPr="00144B73" w:rsidR="00144B73" w:rsidP="00810C93" w:rsidRDefault="00144B73" w14:paraId="4D326CF1" w14:textId="77777777">
      <w:pPr>
        <w:rPr>
          <w:i/>
          <w:iCs/>
        </w:rPr>
      </w:pPr>
    </w:p>
    <w:sectPr w:rsidRPr="00144B7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219F" w14:textId="77777777" w:rsidR="00414FE4" w:rsidRDefault="00414FE4">
      <w:r>
        <w:separator/>
      </w:r>
    </w:p>
    <w:p w14:paraId="3D4AA43B" w14:textId="77777777" w:rsidR="00414FE4" w:rsidRDefault="00414FE4"/>
  </w:endnote>
  <w:endnote w:type="continuationSeparator" w:id="0">
    <w:p w14:paraId="42ED0915" w14:textId="77777777" w:rsidR="00414FE4" w:rsidRDefault="00414FE4">
      <w:r>
        <w:continuationSeparator/>
      </w:r>
    </w:p>
    <w:p w14:paraId="1A823F60" w14:textId="77777777" w:rsidR="00414FE4" w:rsidRDefault="0041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058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82752" w14:paraId="73C2159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95A2D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3955A9D" w14:textId="6B765479" w:rsidR="00527BD4" w:rsidRPr="00645414" w:rsidRDefault="00915A7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D09E3">
            <w:t>2</w:t>
          </w:r>
          <w:r w:rsidR="00144B73">
            <w:fldChar w:fldCharType="end"/>
          </w:r>
        </w:p>
      </w:tc>
    </w:tr>
  </w:tbl>
  <w:p w14:paraId="77C2686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82752" w14:paraId="66BB3EF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290480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427D24A" w14:textId="1295712D" w:rsidR="00527BD4" w:rsidRPr="00ED539E" w:rsidRDefault="00915A7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C40ED">
            <w:t>1</w:t>
          </w:r>
          <w:r w:rsidR="00144B73">
            <w:fldChar w:fldCharType="end"/>
          </w:r>
        </w:p>
      </w:tc>
    </w:tr>
  </w:tbl>
  <w:p w14:paraId="386C758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3E4D0E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7A60B" w14:textId="77777777" w:rsidR="00414FE4" w:rsidRDefault="00414FE4">
      <w:r>
        <w:separator/>
      </w:r>
    </w:p>
    <w:p w14:paraId="2D89AFDE" w14:textId="77777777" w:rsidR="00414FE4" w:rsidRDefault="00414FE4"/>
  </w:footnote>
  <w:footnote w:type="continuationSeparator" w:id="0">
    <w:p w14:paraId="46A2B3A2" w14:textId="77777777" w:rsidR="00414FE4" w:rsidRDefault="00414FE4">
      <w:r>
        <w:continuationSeparator/>
      </w:r>
    </w:p>
    <w:p w14:paraId="6AD21FAC" w14:textId="77777777" w:rsidR="00414FE4" w:rsidRDefault="0041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82752" w14:paraId="74FEEAD9" w14:textId="77777777" w:rsidTr="00A50CF6">
      <w:tc>
        <w:tcPr>
          <w:tcW w:w="2156" w:type="dxa"/>
          <w:shd w:val="clear" w:color="auto" w:fill="auto"/>
        </w:tcPr>
        <w:p w14:paraId="4631866D" w14:textId="77777777" w:rsidR="00527BD4" w:rsidRPr="005819CE" w:rsidRDefault="00915A79" w:rsidP="00A50CF6">
          <w:pPr>
            <w:pStyle w:val="Huisstijl-Adres"/>
            <w:rPr>
              <w:b/>
            </w:rPr>
          </w:pPr>
          <w:r>
            <w:rPr>
              <w:b/>
            </w:rPr>
            <w:t>Directie Strategie, Kennis en Innovatie</w:t>
          </w:r>
          <w:r w:rsidRPr="005819CE">
            <w:rPr>
              <w:b/>
            </w:rPr>
            <w:br/>
          </w:r>
        </w:p>
      </w:tc>
    </w:tr>
    <w:tr w:rsidR="00A82752" w14:paraId="5D38245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2846C35" w14:textId="77777777" w:rsidR="00527BD4" w:rsidRPr="005819CE" w:rsidRDefault="00527BD4" w:rsidP="00A50CF6"/>
      </w:tc>
    </w:tr>
    <w:tr w:rsidR="00A82752" w14:paraId="5B20B80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DD60307" w14:textId="77777777" w:rsidR="00527BD4" w:rsidRDefault="00915A79" w:rsidP="003A5290">
          <w:pPr>
            <w:pStyle w:val="Huisstijl-Kopje"/>
          </w:pPr>
          <w:r>
            <w:t>Ons kenmerk</w:t>
          </w:r>
        </w:p>
        <w:p w14:paraId="263F07F3" w14:textId="77777777" w:rsidR="00527BD4" w:rsidRPr="005819CE" w:rsidRDefault="00915A79" w:rsidP="001E6117">
          <w:pPr>
            <w:pStyle w:val="Huisstijl-Kopje"/>
          </w:pPr>
          <w:r>
            <w:rPr>
              <w:b w:val="0"/>
            </w:rPr>
            <w:t>SKI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101110777</w:t>
          </w:r>
        </w:p>
      </w:tc>
    </w:tr>
  </w:tbl>
  <w:p w14:paraId="11412B68" w14:textId="77777777" w:rsidR="00527BD4" w:rsidRDefault="00527BD4" w:rsidP="008C356D"/>
  <w:p w14:paraId="0C2AEB1C" w14:textId="77777777" w:rsidR="00527BD4" w:rsidRPr="00740712" w:rsidRDefault="00527BD4" w:rsidP="008C356D"/>
  <w:p w14:paraId="658A38B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2AF5A8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C313C99" w14:textId="77777777" w:rsidR="00527BD4" w:rsidRDefault="00527BD4" w:rsidP="004F44C2"/>
  <w:p w14:paraId="27EE729B" w14:textId="77777777" w:rsidR="00527BD4" w:rsidRPr="00740712" w:rsidRDefault="00527BD4" w:rsidP="004F44C2"/>
  <w:p w14:paraId="01AF778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2752" w14:paraId="6567412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D17A11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E8BD495" w14:textId="77777777" w:rsidR="00527BD4" w:rsidRDefault="00915A7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95413F0" wp14:editId="298DDD1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3C4E8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59CD86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2752" w14:paraId="715CC5E0" w14:textId="77777777" w:rsidTr="00A50CF6">
      <w:tc>
        <w:tcPr>
          <w:tcW w:w="2160" w:type="dxa"/>
          <w:shd w:val="clear" w:color="auto" w:fill="auto"/>
        </w:tcPr>
        <w:p w14:paraId="5D268E9B" w14:textId="77777777" w:rsidR="00527BD4" w:rsidRPr="005819CE" w:rsidRDefault="00915A79" w:rsidP="00A50CF6">
          <w:pPr>
            <w:pStyle w:val="Huisstijl-Adres"/>
            <w:rPr>
              <w:b/>
            </w:rPr>
          </w:pPr>
          <w:r>
            <w:rPr>
              <w:b/>
            </w:rPr>
            <w:t>Directie Strategie, Kennis en Innovatie</w:t>
          </w:r>
          <w:r w:rsidRPr="005819CE">
            <w:rPr>
              <w:b/>
            </w:rPr>
            <w:br/>
          </w:r>
        </w:p>
        <w:p w14:paraId="2B39AA13" w14:textId="77777777" w:rsidR="00527BD4" w:rsidRPr="00BE5ED9" w:rsidRDefault="00915A7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E3E659B" w14:textId="77777777" w:rsidR="00EF495B" w:rsidRDefault="00915A7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ACCC8D2" w14:textId="77777777" w:rsidR="00556BEE" w:rsidRPr="005B3814" w:rsidRDefault="00915A7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E201F47" w14:textId="64C9A575" w:rsidR="00527BD4" w:rsidRPr="008431AE" w:rsidRDefault="00915A7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82752" w14:paraId="5BFE5A6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F200F79" w14:textId="77777777" w:rsidR="00527BD4" w:rsidRPr="005819CE" w:rsidRDefault="00527BD4" w:rsidP="00A50CF6"/>
      </w:tc>
    </w:tr>
    <w:tr w:rsidR="00A82752" w14:paraId="3B5E3CCC" w14:textId="77777777" w:rsidTr="00A50CF6">
      <w:tc>
        <w:tcPr>
          <w:tcW w:w="2160" w:type="dxa"/>
          <w:shd w:val="clear" w:color="auto" w:fill="auto"/>
        </w:tcPr>
        <w:p w14:paraId="47DF7CF5" w14:textId="77777777" w:rsidR="000C0163" w:rsidRPr="005819CE" w:rsidRDefault="00915A7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3C9A4C9" w14:textId="77777777" w:rsidR="000C0163" w:rsidRPr="005819CE" w:rsidRDefault="00915A79" w:rsidP="000C0163">
          <w:pPr>
            <w:pStyle w:val="Huisstijl-Gegeven"/>
          </w:pPr>
          <w:r>
            <w:t>SKI /</w:t>
          </w:r>
          <w:r w:rsidR="00486354">
            <w:t xml:space="preserve"> </w:t>
          </w:r>
          <w:r>
            <w:t>101110777</w:t>
          </w:r>
        </w:p>
        <w:p w14:paraId="0F474151" w14:textId="77777777" w:rsidR="00527BD4" w:rsidRPr="005819CE" w:rsidRDefault="00915A79" w:rsidP="00A50CF6">
          <w:pPr>
            <w:pStyle w:val="Huisstijl-Kopje"/>
          </w:pPr>
          <w:r>
            <w:t>Bijlage(n)</w:t>
          </w:r>
        </w:p>
        <w:p w14:paraId="3BA1704E" w14:textId="2DE5206F" w:rsidR="00527BD4" w:rsidRPr="005819CE" w:rsidRDefault="008431AE" w:rsidP="00A50CF6">
          <w:pPr>
            <w:pStyle w:val="Huisstijl-Gegeven"/>
          </w:pPr>
          <w:r>
            <w:t>1</w:t>
          </w:r>
        </w:p>
      </w:tc>
    </w:tr>
  </w:tbl>
  <w:p w14:paraId="294F3D7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82752" w14:paraId="1EFD7D9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FF6ED61" w14:textId="77777777" w:rsidR="00527BD4" w:rsidRPr="00BC3B53" w:rsidRDefault="00915A7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82752" w14:paraId="63E20263" w14:textId="77777777" w:rsidTr="009E2051">
      <w:tc>
        <w:tcPr>
          <w:tcW w:w="7520" w:type="dxa"/>
          <w:gridSpan w:val="2"/>
          <w:shd w:val="clear" w:color="auto" w:fill="auto"/>
        </w:tcPr>
        <w:p w14:paraId="7DC75A59" w14:textId="77777777" w:rsidR="00527BD4" w:rsidRPr="00983E8F" w:rsidRDefault="00527BD4" w:rsidP="00A50CF6">
          <w:pPr>
            <w:pStyle w:val="Huisstijl-Rubricering"/>
          </w:pPr>
        </w:p>
      </w:tc>
    </w:tr>
    <w:tr w:rsidR="00A82752" w14:paraId="3FDFE0E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0828C1E" w14:textId="77777777" w:rsidR="00527BD4" w:rsidRDefault="00915A79" w:rsidP="00A50CF6">
          <w:pPr>
            <w:pStyle w:val="Huisstijl-NAW"/>
          </w:pPr>
          <w:r>
            <w:t>De Voorzitter van de Tweede Kamer</w:t>
          </w:r>
        </w:p>
        <w:p w14:paraId="5B465A46" w14:textId="77777777" w:rsidR="00A82752" w:rsidRDefault="00915A79">
          <w:pPr>
            <w:pStyle w:val="Huisstijl-NAW"/>
          </w:pPr>
          <w:r>
            <w:t>der Staten-Generaal</w:t>
          </w:r>
        </w:p>
        <w:p w14:paraId="3502278A" w14:textId="30B10685" w:rsidR="00A82752" w:rsidRDefault="008431AE">
          <w:pPr>
            <w:pStyle w:val="Huisstijl-NAW"/>
          </w:pPr>
          <w:r>
            <w:t>Prinses Irenestraat 6</w:t>
          </w:r>
        </w:p>
        <w:p w14:paraId="2EB3B97E" w14:textId="54A72A31" w:rsidR="00A82752" w:rsidRDefault="00915A79">
          <w:pPr>
            <w:pStyle w:val="Huisstijl-NAW"/>
          </w:pPr>
          <w:r>
            <w:t>25</w:t>
          </w:r>
          <w:r w:rsidR="008431AE">
            <w:t>95</w:t>
          </w:r>
          <w:r>
            <w:t xml:space="preserve"> </w:t>
          </w:r>
          <w:r w:rsidR="008431AE">
            <w:t xml:space="preserve">BD </w:t>
          </w:r>
          <w:r>
            <w:t xml:space="preserve"> DEN HAAG</w:t>
          </w:r>
          <w:r w:rsidR="00486354">
            <w:t xml:space="preserve"> </w:t>
          </w:r>
        </w:p>
      </w:tc>
    </w:tr>
    <w:tr w:rsidR="00A82752" w14:paraId="71AC841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AC2E3D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82752" w14:paraId="7839DFB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254CC17" w14:textId="77777777" w:rsidR="00527BD4" w:rsidRPr="007709EF" w:rsidRDefault="00915A7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A263E8A" w14:textId="14409DBB" w:rsidR="00527BD4" w:rsidRPr="007709EF" w:rsidRDefault="00E17587" w:rsidP="00A50CF6">
          <w:r>
            <w:t>22 september 2025</w:t>
          </w:r>
        </w:p>
      </w:tc>
    </w:tr>
    <w:tr w:rsidR="00A82752" w14:paraId="7834975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F4961EA" w14:textId="77777777" w:rsidR="00527BD4" w:rsidRPr="007709EF" w:rsidRDefault="00915A7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D3E4047" w14:textId="77777777" w:rsidR="00527BD4" w:rsidRPr="007709EF" w:rsidRDefault="00915A79" w:rsidP="00A50CF6">
          <w:r>
            <w:t>Aanbieding SER-adviesaanvraag Toekomst Landbouw</w:t>
          </w:r>
        </w:p>
      </w:tc>
    </w:tr>
  </w:tbl>
  <w:p w14:paraId="149EE39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1427E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626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81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4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B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62C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41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86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109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2AAEF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32A5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A3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EA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5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8E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67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AD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54A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281545">
    <w:abstractNumId w:val="10"/>
  </w:num>
  <w:num w:numId="2" w16cid:durableId="1666276668">
    <w:abstractNumId w:val="7"/>
  </w:num>
  <w:num w:numId="3" w16cid:durableId="727454880">
    <w:abstractNumId w:val="6"/>
  </w:num>
  <w:num w:numId="4" w16cid:durableId="817503593">
    <w:abstractNumId w:val="5"/>
  </w:num>
  <w:num w:numId="5" w16cid:durableId="980890599">
    <w:abstractNumId w:val="4"/>
  </w:num>
  <w:num w:numId="6" w16cid:durableId="270405416">
    <w:abstractNumId w:val="8"/>
  </w:num>
  <w:num w:numId="7" w16cid:durableId="1372997485">
    <w:abstractNumId w:val="3"/>
  </w:num>
  <w:num w:numId="8" w16cid:durableId="807014666">
    <w:abstractNumId w:val="2"/>
  </w:num>
  <w:num w:numId="9" w16cid:durableId="1290862843">
    <w:abstractNumId w:val="1"/>
  </w:num>
  <w:num w:numId="10" w16cid:durableId="637877931">
    <w:abstractNumId w:val="0"/>
  </w:num>
  <w:num w:numId="11" w16cid:durableId="356856066">
    <w:abstractNumId w:val="9"/>
  </w:num>
  <w:num w:numId="12" w16cid:durableId="1874608962">
    <w:abstractNumId w:val="11"/>
  </w:num>
  <w:num w:numId="13" w16cid:durableId="630982457">
    <w:abstractNumId w:val="13"/>
  </w:num>
  <w:num w:numId="14" w16cid:durableId="11610429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3CF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40C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3B94"/>
    <w:rsid w:val="001C40ED"/>
    <w:rsid w:val="001C4D5A"/>
    <w:rsid w:val="001E34C6"/>
    <w:rsid w:val="001E5581"/>
    <w:rsid w:val="001E6117"/>
    <w:rsid w:val="001F3100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43E01"/>
    <w:rsid w:val="00260BAF"/>
    <w:rsid w:val="00264D50"/>
    <w:rsid w:val="002650F7"/>
    <w:rsid w:val="002720A9"/>
    <w:rsid w:val="00273F3B"/>
    <w:rsid w:val="00274DB7"/>
    <w:rsid w:val="00275984"/>
    <w:rsid w:val="00280F74"/>
    <w:rsid w:val="00286998"/>
    <w:rsid w:val="00291AB7"/>
    <w:rsid w:val="00292B0E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4FE4"/>
    <w:rsid w:val="00441AC2"/>
    <w:rsid w:val="0044249B"/>
    <w:rsid w:val="0045023C"/>
    <w:rsid w:val="00451A5B"/>
    <w:rsid w:val="00452BCD"/>
    <w:rsid w:val="00452CEA"/>
    <w:rsid w:val="00461539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495"/>
    <w:rsid w:val="005A2F35"/>
    <w:rsid w:val="005B3814"/>
    <w:rsid w:val="005B463E"/>
    <w:rsid w:val="005C34E1"/>
    <w:rsid w:val="005C3FE0"/>
    <w:rsid w:val="005C740C"/>
    <w:rsid w:val="005D09E3"/>
    <w:rsid w:val="005D625B"/>
    <w:rsid w:val="005F62D3"/>
    <w:rsid w:val="005F6D11"/>
    <w:rsid w:val="00600CF0"/>
    <w:rsid w:val="006048F4"/>
    <w:rsid w:val="0060660A"/>
    <w:rsid w:val="00613B1D"/>
    <w:rsid w:val="0061449A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1B1D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498D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06EE"/>
    <w:rsid w:val="0079551B"/>
    <w:rsid w:val="00797AA5"/>
    <w:rsid w:val="007A26BD"/>
    <w:rsid w:val="007A286E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06ADE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AE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15A79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07899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2752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72EA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33A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43A4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7587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4B55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B0C63"/>
    <w:rsid w:val="00FB4D8B"/>
    <w:rsid w:val="00FC02F0"/>
    <w:rsid w:val="00FC3165"/>
    <w:rsid w:val="00FC36AB"/>
    <w:rsid w:val="00FC4300"/>
    <w:rsid w:val="00FC7F66"/>
    <w:rsid w:val="00FD5776"/>
    <w:rsid w:val="00FE161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CB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09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D09E3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09E3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F3100"/>
    <w:pPr>
      <w:spacing w:after="0"/>
    </w:pPr>
    <w:rPr>
      <w:rFonts w:ascii="Verdana" w:eastAsia="Times New Roman" w:hAnsi="Verdana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F3100"/>
    <w:rPr>
      <w:rFonts w:ascii="Verdana" w:eastAsiaTheme="minorHAnsi" w:hAnsi="Verdana" w:cstheme="minorBidi"/>
      <w:b/>
      <w:bCs/>
      <w:kern w:val="2"/>
      <w:lang w:val="nl-NL" w:eastAsia="nl-NL"/>
      <w14:ligatures w14:val="standardContextual"/>
    </w:rPr>
  </w:style>
  <w:style w:type="paragraph" w:styleId="Revisie">
    <w:name w:val="Revision"/>
    <w:hidden/>
    <w:uiPriority w:val="99"/>
    <w:semiHidden/>
    <w:rsid w:val="001F310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953</ap:Characters>
  <ap:DocSecurity>0</ap:DocSecurity>
  <ap:Lines>7</ap:Lines>
  <ap:Paragraphs>2</ap:Paragraphs>
  <ap:ScaleCrop>false</ap:ScaleCrop>
  <ap:LinksUpToDate>false</ap:LinksUpToDate>
  <ap:CharactersWithSpaces>1124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2025-09-22T09:52:00.0000000Z</dcterms:created>
  <dcterms:modified xsi:type="dcterms:W3CDTF">2025-09-22T09:52:00.0000000Z</dcterms:modified>
  <dc:description>------------------------</dc:description>
  <dc:subject/>
  <keywords/>
  <version/>
  <category/>
</coreProperties>
</file>