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426AA" w:rsidR="00340ECA" w:rsidP="007426AA" w:rsidRDefault="006B3F6E" w14:paraId="015D4A4E" w14:textId="7A05FF4A">
      <w:pPr>
        <w:rPr>
          <w:szCs w:val="18"/>
        </w:rPr>
      </w:pPr>
      <w:r>
        <w:rPr>
          <w:szCs w:val="18"/>
        </w:rPr>
        <w:t>Geachte Voorzitter,</w:t>
      </w:r>
    </w:p>
    <w:p w:rsidR="006B3F6E" w:rsidP="006B3F6E" w:rsidRDefault="001842E1" w14:paraId="6F2A21E9" w14:textId="3AED51F7">
      <w:r>
        <w:br/>
      </w:r>
      <w:r w:rsidRPr="00CD1BC9" w:rsidR="006B3F6E">
        <w:t>Hierbij stuur ik u, conform artikel 17, vierde lid, van de Wet verzelfstandiging Staatsbosbeheer, vooruitlopend op de behandeling van de ontwerpbegroting 202</w:t>
      </w:r>
      <w:r w:rsidR="006B3F6E">
        <w:t>6</w:t>
      </w:r>
      <w:r w:rsidRPr="00CD1BC9" w:rsidR="006B3F6E">
        <w:t> van het Ministerie van</w:t>
      </w:r>
      <w:r w:rsidR="008C5D28">
        <w:t xml:space="preserve"> Landbouw,</w:t>
      </w:r>
      <w:r w:rsidRPr="00CD1BC9" w:rsidR="006B3F6E">
        <w:t xml:space="preserve"> </w:t>
      </w:r>
      <w:r w:rsidRPr="0059547A" w:rsidR="006B3F6E">
        <w:t xml:space="preserve">Visserij, Voedselzekerheid en Natuur </w:t>
      </w:r>
      <w:r w:rsidRPr="00CD1BC9" w:rsidR="006B3F6E">
        <w:t>ter kennisname het </w:t>
      </w:r>
      <w:r w:rsidR="006B3F6E">
        <w:t>j</w:t>
      </w:r>
      <w:r w:rsidRPr="00CD1BC9" w:rsidR="006B3F6E">
        <w:t>aarverslag 202</w:t>
      </w:r>
      <w:r w:rsidR="006B3F6E">
        <w:t>4</w:t>
      </w:r>
      <w:r w:rsidRPr="00CD1BC9" w:rsidR="006B3F6E">
        <w:t xml:space="preserve"> van Staatsbosbeheer to</w:t>
      </w:r>
      <w:r w:rsidRPr="006B3F6E" w:rsidR="006B3F6E">
        <w:t xml:space="preserve">e. Deze brief zal ook naar de </w:t>
      </w:r>
      <w:r w:rsidR="006B3F6E">
        <w:t xml:space="preserve">Eerste </w:t>
      </w:r>
      <w:r w:rsidRPr="006B3F6E" w:rsidR="006B3F6E">
        <w:t>Kamer der Staten-Generaal worden verzonden.</w:t>
      </w:r>
      <w:r w:rsidRPr="00CD1BC9" w:rsidR="006B3F6E">
        <w:t> </w:t>
      </w:r>
    </w:p>
    <w:p w:rsidR="006B3F6E" w:rsidP="006B3F6E" w:rsidRDefault="006B3F6E" w14:paraId="3E63CE13" w14:textId="77777777"/>
    <w:p w:rsidR="001536B3" w:rsidP="00810C93" w:rsidRDefault="006B3F6E" w14:paraId="4E9263C4" w14:textId="50278FCC">
      <w:r w:rsidRPr="00CD1BC9">
        <w:t>Op grond van artikel 21, derde lid, van de Wet verzelfstandiging Staatsbosbeheer heb ik eerder goedkeuring verleend aan het financieel verslag over het jaar 202</w:t>
      </w:r>
      <w:r>
        <w:t>4.</w:t>
      </w:r>
    </w:p>
    <w:p w:rsidR="001536B3" w:rsidP="00810C93" w:rsidRDefault="001536B3" w14:paraId="610A2447" w14:textId="77777777"/>
    <w:p w:rsidR="00426BC7" w:rsidP="009850B1" w:rsidRDefault="00426BC7" w14:paraId="7135DFD1" w14:textId="77777777">
      <w:pPr>
        <w:tabs>
          <w:tab w:val="left" w:pos="945"/>
        </w:tabs>
        <w:rPr>
          <w:szCs w:val="18"/>
        </w:rPr>
      </w:pPr>
    </w:p>
    <w:p w:rsidR="004A2745" w:rsidP="009850B1" w:rsidRDefault="004A2745" w14:paraId="26C710F6" w14:textId="77777777">
      <w:pPr>
        <w:tabs>
          <w:tab w:val="left" w:pos="945"/>
        </w:tabs>
        <w:rPr>
          <w:szCs w:val="18"/>
        </w:rPr>
      </w:pPr>
    </w:p>
    <w:p w:rsidR="008C5D28" w:rsidP="009850B1" w:rsidRDefault="008C5D28" w14:paraId="6DE394A1" w14:textId="77777777">
      <w:pPr>
        <w:tabs>
          <w:tab w:val="left" w:pos="945"/>
        </w:tabs>
        <w:rPr>
          <w:szCs w:val="18"/>
        </w:rPr>
      </w:pPr>
    </w:p>
    <w:p w:rsidRPr="00A54BCC" w:rsidR="00C90702" w:rsidP="007F510A" w:rsidRDefault="001842E1" w14:paraId="3AD85AC0" w14:textId="77777777">
      <w:pPr>
        <w:rPr>
          <w:szCs w:val="18"/>
        </w:rPr>
      </w:pPr>
      <w:r>
        <w:t>Jean Rummenie</w:t>
      </w:r>
    </w:p>
    <w:p w:rsidRPr="004A2745" w:rsidR="00144B73" w:rsidP="00810C93" w:rsidRDefault="001842E1" w14:paraId="0904003D" w14:textId="669F10D9">
      <w:pPr>
        <w:rPr>
          <w:rFonts w:cs="Arial"/>
          <w:color w:val="000000"/>
          <w:szCs w:val="18"/>
        </w:rPr>
      </w:pPr>
      <w:r w:rsidRPr="00A359BC">
        <w:rPr>
          <w:rFonts w:cs="Arial"/>
          <w:color w:val="000000"/>
          <w:szCs w:val="18"/>
        </w:rPr>
        <w:t xml:space="preserve">Staatssecretaris van </w:t>
      </w:r>
      <w:r w:rsidRPr="000A4D70" w:rsidR="000A4D70">
        <w:rPr>
          <w:rFonts w:cs="Arial"/>
          <w:color w:val="000000"/>
          <w:szCs w:val="18"/>
        </w:rPr>
        <w:t>Landbouw, Visserij, Voedselzekerheid en Natuur</w:t>
      </w:r>
    </w:p>
    <w:sectPr w:rsidRPr="004A2745" w:rsidR="00144B73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13AEF" w14:textId="77777777" w:rsidR="001B6283" w:rsidRDefault="001B6283">
      <w:r>
        <w:separator/>
      </w:r>
    </w:p>
    <w:p w14:paraId="748E88F6" w14:textId="77777777" w:rsidR="001B6283" w:rsidRDefault="001B6283"/>
  </w:endnote>
  <w:endnote w:type="continuationSeparator" w:id="0">
    <w:p w14:paraId="163CC7CC" w14:textId="77777777" w:rsidR="001B6283" w:rsidRDefault="001B6283">
      <w:r>
        <w:continuationSeparator/>
      </w:r>
    </w:p>
    <w:p w14:paraId="34C98F03" w14:textId="77777777" w:rsidR="001B6283" w:rsidRDefault="001B62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0E3A0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211F5C" w14:paraId="30EA887A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D794665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408E5F4B" w14:textId="77777777" w:rsidR="00527BD4" w:rsidRPr="00645414" w:rsidRDefault="001842E1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144B73">
            <w:t>2</w:t>
          </w:r>
          <w:r w:rsidR="00144B73">
            <w:fldChar w:fldCharType="end"/>
          </w:r>
        </w:p>
      </w:tc>
    </w:tr>
  </w:tbl>
  <w:p w14:paraId="30828E0F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211F5C" w14:paraId="7A1AAE96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E7C0FB3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78734B3F" w14:textId="75691853" w:rsidR="00527BD4" w:rsidRPr="00ED539E" w:rsidRDefault="001842E1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5577BD">
            <w:t>1</w:t>
          </w:r>
          <w:r w:rsidR="00144B73">
            <w:fldChar w:fldCharType="end"/>
          </w:r>
        </w:p>
      </w:tc>
    </w:tr>
  </w:tbl>
  <w:p w14:paraId="6CA8B6B0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1F756411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A4EBD" w14:textId="77777777" w:rsidR="001B6283" w:rsidRDefault="001B6283">
      <w:r>
        <w:separator/>
      </w:r>
    </w:p>
    <w:p w14:paraId="2D8B6488" w14:textId="77777777" w:rsidR="001B6283" w:rsidRDefault="001B6283"/>
  </w:footnote>
  <w:footnote w:type="continuationSeparator" w:id="0">
    <w:p w14:paraId="27310F1C" w14:textId="77777777" w:rsidR="001B6283" w:rsidRDefault="001B6283">
      <w:r>
        <w:continuationSeparator/>
      </w:r>
    </w:p>
    <w:p w14:paraId="201D76FF" w14:textId="77777777" w:rsidR="001B6283" w:rsidRDefault="001B62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211F5C" w14:paraId="34EDD5B6" w14:textId="77777777" w:rsidTr="00A50CF6">
      <w:tc>
        <w:tcPr>
          <w:tcW w:w="2156" w:type="dxa"/>
          <w:shd w:val="clear" w:color="auto" w:fill="auto"/>
        </w:tcPr>
        <w:p w14:paraId="4481718C" w14:textId="77777777" w:rsidR="00527BD4" w:rsidRPr="005819CE" w:rsidRDefault="001842E1" w:rsidP="00A50CF6">
          <w:pPr>
            <w:pStyle w:val="Huisstijl-Adres"/>
            <w:rPr>
              <w:b/>
            </w:rPr>
          </w:pPr>
          <w:r>
            <w:rPr>
              <w:b/>
            </w:rPr>
            <w:t>Directie Financieel Economische Zaken</w:t>
          </w:r>
          <w:r w:rsidRPr="005819CE">
            <w:rPr>
              <w:b/>
            </w:rPr>
            <w:br/>
          </w:r>
        </w:p>
      </w:tc>
    </w:tr>
    <w:tr w:rsidR="00211F5C" w14:paraId="7BC6BAE8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232C7665" w14:textId="77777777" w:rsidR="00527BD4" w:rsidRPr="005819CE" w:rsidRDefault="00527BD4" w:rsidP="00A50CF6"/>
      </w:tc>
    </w:tr>
    <w:tr w:rsidR="00211F5C" w14:paraId="2A158AB1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11FD5BA8" w14:textId="77777777" w:rsidR="00527BD4" w:rsidRDefault="001842E1" w:rsidP="003A5290">
          <w:pPr>
            <w:pStyle w:val="Huisstijl-Kopje"/>
          </w:pPr>
          <w:r>
            <w:t>Ons kenmerk</w:t>
          </w:r>
        </w:p>
        <w:p w14:paraId="3FB1FBCC" w14:textId="77777777" w:rsidR="00527BD4" w:rsidRPr="005819CE" w:rsidRDefault="001842E1" w:rsidP="001E6117">
          <w:pPr>
            <w:pStyle w:val="Huisstijl-Kopje"/>
          </w:pPr>
          <w:r>
            <w:rPr>
              <w:b w:val="0"/>
            </w:rPr>
            <w:t>FEZ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98669919</w:t>
          </w:r>
        </w:p>
      </w:tc>
    </w:tr>
  </w:tbl>
  <w:p w14:paraId="17766A04" w14:textId="77777777" w:rsidR="00527BD4" w:rsidRDefault="00527BD4" w:rsidP="008C356D"/>
  <w:p w14:paraId="34CDDA65" w14:textId="77777777" w:rsidR="00527BD4" w:rsidRPr="00740712" w:rsidRDefault="00527BD4" w:rsidP="008C356D"/>
  <w:p w14:paraId="58401E58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2ED90504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56A22545" w14:textId="77777777" w:rsidR="00527BD4" w:rsidRDefault="00527BD4" w:rsidP="004F44C2"/>
  <w:p w14:paraId="257CB876" w14:textId="77777777" w:rsidR="00527BD4" w:rsidRPr="00740712" w:rsidRDefault="00527BD4" w:rsidP="004F44C2"/>
  <w:p w14:paraId="3CBD4C07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211F5C" w14:paraId="4AC9585C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1437CE62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3BF540F2" w14:textId="77777777" w:rsidR="00527BD4" w:rsidRDefault="001842E1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DE35B7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583A35C8" wp14:editId="4C2E119F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94F9019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6C57DE47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211F5C" w:rsidRPr="004A2745" w14:paraId="5777E0BB" w14:textId="77777777" w:rsidTr="00A50CF6">
      <w:tc>
        <w:tcPr>
          <w:tcW w:w="2160" w:type="dxa"/>
          <w:shd w:val="clear" w:color="auto" w:fill="auto"/>
        </w:tcPr>
        <w:p w14:paraId="01F749C6" w14:textId="77777777" w:rsidR="00527BD4" w:rsidRPr="005819CE" w:rsidRDefault="001842E1" w:rsidP="00A50CF6">
          <w:pPr>
            <w:pStyle w:val="Huisstijl-Adres"/>
            <w:rPr>
              <w:b/>
            </w:rPr>
          </w:pPr>
          <w:r>
            <w:rPr>
              <w:b/>
            </w:rPr>
            <w:t>Directie Financieel Economische Zaken</w:t>
          </w:r>
          <w:r w:rsidRPr="005819CE">
            <w:rPr>
              <w:b/>
            </w:rPr>
            <w:br/>
          </w:r>
        </w:p>
        <w:p w14:paraId="06D5EDB3" w14:textId="77777777" w:rsidR="00527BD4" w:rsidRPr="00BE5ED9" w:rsidRDefault="001842E1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580CAB6B" w14:textId="77777777" w:rsidR="00EF495B" w:rsidRDefault="001842E1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79190BF6" w14:textId="77777777" w:rsidR="00556BEE" w:rsidRPr="005B3814" w:rsidRDefault="001842E1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78184E11" w14:textId="350FEBE2" w:rsidR="00527BD4" w:rsidRPr="004A2745" w:rsidRDefault="001842E1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211F5C" w:rsidRPr="004A2745" w14:paraId="566BAE4F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2CF537D5" w14:textId="77777777" w:rsidR="00527BD4" w:rsidRPr="006B1569" w:rsidRDefault="00527BD4" w:rsidP="00A50CF6"/>
      </w:tc>
    </w:tr>
    <w:tr w:rsidR="00211F5C" w14:paraId="3EB7781E" w14:textId="77777777" w:rsidTr="00A50CF6">
      <w:tc>
        <w:tcPr>
          <w:tcW w:w="2160" w:type="dxa"/>
          <w:shd w:val="clear" w:color="auto" w:fill="auto"/>
        </w:tcPr>
        <w:p w14:paraId="7C0AF4EC" w14:textId="77777777" w:rsidR="000C0163" w:rsidRPr="005819CE" w:rsidRDefault="001842E1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4B62F4F9" w14:textId="77777777" w:rsidR="000C0163" w:rsidRPr="005819CE" w:rsidRDefault="001842E1" w:rsidP="000C0163">
          <w:pPr>
            <w:pStyle w:val="Huisstijl-Gegeven"/>
          </w:pPr>
          <w:r>
            <w:t>FEZ /</w:t>
          </w:r>
          <w:r w:rsidR="00486354">
            <w:t xml:space="preserve"> </w:t>
          </w:r>
          <w:r>
            <w:t>98669919</w:t>
          </w:r>
        </w:p>
        <w:p w14:paraId="236A65FE" w14:textId="77777777" w:rsidR="00527BD4" w:rsidRPr="005819CE" w:rsidRDefault="001842E1" w:rsidP="00A50CF6">
          <w:pPr>
            <w:pStyle w:val="Huisstijl-Kopje"/>
          </w:pPr>
          <w:r>
            <w:t>Bijlage(n)</w:t>
          </w:r>
        </w:p>
        <w:p w14:paraId="43D78934" w14:textId="77777777" w:rsidR="00527BD4" w:rsidRPr="005819CE" w:rsidRDefault="001842E1" w:rsidP="00A50CF6">
          <w:pPr>
            <w:pStyle w:val="Huisstijl-Gegeven"/>
          </w:pPr>
          <w:r>
            <w:t>1</w:t>
          </w:r>
        </w:p>
      </w:tc>
    </w:tr>
  </w:tbl>
  <w:p w14:paraId="1F87E3C7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211F5C" w14:paraId="3CB98B2F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3B3A0AB5" w14:textId="77777777" w:rsidR="00527BD4" w:rsidRPr="00BC3B53" w:rsidRDefault="001842E1" w:rsidP="00A50CF6">
          <w:pPr>
            <w:pStyle w:val="Huisstijl-Retouradres"/>
          </w:pPr>
          <w:r>
            <w:t>&gt; Retouradres Postbus 20401 2500 EK Den Haag</w:t>
          </w:r>
        </w:p>
      </w:tc>
    </w:tr>
    <w:tr w:rsidR="00211F5C" w14:paraId="439A592A" w14:textId="77777777" w:rsidTr="009E2051">
      <w:tc>
        <w:tcPr>
          <w:tcW w:w="7520" w:type="dxa"/>
          <w:gridSpan w:val="2"/>
          <w:shd w:val="clear" w:color="auto" w:fill="auto"/>
        </w:tcPr>
        <w:p w14:paraId="351D6437" w14:textId="77777777" w:rsidR="00527BD4" w:rsidRPr="00983E8F" w:rsidRDefault="00527BD4" w:rsidP="00A50CF6">
          <w:pPr>
            <w:pStyle w:val="Huisstijl-Rubricering"/>
          </w:pPr>
        </w:p>
      </w:tc>
    </w:tr>
    <w:tr w:rsidR="00211F5C" w14:paraId="09C4EAB8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135B692B" w14:textId="77777777" w:rsidR="00527BD4" w:rsidRDefault="001842E1" w:rsidP="00A50CF6">
          <w:pPr>
            <w:pStyle w:val="Huisstijl-NAW"/>
          </w:pPr>
          <w:r>
            <w:t xml:space="preserve">De Voorzitter van de Tweede Kamer </w:t>
          </w:r>
        </w:p>
        <w:p w14:paraId="34DE3FFC" w14:textId="77777777" w:rsidR="00211F5C" w:rsidRDefault="001842E1">
          <w:pPr>
            <w:pStyle w:val="Huisstijl-NAW"/>
          </w:pPr>
          <w:r>
            <w:t xml:space="preserve">der Staten-Generaal </w:t>
          </w:r>
        </w:p>
        <w:p w14:paraId="4D496436" w14:textId="77777777" w:rsidR="00211F5C" w:rsidRDefault="001842E1">
          <w:pPr>
            <w:pStyle w:val="Huisstijl-NAW"/>
          </w:pPr>
          <w:r>
            <w:t xml:space="preserve">Prinses Irenestraat 6 </w:t>
          </w:r>
        </w:p>
        <w:p w14:paraId="13965844" w14:textId="7D6F33A8" w:rsidR="00211F5C" w:rsidRDefault="001842E1">
          <w:pPr>
            <w:pStyle w:val="Huisstijl-NAW"/>
          </w:pPr>
          <w:r>
            <w:t>2595 BD  DEN HAAG</w:t>
          </w:r>
          <w:r w:rsidR="00486354">
            <w:t xml:space="preserve"> </w:t>
          </w:r>
        </w:p>
      </w:tc>
    </w:tr>
    <w:tr w:rsidR="00211F5C" w14:paraId="15A1A1C8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626D494B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211F5C" w14:paraId="2D104784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74C83FD5" w14:textId="77777777" w:rsidR="00527BD4" w:rsidRPr="007709EF" w:rsidRDefault="001842E1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4145C7D7" w14:textId="204C4C39" w:rsidR="00527BD4" w:rsidRPr="007709EF" w:rsidRDefault="006B1569" w:rsidP="00A50CF6">
          <w:r>
            <w:t>22 september 2025</w:t>
          </w:r>
        </w:p>
      </w:tc>
    </w:tr>
    <w:tr w:rsidR="00211F5C" w14:paraId="44508256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64946692" w14:textId="77777777" w:rsidR="00527BD4" w:rsidRPr="007709EF" w:rsidRDefault="001842E1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2C2FE427" w14:textId="77777777" w:rsidR="00527BD4" w:rsidRPr="007709EF" w:rsidRDefault="001842E1" w:rsidP="00A50CF6">
          <w:r>
            <w:t>Aanbieding jaarverslag 2024 Staatsbosbeheer</w:t>
          </w:r>
        </w:p>
      </w:tc>
    </w:tr>
  </w:tbl>
  <w:p w14:paraId="5FA4F2BC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9D844FA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12943B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5C85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E436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C283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AC19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705E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6EAC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74E0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5AD61E2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473C20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B22D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DEF7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E0B7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485B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B4E6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809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522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1337687">
    <w:abstractNumId w:val="10"/>
  </w:num>
  <w:num w:numId="2" w16cid:durableId="610749507">
    <w:abstractNumId w:val="7"/>
  </w:num>
  <w:num w:numId="3" w16cid:durableId="372047926">
    <w:abstractNumId w:val="6"/>
  </w:num>
  <w:num w:numId="4" w16cid:durableId="1487429533">
    <w:abstractNumId w:val="5"/>
  </w:num>
  <w:num w:numId="5" w16cid:durableId="1358118360">
    <w:abstractNumId w:val="4"/>
  </w:num>
  <w:num w:numId="6" w16cid:durableId="1765029022">
    <w:abstractNumId w:val="8"/>
  </w:num>
  <w:num w:numId="7" w16cid:durableId="236980941">
    <w:abstractNumId w:val="3"/>
  </w:num>
  <w:num w:numId="8" w16cid:durableId="960261158">
    <w:abstractNumId w:val="2"/>
  </w:num>
  <w:num w:numId="9" w16cid:durableId="711268802">
    <w:abstractNumId w:val="1"/>
  </w:num>
  <w:num w:numId="10" w16cid:durableId="739406656">
    <w:abstractNumId w:val="0"/>
  </w:num>
  <w:num w:numId="11" w16cid:durableId="1833569724">
    <w:abstractNumId w:val="9"/>
  </w:num>
  <w:num w:numId="12" w16cid:durableId="341972528">
    <w:abstractNumId w:val="11"/>
  </w:num>
  <w:num w:numId="13" w16cid:durableId="1344550384">
    <w:abstractNumId w:val="13"/>
  </w:num>
  <w:num w:numId="14" w16cid:durableId="24989958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13862"/>
    <w:rsid w:val="00016012"/>
    <w:rsid w:val="00020189"/>
    <w:rsid w:val="00020EE4"/>
    <w:rsid w:val="00023E8D"/>
    <w:rsid w:val="00023E9A"/>
    <w:rsid w:val="000301C7"/>
    <w:rsid w:val="00033CDD"/>
    <w:rsid w:val="00034A84"/>
    <w:rsid w:val="00035E67"/>
    <w:rsid w:val="000366F3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4D70"/>
    <w:rsid w:val="000A65AC"/>
    <w:rsid w:val="000B7281"/>
    <w:rsid w:val="000B7FAB"/>
    <w:rsid w:val="000C0163"/>
    <w:rsid w:val="000C1BA1"/>
    <w:rsid w:val="000C3EA9"/>
    <w:rsid w:val="000D0225"/>
    <w:rsid w:val="000D73D7"/>
    <w:rsid w:val="000E7895"/>
    <w:rsid w:val="000F1558"/>
    <w:rsid w:val="000F161D"/>
    <w:rsid w:val="00121BF0"/>
    <w:rsid w:val="00123704"/>
    <w:rsid w:val="001270C7"/>
    <w:rsid w:val="00132540"/>
    <w:rsid w:val="00144B73"/>
    <w:rsid w:val="0014786A"/>
    <w:rsid w:val="001516A4"/>
    <w:rsid w:val="00151E5F"/>
    <w:rsid w:val="001536B3"/>
    <w:rsid w:val="001569AB"/>
    <w:rsid w:val="00164D63"/>
    <w:rsid w:val="0016725C"/>
    <w:rsid w:val="001726F3"/>
    <w:rsid w:val="00173C51"/>
    <w:rsid w:val="00174CC2"/>
    <w:rsid w:val="00176CC6"/>
    <w:rsid w:val="00181BE4"/>
    <w:rsid w:val="001842E1"/>
    <w:rsid w:val="00185576"/>
    <w:rsid w:val="00185951"/>
    <w:rsid w:val="00196B8B"/>
    <w:rsid w:val="001A2BEA"/>
    <w:rsid w:val="001A6D93"/>
    <w:rsid w:val="001B36C9"/>
    <w:rsid w:val="001B6283"/>
    <w:rsid w:val="001C32EC"/>
    <w:rsid w:val="001C38BD"/>
    <w:rsid w:val="001C4D5A"/>
    <w:rsid w:val="001E34C6"/>
    <w:rsid w:val="001E5581"/>
    <w:rsid w:val="001E6117"/>
    <w:rsid w:val="001F1718"/>
    <w:rsid w:val="001F3C70"/>
    <w:rsid w:val="00200D88"/>
    <w:rsid w:val="00201F68"/>
    <w:rsid w:val="00211F5C"/>
    <w:rsid w:val="00212F2A"/>
    <w:rsid w:val="00214F2B"/>
    <w:rsid w:val="00217880"/>
    <w:rsid w:val="00222D66"/>
    <w:rsid w:val="00224A8A"/>
    <w:rsid w:val="00225022"/>
    <w:rsid w:val="002309A8"/>
    <w:rsid w:val="00236CFE"/>
    <w:rsid w:val="002428E3"/>
    <w:rsid w:val="00243031"/>
    <w:rsid w:val="00260BAF"/>
    <w:rsid w:val="002650F7"/>
    <w:rsid w:val="002720A9"/>
    <w:rsid w:val="00273F3B"/>
    <w:rsid w:val="00274DB7"/>
    <w:rsid w:val="00275984"/>
    <w:rsid w:val="00280F74"/>
    <w:rsid w:val="00286998"/>
    <w:rsid w:val="00291AB7"/>
    <w:rsid w:val="0029422B"/>
    <w:rsid w:val="002B00A6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06519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5550C"/>
    <w:rsid w:val="00361A56"/>
    <w:rsid w:val="0036252A"/>
    <w:rsid w:val="00364D9D"/>
    <w:rsid w:val="00371048"/>
    <w:rsid w:val="0037396C"/>
    <w:rsid w:val="0037421D"/>
    <w:rsid w:val="00376093"/>
    <w:rsid w:val="00377C58"/>
    <w:rsid w:val="0038181A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1B16"/>
    <w:rsid w:val="003A5290"/>
    <w:rsid w:val="003B0155"/>
    <w:rsid w:val="003B7EE7"/>
    <w:rsid w:val="003C2CCB"/>
    <w:rsid w:val="003D0048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26BC7"/>
    <w:rsid w:val="00436FDD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984"/>
    <w:rsid w:val="00483F0B"/>
    <w:rsid w:val="00486354"/>
    <w:rsid w:val="00494237"/>
    <w:rsid w:val="00496319"/>
    <w:rsid w:val="00497279"/>
    <w:rsid w:val="004A2745"/>
    <w:rsid w:val="004A670A"/>
    <w:rsid w:val="004B5465"/>
    <w:rsid w:val="004B70F0"/>
    <w:rsid w:val="004D505E"/>
    <w:rsid w:val="004D72CA"/>
    <w:rsid w:val="004E2242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65F9"/>
    <w:rsid w:val="00556BEE"/>
    <w:rsid w:val="005577BD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1BAF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1569"/>
    <w:rsid w:val="006B3F6E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14DC5"/>
    <w:rsid w:val="00715237"/>
    <w:rsid w:val="007254A5"/>
    <w:rsid w:val="00725748"/>
    <w:rsid w:val="00735D88"/>
    <w:rsid w:val="0073720D"/>
    <w:rsid w:val="00737507"/>
    <w:rsid w:val="00740712"/>
    <w:rsid w:val="007423AE"/>
    <w:rsid w:val="007426AA"/>
    <w:rsid w:val="00742AB9"/>
    <w:rsid w:val="00751A6A"/>
    <w:rsid w:val="00754FBF"/>
    <w:rsid w:val="007709EF"/>
    <w:rsid w:val="00783559"/>
    <w:rsid w:val="0079551B"/>
    <w:rsid w:val="00797AA5"/>
    <w:rsid w:val="007A26BD"/>
    <w:rsid w:val="007A4105"/>
    <w:rsid w:val="007B4503"/>
    <w:rsid w:val="007C23B5"/>
    <w:rsid w:val="007C406E"/>
    <w:rsid w:val="007C5183"/>
    <w:rsid w:val="007C7573"/>
    <w:rsid w:val="007E2B20"/>
    <w:rsid w:val="007E2B88"/>
    <w:rsid w:val="007F510A"/>
    <w:rsid w:val="007F5331"/>
    <w:rsid w:val="00800CCA"/>
    <w:rsid w:val="00806120"/>
    <w:rsid w:val="00810C93"/>
    <w:rsid w:val="00812028"/>
    <w:rsid w:val="00812DD8"/>
    <w:rsid w:val="00813082"/>
    <w:rsid w:val="008131C3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6BA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C5D28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143D7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850B1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59BC"/>
    <w:rsid w:val="00A3715C"/>
    <w:rsid w:val="00A41FE2"/>
    <w:rsid w:val="00A452B0"/>
    <w:rsid w:val="00A46FEF"/>
    <w:rsid w:val="00A47948"/>
    <w:rsid w:val="00A50CF6"/>
    <w:rsid w:val="00A54BCC"/>
    <w:rsid w:val="00A56946"/>
    <w:rsid w:val="00A6170E"/>
    <w:rsid w:val="00A63B8C"/>
    <w:rsid w:val="00A715F8"/>
    <w:rsid w:val="00A75525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00F"/>
    <w:rsid w:val="00B93893"/>
    <w:rsid w:val="00BA11F9"/>
    <w:rsid w:val="00BA129E"/>
    <w:rsid w:val="00BA5EC9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8584E"/>
    <w:rsid w:val="00C90702"/>
    <w:rsid w:val="00C97C80"/>
    <w:rsid w:val="00CA47D3"/>
    <w:rsid w:val="00CA6533"/>
    <w:rsid w:val="00CA6A25"/>
    <w:rsid w:val="00CA6A3F"/>
    <w:rsid w:val="00CA7C99"/>
    <w:rsid w:val="00CC5818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1D13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5078"/>
    <w:rsid w:val="00D77870"/>
    <w:rsid w:val="00D80977"/>
    <w:rsid w:val="00D80CCE"/>
    <w:rsid w:val="00D86EEA"/>
    <w:rsid w:val="00D87D03"/>
    <w:rsid w:val="00D95C88"/>
    <w:rsid w:val="00D97B2E"/>
    <w:rsid w:val="00DA1FAE"/>
    <w:rsid w:val="00DA241E"/>
    <w:rsid w:val="00DB36FE"/>
    <w:rsid w:val="00DB533A"/>
    <w:rsid w:val="00DB6307"/>
    <w:rsid w:val="00DD1DCD"/>
    <w:rsid w:val="00DD338F"/>
    <w:rsid w:val="00DD66F2"/>
    <w:rsid w:val="00DE35B7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0A14"/>
    <w:rsid w:val="00F93F9E"/>
    <w:rsid w:val="00FA2CD7"/>
    <w:rsid w:val="00FB06ED"/>
    <w:rsid w:val="00FC02F0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4747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6B3F6E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6B3F6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6B3F6E"/>
    <w:rPr>
      <w:rFonts w:ascii="Verdana" w:hAnsi="Verdana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542</ap:Characters>
  <ap:DocSecurity>0</ap:DocSecurity>
  <ap:Lines>4</ap:Lines>
  <ap:Paragraphs>1</ap:Paragraphs>
  <ap:ScaleCrop>false</ap:ScaleCrop>
  <ap:LinksUpToDate>false</ap:LinksUpToDate>
  <ap:CharactersWithSpaces>639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2025-09-22T11:14:00.0000000Z</dcterms:created>
  <dcterms:modified xsi:type="dcterms:W3CDTF">2025-09-22T11:14:00.0000000Z</dcterms:modified>
  <dc:description>------------------------</dc:description>
  <dc:subject/>
  <keywords/>
  <version/>
  <category/>
</coreProperties>
</file>