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5798297"/>
        <w:docPartObj>
          <w:docPartGallery w:val="Cover Pages"/>
          <w:docPartUnique/>
        </w:docPartObj>
      </w:sdtPr>
      <w:sdtContent>
        <w:p w:rsidR="00EE2A9D" w:rsidP="00EE2A9D" w:rsidRDefault="00EE2A9D" w14:paraId="59AEFCFE" w14:textId="77777777"/>
        <w:p w:rsidR="00241BB9" w:rsidRDefault="00000000" w14:paraId="292C8C25" w14:textId="77777777">
          <w:pPr>
            <w:spacing w:line="240" w:lineRule="auto"/>
          </w:pPr>
        </w:p>
      </w:sdtContent>
    </w:sdt>
    <w:p w:rsidR="00CD5856" w:rsidRDefault="00CD5856" w14:paraId="2D092230" w14:textId="77777777">
      <w:pPr>
        <w:spacing w:line="240" w:lineRule="auto"/>
      </w:pPr>
    </w:p>
    <w:p w:rsidR="00CD5856" w:rsidRDefault="00CD5856" w14:paraId="52714E7F" w14:textId="77777777"/>
    <w:p w:rsidR="00CD5856" w:rsidRDefault="00CD5856" w14:paraId="5FDD4DC7" w14:textId="77777777"/>
    <w:p w:rsidR="00CD5856" w:rsidRDefault="00CD5856" w14:paraId="47FDBDDC" w14:textId="77777777">
      <w:pPr>
        <w:sectPr w:rsidR="00CD5856" w:rsidSect="003C472B">
          <w:headerReference w:type="default" r:id="rId9"/>
          <w:footerReference w:type="default" r:id="rId10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CD5856" w:rsidRDefault="00000000" w14:paraId="6C697058" w14:textId="77777777">
      <w:pPr>
        <w:pStyle w:val="Huisstijl-Aanhef"/>
      </w:pPr>
      <w:r>
        <w:t>Geachte voorzitter,</w:t>
      </w:r>
    </w:p>
    <w:p w:rsidRPr="008D59C5" w:rsidR="008D59C5" w:rsidP="008D59C5" w:rsidRDefault="005719DD" w14:paraId="2407CE7D" w14:textId="64D3AEB6">
      <w:r w:rsidRPr="00BC1683">
        <w:t>Hierbij bied ik u de nota naar aanleiding van het verslag inzake het bovenvermelde voorstel aan.</w:t>
      </w:r>
    </w:p>
    <w:p w:rsidR="00AC3126" w:rsidP="00AC3126" w:rsidRDefault="00AC3126" w14:paraId="4823F4FA" w14:textId="77777777">
      <w:pPr>
        <w:spacing w:line="240" w:lineRule="auto"/>
      </w:pPr>
    </w:p>
    <w:p w:rsidR="00AC3126" w:rsidP="00AC3126" w:rsidRDefault="00AC3126" w14:paraId="7D1D7F18" w14:textId="5FBBF146">
      <w:pPr>
        <w:spacing w:line="240" w:lineRule="auto"/>
      </w:pPr>
      <w:r>
        <w:t>Hoogachtend,</w:t>
      </w:r>
    </w:p>
    <w:p w:rsidR="00AC3126" w:rsidP="00AC3126" w:rsidRDefault="00AC3126" w14:paraId="6FA1C06A" w14:textId="77777777">
      <w:pPr>
        <w:spacing w:line="240" w:lineRule="auto"/>
      </w:pPr>
    </w:p>
    <w:p w:rsidR="00AC3126" w:rsidP="00AC3126" w:rsidRDefault="00AC3126" w14:paraId="2B5F96B9" w14:textId="77777777">
      <w:pPr>
        <w:spacing w:line="240" w:lineRule="auto"/>
      </w:pPr>
      <w:r>
        <w:t>de minister van Volksgezondheid,</w:t>
      </w:r>
    </w:p>
    <w:p w:rsidR="00AC3126" w:rsidP="00AC3126" w:rsidRDefault="00AC3126" w14:paraId="0D26068F" w14:textId="77777777">
      <w:pPr>
        <w:spacing w:line="240" w:lineRule="auto"/>
      </w:pPr>
      <w:r>
        <w:t>Welzijn en Sport,</w:t>
      </w:r>
    </w:p>
    <w:p w:rsidR="00AC3126" w:rsidP="00AC3126" w:rsidRDefault="00AC3126" w14:paraId="06D65D24" w14:textId="77777777">
      <w:pPr>
        <w:spacing w:line="240" w:lineRule="auto"/>
      </w:pPr>
    </w:p>
    <w:p w:rsidR="00AC3126" w:rsidP="00AC3126" w:rsidRDefault="00AC3126" w14:paraId="68BFE29A" w14:textId="77777777">
      <w:pPr>
        <w:spacing w:line="240" w:lineRule="auto"/>
      </w:pPr>
    </w:p>
    <w:p w:rsidR="00AC3126" w:rsidP="00AC3126" w:rsidRDefault="00AC3126" w14:paraId="24651473" w14:textId="77777777">
      <w:pPr>
        <w:spacing w:line="240" w:lineRule="auto"/>
      </w:pPr>
    </w:p>
    <w:p w:rsidR="00AC3126" w:rsidP="00AC3126" w:rsidRDefault="00AC3126" w14:paraId="54CE45D6" w14:textId="77777777">
      <w:pPr>
        <w:spacing w:line="240" w:lineRule="auto"/>
      </w:pPr>
    </w:p>
    <w:p w:rsidR="00AC3126" w:rsidP="00AC3126" w:rsidRDefault="00AC3126" w14:paraId="0859F637" w14:textId="77777777">
      <w:pPr>
        <w:spacing w:line="240" w:lineRule="auto"/>
      </w:pPr>
    </w:p>
    <w:p w:rsidR="00AC3126" w:rsidP="00AC3126" w:rsidRDefault="00AC3126" w14:paraId="7E475CCA" w14:textId="77777777">
      <w:pPr>
        <w:spacing w:line="240" w:lineRule="auto"/>
      </w:pPr>
    </w:p>
    <w:p w:rsidR="00BC481F" w:rsidP="00AC3126" w:rsidRDefault="00AC3126" w14:paraId="69A7767F" w14:textId="12BFB629">
      <w:pPr>
        <w:spacing w:line="240" w:lineRule="auto"/>
        <w:rPr>
          <w:noProof/>
        </w:rPr>
      </w:pPr>
      <w:r>
        <w:t>Jan Anthonie Bruijn</w:t>
      </w:r>
    </w:p>
    <w:p w:rsidR="00437404" w:rsidP="00463DBC" w:rsidRDefault="00437404" w14:paraId="370C0FDC" w14:textId="77777777">
      <w:pPr>
        <w:spacing w:line="240" w:lineRule="auto"/>
        <w:rPr>
          <w:noProof/>
        </w:rPr>
      </w:pPr>
    </w:p>
    <w:sectPr w:rsidR="00437404" w:rsidSect="008D59C5">
      <w:headerReference w:type="default" r:id="rId11"/>
      <w:headerReference w:type="first" r:id="rId12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9ADEB" w14:textId="77777777" w:rsidR="00E83234" w:rsidRDefault="00E83234">
      <w:pPr>
        <w:spacing w:line="240" w:lineRule="auto"/>
      </w:pPr>
      <w:r>
        <w:separator/>
      </w:r>
    </w:p>
  </w:endnote>
  <w:endnote w:type="continuationSeparator" w:id="0">
    <w:p w14:paraId="62146AD4" w14:textId="77777777" w:rsidR="00E83234" w:rsidRDefault="00E832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B7299" w14:textId="3D963711" w:rsidR="00DC7639" w:rsidRDefault="00BF2AF4">
    <w:pPr>
      <w:pStyle w:val="Voettekst"/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53120" behindDoc="0" locked="1" layoutInCell="1" allowOverlap="1" wp14:anchorId="406E0617" wp14:editId="2B963C5B">
              <wp:simplePos x="0" y="0"/>
              <wp:positionH relativeFrom="page">
                <wp:posOffset>5922645</wp:posOffset>
              </wp:positionH>
              <wp:positionV relativeFrom="page">
                <wp:posOffset>10225405</wp:posOffset>
              </wp:positionV>
              <wp:extent cx="1259840" cy="185420"/>
              <wp:effectExtent l="7620" t="5080" r="8890" b="9525"/>
              <wp:wrapNone/>
              <wp:docPr id="411319676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185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10C67F" w14:textId="77777777" w:rsidR="00DC7639" w:rsidRDefault="00000000" w:rsidP="00DC7639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 w:rsidR="00C62B6C">
                            <w:fldChar w:fldCharType="begin"/>
                          </w:r>
                          <w:r w:rsidR="00C62B6C">
                            <w:instrText xml:space="preserve"> PAGE    \* MERGEFORMAT </w:instrText>
                          </w:r>
                          <w:r w:rsidR="00C62B6C">
                            <w:fldChar w:fldCharType="separate"/>
                          </w:r>
                          <w:r w:rsidR="004509BE">
                            <w:rPr>
                              <w:noProof/>
                            </w:rPr>
                            <w:t>1</w:t>
                          </w:r>
                          <w:r w:rsidR="00C62B6C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fldSimple w:instr=" NUMPAGES   \* MERGEFORMAT ">
                            <w:r w:rsidR="004509BE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6E0617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1" type="#_x0000_t202" style="position:absolute;margin-left:466.35pt;margin-top:805.15pt;width:99.2pt;height:14.6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" strokecolor="white">
              <v:textbox inset="0,0,0,0">
                <w:txbxContent>
                  <w:p w14:paraId="5C10C67F" w14:textId="77777777" w:rsidR="00DC7639" w:rsidRDefault="00000000" w:rsidP="00DC7639">
                    <w:pPr>
                      <w:pStyle w:val="Huisstijl-Paginanummer"/>
                    </w:pPr>
                    <w:r>
                      <w:t xml:space="preserve">Pagina </w:t>
                    </w:r>
                    <w:r w:rsidR="00C62B6C">
                      <w:fldChar w:fldCharType="begin"/>
                    </w:r>
                    <w:r w:rsidR="00C62B6C">
                      <w:instrText xml:space="preserve"> PAGE    \* MERGEFORMAT </w:instrText>
                    </w:r>
                    <w:r w:rsidR="00C62B6C">
                      <w:fldChar w:fldCharType="separate"/>
                    </w:r>
                    <w:r w:rsidR="004509BE">
                      <w:rPr>
                        <w:noProof/>
                      </w:rPr>
                      <w:t>1</w:t>
                    </w:r>
                    <w:r w:rsidR="00C62B6C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fldSimple w:instr=" NUMPAGES   \* MERGEFORMAT ">
                      <w:r w:rsidR="004509BE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CC4DC" w14:textId="77777777" w:rsidR="00E83234" w:rsidRDefault="00E83234">
      <w:pPr>
        <w:spacing w:line="240" w:lineRule="auto"/>
      </w:pPr>
      <w:r>
        <w:separator/>
      </w:r>
    </w:p>
  </w:footnote>
  <w:footnote w:type="continuationSeparator" w:id="0">
    <w:p w14:paraId="3F731BB7" w14:textId="77777777" w:rsidR="00E83234" w:rsidRDefault="00E832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D4B5C" w14:textId="5E7E6FA0" w:rsidR="00CD5856" w:rsidRDefault="00000000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52096" behindDoc="1" locked="0" layoutInCell="1" allowOverlap="1" wp14:anchorId="22D6CCD0" wp14:editId="257C09BA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51072" behindDoc="0" locked="0" layoutInCell="1" allowOverlap="1" wp14:anchorId="228DE6F5" wp14:editId="38E21C4C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BF2AF4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45A89" wp14:editId="583AAFFD">
              <wp:simplePos x="0" y="0"/>
              <wp:positionH relativeFrom="page">
                <wp:posOffset>5922645</wp:posOffset>
              </wp:positionH>
              <wp:positionV relativeFrom="page">
                <wp:posOffset>1965960</wp:posOffset>
              </wp:positionV>
              <wp:extent cx="1259840" cy="8009890"/>
              <wp:effectExtent l="7620" t="13335" r="8890" b="6350"/>
              <wp:wrapNone/>
              <wp:docPr id="1471713867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F8F9FF" w14:textId="77777777" w:rsidR="00CD5856" w:rsidRDefault="00000000">
                          <w:pPr>
                            <w:pStyle w:val="Huisstijl-AfzendgegevensW1"/>
                          </w:pPr>
                          <w:r>
                            <w:t>Bezoekadres</w:t>
                          </w:r>
                        </w:p>
                        <w:p w14:paraId="139B6EB3" w14:textId="77777777" w:rsidR="00CD5856" w:rsidRDefault="00000000">
                          <w:pPr>
                            <w:pStyle w:val="Huisstijl-Afzendgegevens"/>
                          </w:pPr>
                          <w:r>
                            <w:t>Parnassusplein 5</w:t>
                          </w:r>
                        </w:p>
                        <w:p w14:paraId="4CF2924F" w14:textId="77777777" w:rsidR="00CD5856" w:rsidRDefault="00000000">
                          <w:pPr>
                            <w:pStyle w:val="Huisstijl-Afzendgegevens"/>
                          </w:pPr>
                          <w:r>
                            <w:t>2511</w:t>
                          </w:r>
                          <w:r w:rsidR="008D59C5" w:rsidRPr="008D59C5">
                            <w:t xml:space="preserve"> </w:t>
                          </w:r>
                          <w:r>
                            <w:t>VX</w:t>
                          </w:r>
                          <w:r w:rsidR="00E1490C">
                            <w:t xml:space="preserve">  </w:t>
                          </w:r>
                          <w:r w:rsidR="008D59C5" w:rsidRPr="008D59C5">
                            <w:t>Den Haag</w:t>
                          </w:r>
                        </w:p>
                        <w:p w14:paraId="10E3ACE8" w14:textId="77777777" w:rsidR="00CD5856" w:rsidRDefault="00000000">
                          <w:pPr>
                            <w:pStyle w:val="Huisstijl-Afzendgegevens"/>
                          </w:pPr>
                          <w:r w:rsidRPr="008D59C5">
                            <w:t>www.rijksoverheid.nl</w:t>
                          </w:r>
                        </w:p>
                        <w:p w14:paraId="096CE958" w14:textId="77777777" w:rsidR="00CD5856" w:rsidRDefault="00000000">
                          <w:pPr>
                            <w:pStyle w:val="Huisstijl-ReferentiegegevenskopW2"/>
                          </w:pPr>
                          <w:r w:rsidRPr="008D59C5">
                            <w:t>Kenmerk</w:t>
                          </w:r>
                        </w:p>
                        <w:p w14:paraId="32409D20" w14:textId="77777777" w:rsidR="00CD5856" w:rsidRDefault="00000000">
                          <w:pPr>
                            <w:pStyle w:val="Huisstijl-Referentiegegevens"/>
                          </w:pPr>
                          <w:bookmarkStart w:id="0" w:name="_Hlk117784077"/>
                          <w:r>
                            <w:t>4164771-1077398-WJZ</w:t>
                          </w:r>
                        </w:p>
                        <w:bookmarkEnd w:id="0"/>
                        <w:p w14:paraId="73D8AB64" w14:textId="77777777" w:rsidR="00CD5856" w:rsidRPr="002B504F" w:rsidRDefault="00000000">
                          <w:pPr>
                            <w:pStyle w:val="Huisstijl-ReferentiegegevenskopW1"/>
                          </w:pPr>
                          <w:r w:rsidRPr="008D59C5">
                            <w:t>Bijlage(n)</w:t>
                          </w:r>
                        </w:p>
                        <w:p w14:paraId="5A340234" w14:textId="04279A51" w:rsidR="00215CB5" w:rsidRDefault="005719DD">
                          <w:pPr>
                            <w:pStyle w:val="Huisstijl-ReferentiegegevenskopW1"/>
                          </w:pPr>
                          <w:r>
                            <w:t>1</w:t>
                          </w:r>
                        </w:p>
                        <w:p w14:paraId="18456DDE" w14:textId="77777777" w:rsidR="00CD5856" w:rsidRDefault="00000000">
                          <w:pPr>
                            <w:pStyle w:val="Huisstijl-ReferentiegegevenskopW1"/>
                          </w:pPr>
                          <w:r>
                            <w:t>Kenmerk afzender</w:t>
                          </w:r>
                        </w:p>
                        <w:p w14:paraId="3A94A37B" w14:textId="77777777" w:rsidR="00CD5856" w:rsidRDefault="00CD5856">
                          <w:pPr>
                            <w:pStyle w:val="Huisstijl-Referentiegegevens"/>
                          </w:pPr>
                        </w:p>
                        <w:p w14:paraId="73508A9C" w14:textId="77777777" w:rsidR="00CD5856" w:rsidRDefault="00000000">
                          <w:pPr>
                            <w:pStyle w:val="Huisstijl-Algemenevoorwaarden"/>
                          </w:pPr>
                          <w:r>
                            <w:t>Correspondentie uitsluitend richten aan het retouradres met vermelding van de datum en het kenmerk van deze brief.</w:t>
                          </w:r>
                        </w:p>
                        <w:p w14:paraId="73E27635" w14:textId="77777777" w:rsidR="00CD5856" w:rsidRDefault="00CD585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645A89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6" type="#_x0000_t202" style="position:absolute;margin-left:466.35pt;margin-top:154.8pt;width:99.2pt;height:630.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" strokecolor="white">
              <v:textbox inset="0,0,0,0">
                <w:txbxContent>
                  <w:p w14:paraId="3DF8F9FF" w14:textId="77777777" w:rsidR="00CD5856" w:rsidRDefault="00000000">
                    <w:pPr>
                      <w:pStyle w:val="Huisstijl-AfzendgegevensW1"/>
                    </w:pPr>
                    <w:r>
                      <w:t>Bezoekadres</w:t>
                    </w:r>
                  </w:p>
                  <w:p w14:paraId="139B6EB3" w14:textId="77777777" w:rsidR="00CD5856" w:rsidRDefault="00000000">
                    <w:pPr>
                      <w:pStyle w:val="Huisstijl-Afzendgegevens"/>
                    </w:pPr>
                    <w:r>
                      <w:t>Parnassusplein 5</w:t>
                    </w:r>
                  </w:p>
                  <w:p w14:paraId="4CF2924F" w14:textId="77777777" w:rsidR="00CD5856" w:rsidRDefault="00000000">
                    <w:pPr>
                      <w:pStyle w:val="Huisstijl-Afzendgegevens"/>
                    </w:pPr>
                    <w:r>
                      <w:t>2511</w:t>
                    </w:r>
                    <w:r w:rsidR="008D59C5" w:rsidRPr="008D59C5">
                      <w:t xml:space="preserve"> </w:t>
                    </w:r>
                    <w:r>
                      <w:t>VX</w:t>
                    </w:r>
                    <w:r w:rsidR="00E1490C">
                      <w:t xml:space="preserve">  </w:t>
                    </w:r>
                    <w:r w:rsidR="008D59C5" w:rsidRPr="008D59C5">
                      <w:t>Den Haag</w:t>
                    </w:r>
                  </w:p>
                  <w:p w14:paraId="10E3ACE8" w14:textId="77777777" w:rsidR="00CD5856" w:rsidRDefault="00000000">
                    <w:pPr>
                      <w:pStyle w:val="Huisstijl-Afzendgegevens"/>
                    </w:pPr>
                    <w:r w:rsidRPr="008D59C5">
                      <w:t>www.rijksoverheid.nl</w:t>
                    </w:r>
                  </w:p>
                  <w:p w14:paraId="096CE958" w14:textId="77777777" w:rsidR="00CD5856" w:rsidRDefault="00000000">
                    <w:pPr>
                      <w:pStyle w:val="Huisstijl-ReferentiegegevenskopW2"/>
                    </w:pPr>
                    <w:r w:rsidRPr="008D59C5">
                      <w:t>Kenmerk</w:t>
                    </w:r>
                  </w:p>
                  <w:p w14:paraId="32409D20" w14:textId="77777777" w:rsidR="00CD5856" w:rsidRDefault="00000000">
                    <w:pPr>
                      <w:pStyle w:val="Huisstijl-Referentiegegevens"/>
                    </w:pPr>
                    <w:bookmarkStart w:id="1" w:name="_Hlk117784077"/>
                    <w:r>
                      <w:t>4164771-1077398-WJZ</w:t>
                    </w:r>
                  </w:p>
                  <w:bookmarkEnd w:id="1"/>
                  <w:p w14:paraId="73D8AB64" w14:textId="77777777" w:rsidR="00CD5856" w:rsidRPr="002B504F" w:rsidRDefault="00000000">
                    <w:pPr>
                      <w:pStyle w:val="Huisstijl-ReferentiegegevenskopW1"/>
                    </w:pPr>
                    <w:r w:rsidRPr="008D59C5">
                      <w:t>Bijlage(n)</w:t>
                    </w:r>
                  </w:p>
                  <w:p w14:paraId="5A340234" w14:textId="04279A51" w:rsidR="00215CB5" w:rsidRDefault="005719DD">
                    <w:pPr>
                      <w:pStyle w:val="Huisstijl-ReferentiegegevenskopW1"/>
                    </w:pPr>
                    <w:r>
                      <w:t>1</w:t>
                    </w:r>
                  </w:p>
                  <w:p w14:paraId="18456DDE" w14:textId="77777777" w:rsidR="00CD5856" w:rsidRDefault="00000000">
                    <w:pPr>
                      <w:pStyle w:val="Huisstijl-ReferentiegegevenskopW1"/>
                    </w:pPr>
                    <w:r>
                      <w:t>Kenmerk afzender</w:t>
                    </w:r>
                  </w:p>
                  <w:p w14:paraId="3A94A37B" w14:textId="77777777" w:rsidR="00CD5856" w:rsidRDefault="00CD5856">
                    <w:pPr>
                      <w:pStyle w:val="Huisstijl-Referentiegegevens"/>
                    </w:pPr>
                  </w:p>
                  <w:p w14:paraId="73508A9C" w14:textId="77777777" w:rsidR="00CD5856" w:rsidRDefault="00000000">
                    <w:pPr>
                      <w:pStyle w:val="Huisstijl-Algemenevoorwaarden"/>
                    </w:pPr>
                    <w:r>
                      <w:t>Correspondentie uitsluitend richten aan het retouradres met vermelding van de datum en het kenmerk van deze brief.</w:t>
                    </w:r>
                  </w:p>
                  <w:p w14:paraId="73E27635" w14:textId="77777777" w:rsidR="00CD5856" w:rsidRDefault="00CD5856"/>
                </w:txbxContent>
              </v:textbox>
              <w10:wrap anchorx="page" anchory="page"/>
            </v:shape>
          </w:pict>
        </mc:Fallback>
      </mc:AlternateContent>
    </w:r>
    <w:r w:rsidR="00BF2AF4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5F22C30" wp14:editId="7F5CC6D5">
              <wp:simplePos x="0" y="0"/>
              <wp:positionH relativeFrom="page">
                <wp:posOffset>1011555</wp:posOffset>
              </wp:positionH>
              <wp:positionV relativeFrom="page">
                <wp:posOffset>3769995</wp:posOffset>
              </wp:positionV>
              <wp:extent cx="4103370" cy="923925"/>
              <wp:effectExtent l="11430" t="7620" r="9525" b="11430"/>
              <wp:wrapNone/>
              <wp:docPr id="967552246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3370" cy="923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F6870B" w14:textId="14D1A245" w:rsidR="00CD5856" w:rsidRDefault="00000000">
                          <w:pPr>
                            <w:pStyle w:val="Huisstijl-Datumenbetreft"/>
                            <w:tabs>
                              <w:tab w:val="clear" w:pos="737"/>
                              <w:tab w:val="left" w:pos="-5954"/>
                              <w:tab w:val="left" w:pos="-5670"/>
                              <w:tab w:val="left" w:pos="1134"/>
                            </w:tabs>
                          </w:pPr>
                          <w:r>
                            <w:t>Datum</w:t>
                          </w:r>
                          <w:r w:rsidR="008844C0">
                            <w:t xml:space="preserve">    23 september 2025</w:t>
                          </w:r>
                          <w:r w:rsidR="00E1490C">
                            <w:tab/>
                          </w:r>
                        </w:p>
                        <w:p w14:paraId="1DA78B5D" w14:textId="5540E96B" w:rsidR="00CD5856" w:rsidRDefault="00000000" w:rsidP="005719DD">
                          <w:pPr>
                            <w:pStyle w:val="Huisstijl-Datumenbetreft"/>
                            <w:tabs>
                              <w:tab w:val="clear" w:pos="737"/>
                              <w:tab w:val="left" w:pos="-5954"/>
                              <w:tab w:val="left" w:pos="-5670"/>
                              <w:tab w:val="left" w:pos="1134"/>
                            </w:tabs>
                            <w:ind w:left="850" w:hanging="850"/>
                          </w:pPr>
                          <w:r>
                            <w:t>Betreft</w:t>
                          </w:r>
                          <w:r w:rsidR="00E1490C">
                            <w:tab/>
                          </w:r>
                          <w:r w:rsidR="005719DD" w:rsidRPr="005719DD">
                            <w:t>Wijziging van Geneesmiddelenwet in verband met het mogelijk maken van het gebruik van digitale communicatiemiddelen voor het geven van voorlichting bij de verkoop van UAD-geneesmiddelen</w:t>
                          </w:r>
                        </w:p>
                        <w:p w14:paraId="3F9A2482" w14:textId="77777777" w:rsidR="00CD5856" w:rsidRDefault="00CD5856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F22C30" id="Text Box 29" o:spid="_x0000_s1027" type="#_x0000_t202" style="position:absolute;margin-left:79.65pt;margin-top:296.85pt;width:323.1pt;height:72.7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" strokecolor="white">
              <v:textbox style="mso-fit-shape-to-text:t" inset="0,0,0,0">
                <w:txbxContent>
                  <w:p w14:paraId="45F6870B" w14:textId="14D1A245" w:rsidR="00CD5856" w:rsidRDefault="00000000">
                    <w:pPr>
                      <w:pStyle w:val="Huisstijl-Datumenbetreft"/>
                      <w:tabs>
                        <w:tab w:val="clear" w:pos="737"/>
                        <w:tab w:val="left" w:pos="-5954"/>
                        <w:tab w:val="left" w:pos="-5670"/>
                        <w:tab w:val="left" w:pos="1134"/>
                      </w:tabs>
                    </w:pPr>
                    <w:r>
                      <w:t>Datum</w:t>
                    </w:r>
                    <w:r w:rsidR="008844C0">
                      <w:t xml:space="preserve">    23 september 2025</w:t>
                    </w:r>
                    <w:r w:rsidR="00E1490C">
                      <w:tab/>
                    </w:r>
                  </w:p>
                  <w:p w14:paraId="1DA78B5D" w14:textId="5540E96B" w:rsidR="00CD5856" w:rsidRDefault="00000000" w:rsidP="005719DD">
                    <w:pPr>
                      <w:pStyle w:val="Huisstijl-Datumenbetreft"/>
                      <w:tabs>
                        <w:tab w:val="clear" w:pos="737"/>
                        <w:tab w:val="left" w:pos="-5954"/>
                        <w:tab w:val="left" w:pos="-5670"/>
                        <w:tab w:val="left" w:pos="1134"/>
                      </w:tabs>
                      <w:ind w:left="850" w:hanging="850"/>
                    </w:pPr>
                    <w:r>
                      <w:t>Betreft</w:t>
                    </w:r>
                    <w:r w:rsidR="00E1490C">
                      <w:tab/>
                    </w:r>
                    <w:r w:rsidR="005719DD" w:rsidRPr="005719DD">
                      <w:t>Wijziging van Geneesmiddelenwet in verband met het mogelijk maken van het gebruik van digitale communicatiemiddelen voor het geven van voorlichting bij de verkoop van UAD-geneesmiddelen</w:t>
                    </w:r>
                  </w:p>
                  <w:p w14:paraId="3F9A2482" w14:textId="77777777" w:rsidR="00CD5856" w:rsidRDefault="00CD5856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BF2AF4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695EEED" wp14:editId="6486AD6C">
              <wp:simplePos x="0" y="0"/>
              <wp:positionH relativeFrom="page">
                <wp:posOffset>1008380</wp:posOffset>
              </wp:positionH>
              <wp:positionV relativeFrom="page">
                <wp:posOffset>3384550</wp:posOffset>
              </wp:positionV>
              <wp:extent cx="4104005" cy="179705"/>
              <wp:effectExtent l="8255" t="12700" r="12065" b="7620"/>
              <wp:wrapNone/>
              <wp:docPr id="1712479976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400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625333" w14:textId="77777777" w:rsidR="00CD5856" w:rsidRDefault="00CD5856">
                          <w:pPr>
                            <w:pStyle w:val="Huisstijl-Toezend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695EEED" id="Text Box 28" o:spid="_x0000_s1028" type="#_x0000_t202" style="position:absolute;margin-left:79.4pt;margin-top:266.5pt;width:323.15pt;height:14.1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" strokecolor="white">
              <v:textbox inset="0,0,0,0">
                <w:txbxContent>
                  <w:p w14:paraId="5C625333" w14:textId="77777777" w:rsidR="00CD5856" w:rsidRDefault="00CD5856">
                    <w:pPr>
                      <w:pStyle w:val="Huisstijl-Toezend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BF2AF4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0FBCA7F" wp14:editId="1FF31B4B">
              <wp:simplePos x="0" y="0"/>
              <wp:positionH relativeFrom="page">
                <wp:posOffset>1008380</wp:posOffset>
              </wp:positionH>
              <wp:positionV relativeFrom="page">
                <wp:posOffset>1944370</wp:posOffset>
              </wp:positionV>
              <wp:extent cx="3347720" cy="1080135"/>
              <wp:effectExtent l="8255" t="10795" r="6350" b="13970"/>
              <wp:wrapNone/>
              <wp:docPr id="1085180619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772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AC7978" w14:textId="77777777" w:rsidR="00CD5856" w:rsidRDefault="00000000">
                          <w:pPr>
                            <w:pStyle w:val="Huisstijl-Toezendgegevens"/>
                          </w:pPr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 xml:space="preserve">2500 EA </w:t>
                          </w:r>
                          <w:r w:rsidR="00FC776C">
                            <w:t xml:space="preserve"> </w:t>
                          </w:r>
                          <w:r>
                            <w:t>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0FBCA7F" id="Text Box 27" o:spid="_x0000_s1029" type="#_x0000_t202" style="position:absolute;margin-left:79.4pt;margin-top:153.1pt;width:263.6pt;height:85.0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" strokecolor="white">
              <v:textbox inset="0,0,0,0">
                <w:txbxContent>
                  <w:p w14:paraId="09AC7978" w14:textId="77777777" w:rsidR="00CD5856" w:rsidRDefault="00000000">
                    <w:pPr>
                      <w:pStyle w:val="Huisstijl-Toezendgegevens"/>
                    </w:pPr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 xml:space="preserve">2500 EA </w:t>
                    </w:r>
                    <w:r w:rsidR="00FC776C">
                      <w:t xml:space="preserve"> </w:t>
                    </w:r>
                    <w:r>
                      <w:t>DEN HAAG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F2AF4"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4144" behindDoc="0" locked="1" layoutInCell="1" allowOverlap="1" wp14:anchorId="46944028" wp14:editId="559222A7">
              <wp:simplePos x="0" y="0"/>
              <wp:positionH relativeFrom="page">
                <wp:posOffset>1008380</wp:posOffset>
              </wp:positionH>
              <wp:positionV relativeFrom="page">
                <wp:posOffset>1713865</wp:posOffset>
              </wp:positionV>
              <wp:extent cx="3590925" cy="144145"/>
              <wp:effectExtent l="8255" t="8890" r="10795" b="8890"/>
              <wp:wrapNone/>
              <wp:docPr id="165824619" name="Text Box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590925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F4556C" w14:textId="77777777" w:rsidR="00CD5856" w:rsidRDefault="00000000">
                          <w:pPr>
                            <w:pStyle w:val="Huisstijl-Retouradres"/>
                          </w:pPr>
                          <w:r w:rsidRPr="008D59C5">
                            <w:t>&gt; Retouradres</w:t>
                          </w:r>
                          <w:r w:rsidR="00E1490C">
                            <w:t xml:space="preserve"> Postbus 20350 2500 E</w:t>
                          </w:r>
                          <w:r w:rsidR="005D327A">
                            <w:t>J</w:t>
                          </w:r>
                          <w:r w:rsidR="00E1490C">
                            <w:t xml:space="preserve">  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6944028" id="Text Box 26" o:spid="_x0000_s1030" type="#_x0000_t202" style="position:absolute;margin-left:79.4pt;margin-top:134.95pt;width:282.75pt;height:11.35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" strokecolor="white">
              <o:lock v:ext="edit" aspectratio="t"/>
              <v:textbox inset="0,0,0,0">
                <w:txbxContent>
                  <w:p w14:paraId="3AF4556C" w14:textId="77777777" w:rsidR="00CD5856" w:rsidRDefault="00000000">
                    <w:pPr>
                      <w:pStyle w:val="Huisstijl-Retouradres"/>
                    </w:pPr>
                    <w:r w:rsidRPr="008D59C5">
                      <w:t>&gt; Retouradres</w:t>
                    </w:r>
                    <w:r w:rsidR="00E1490C">
                      <w:t xml:space="preserve"> Postbus 20350 2500 E</w:t>
                    </w:r>
                    <w:r w:rsidR="005D327A">
                      <w:t>J</w:t>
                    </w:r>
                    <w:r w:rsidR="00E1490C">
                      <w:t xml:space="preserve">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5FA74" w14:textId="11AD4B98" w:rsidR="00CD5856" w:rsidRDefault="00BF2AF4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EC65BD" wp14:editId="474A8A6D">
              <wp:simplePos x="0" y="0"/>
              <wp:positionH relativeFrom="page">
                <wp:posOffset>5922645</wp:posOffset>
              </wp:positionH>
              <wp:positionV relativeFrom="page">
                <wp:posOffset>1936750</wp:posOffset>
              </wp:positionV>
              <wp:extent cx="1259840" cy="8009890"/>
              <wp:effectExtent l="7620" t="12700" r="8890" b="6985"/>
              <wp:wrapNone/>
              <wp:docPr id="10904087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2D5F81" w14:textId="77777777" w:rsidR="00CD5856" w:rsidRDefault="00000000">
                          <w:pPr>
                            <w:pStyle w:val="Huisstijl-ReferentiegegevenskopW2"/>
                          </w:pPr>
                          <w:r w:rsidRPr="008D59C5">
                            <w:t>Kenmerk</w:t>
                          </w:r>
                        </w:p>
                        <w:p w14:paraId="65B5978D" w14:textId="77777777" w:rsidR="00C95CA9" w:rsidRPr="00C95CA9" w:rsidRDefault="00000000" w:rsidP="00C95CA9">
                          <w:pPr>
                            <w:pStyle w:val="Huisstijl-Referentiegegevens"/>
                          </w:pPr>
                          <w:r w:rsidRPr="00C95CA9">
                            <w:t>4164771-1077398-WJZ</w:t>
                          </w:r>
                        </w:p>
                        <w:p w14:paraId="0283E534" w14:textId="77777777" w:rsidR="00CD5856" w:rsidRDefault="00CD5856">
                          <w:pPr>
                            <w:pStyle w:val="Huisstijl-Referentie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EC65B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style="position:absolute;margin-left:466.35pt;margin-top:152.5pt;width:99.2pt;height:630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" strokecolor="white">
              <v:textbox inset="0,0,0,0">
                <w:txbxContent>
                  <w:p w14:paraId="162D5F81" w14:textId="77777777" w:rsidR="00CD5856" w:rsidRDefault="00000000">
                    <w:pPr>
                      <w:pStyle w:val="Huisstijl-ReferentiegegevenskopW2"/>
                    </w:pPr>
                    <w:r w:rsidRPr="008D59C5">
                      <w:t>Kenmerk</w:t>
                    </w:r>
                  </w:p>
                  <w:p w14:paraId="65B5978D" w14:textId="77777777" w:rsidR="00C95CA9" w:rsidRPr="00C95CA9" w:rsidRDefault="00000000" w:rsidP="00C95CA9">
                    <w:pPr>
                      <w:pStyle w:val="Huisstijl-Referentiegegevens"/>
                    </w:pPr>
                    <w:r w:rsidRPr="00C95CA9">
                      <w:t>4164771-1077398-WJZ</w:t>
                    </w:r>
                  </w:p>
                  <w:p w14:paraId="0283E534" w14:textId="77777777" w:rsidR="00CD5856" w:rsidRDefault="00CD5856">
                    <w:pPr>
                      <w:pStyle w:val="Huisstijl-Referentie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2307E525" wp14:editId="52731B4F">
              <wp:simplePos x="0" y="0"/>
              <wp:positionH relativeFrom="page">
                <wp:posOffset>5922645</wp:posOffset>
              </wp:positionH>
              <wp:positionV relativeFrom="page">
                <wp:posOffset>10225405</wp:posOffset>
              </wp:positionV>
              <wp:extent cx="1259840" cy="213995"/>
              <wp:effectExtent l="7620" t="5080" r="8890" b="9525"/>
              <wp:wrapNone/>
              <wp:docPr id="1231314332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213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E0FD5B" w14:textId="77777777" w:rsidR="00CD5856" w:rsidRDefault="00000000">
                          <w:pPr>
                            <w:pStyle w:val="Huisstijl-Paginanummer"/>
                          </w:pPr>
                          <w:r>
                            <w:t>Pagina</w:t>
                          </w:r>
                          <w:r w:rsidR="00E1490C">
                            <w:t xml:space="preserve"> </w:t>
                          </w:r>
                          <w:r w:rsidR="00C62B6C">
                            <w:fldChar w:fldCharType="begin"/>
                          </w:r>
                          <w:r w:rsidR="00C62B6C">
                            <w:instrText xml:space="preserve"> PAGE    \* MERGEFORMAT </w:instrText>
                          </w:r>
                          <w:r w:rsidR="00C62B6C">
                            <w:fldChar w:fldCharType="separate"/>
                          </w:r>
                          <w:r w:rsidR="009F419D">
                            <w:rPr>
                              <w:noProof/>
                            </w:rPr>
                            <w:t>2</w:t>
                          </w:r>
                          <w:r w:rsidR="00C62B6C">
                            <w:rPr>
                              <w:noProof/>
                            </w:rPr>
                            <w:fldChar w:fldCharType="end"/>
                          </w:r>
                          <w:r w:rsidR="00E1490C">
                            <w:t xml:space="preserve"> </w:t>
                          </w:r>
                          <w:r>
                            <w:t>van</w:t>
                          </w:r>
                          <w:r w:rsidR="00E1490C">
                            <w:t xml:space="preserve"> </w:t>
                          </w:r>
                          <w:fldSimple w:instr=" SECTIONPAGES  \* Arabic  \* MERGEFORMAT ">
                            <w:r w:rsidR="00C95CA9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  <w:p w14:paraId="2B6449E0" w14:textId="77777777" w:rsidR="00CD5856" w:rsidRDefault="00CD5856"/>
                        <w:p w14:paraId="4172EA98" w14:textId="77777777" w:rsidR="00CD5856" w:rsidRDefault="00CD5856">
                          <w:pPr>
                            <w:pStyle w:val="Huisstijl-Paginanummer"/>
                          </w:pPr>
                        </w:p>
                        <w:p w14:paraId="709EA959" w14:textId="77777777" w:rsidR="00CD5856" w:rsidRDefault="00CD5856">
                          <w:pPr>
                            <w:pStyle w:val="Huisstijl-Paginanumm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07E525" id="Text Box 18" o:spid="_x0000_s1033" type="#_x0000_t202" style="position:absolute;margin-left:466.35pt;margin-top:805.15pt;width:99.2pt;height:1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" strokecolor="white">
              <v:textbox inset="0,0,0,0">
                <w:txbxContent>
                  <w:p w14:paraId="2DE0FD5B" w14:textId="77777777" w:rsidR="00CD5856" w:rsidRDefault="00000000">
                    <w:pPr>
                      <w:pStyle w:val="Huisstijl-Paginanummer"/>
                    </w:pPr>
                    <w:r>
                      <w:t>Pagina</w:t>
                    </w:r>
                    <w:r w:rsidR="00E1490C">
                      <w:t xml:space="preserve"> </w:t>
                    </w:r>
                    <w:r w:rsidR="00C62B6C">
                      <w:fldChar w:fldCharType="begin"/>
                    </w:r>
                    <w:r w:rsidR="00C62B6C">
                      <w:instrText xml:space="preserve"> PAGE    \* MERGEFORMAT </w:instrText>
                    </w:r>
                    <w:r w:rsidR="00C62B6C">
                      <w:fldChar w:fldCharType="separate"/>
                    </w:r>
                    <w:r w:rsidR="009F419D">
                      <w:rPr>
                        <w:noProof/>
                      </w:rPr>
                      <w:t>2</w:t>
                    </w:r>
                    <w:r w:rsidR="00C62B6C">
                      <w:rPr>
                        <w:noProof/>
                      </w:rPr>
                      <w:fldChar w:fldCharType="end"/>
                    </w:r>
                    <w:r w:rsidR="00E1490C">
                      <w:t xml:space="preserve"> </w:t>
                    </w:r>
                    <w:r>
                      <w:t>van</w:t>
                    </w:r>
                    <w:r w:rsidR="00E1490C">
                      <w:t xml:space="preserve"> </w:t>
                    </w:r>
                    <w:fldSimple w:instr=" SECTIONPAGES  \* Arabic  \* MERGEFORMAT ">
                      <w:r w:rsidR="00C95CA9">
                        <w:rPr>
                          <w:noProof/>
                        </w:rPr>
                        <w:t>2</w:t>
                      </w:r>
                    </w:fldSimple>
                  </w:p>
                  <w:p w14:paraId="2B6449E0" w14:textId="77777777" w:rsidR="00CD5856" w:rsidRDefault="00CD5856"/>
                  <w:p w14:paraId="4172EA98" w14:textId="77777777" w:rsidR="00CD5856" w:rsidRDefault="00CD5856">
                    <w:pPr>
                      <w:pStyle w:val="Huisstijl-Paginanummer"/>
                    </w:pPr>
                  </w:p>
                  <w:p w14:paraId="709EA959" w14:textId="77777777" w:rsidR="00CD5856" w:rsidRDefault="00CD5856">
                    <w:pPr>
                      <w:pStyle w:val="Huisstijl-Paginanummer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C2F0C" w14:textId="52C11EBC" w:rsidR="00CD5856" w:rsidRDefault="00BF2AF4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0EE7BFC" wp14:editId="1EF90853">
              <wp:simplePos x="0" y="0"/>
              <wp:positionH relativeFrom="page">
                <wp:posOffset>1009650</wp:posOffset>
              </wp:positionH>
              <wp:positionV relativeFrom="page">
                <wp:posOffset>3768725</wp:posOffset>
              </wp:positionV>
              <wp:extent cx="4103370" cy="457200"/>
              <wp:effectExtent l="9525" t="6350" r="11430" b="12700"/>
              <wp:wrapTopAndBottom/>
              <wp:docPr id="1460102514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337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10659F" w14:textId="77777777" w:rsidR="00CD5856" w:rsidRDefault="00000000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  <w:r>
                            <w:t>Datum</w:t>
                          </w:r>
                          <w:r>
                            <w:tab/>
                          </w:r>
                          <w:sdt>
                            <w:sdtPr>
                              <w:alias w:val="Date"/>
                              <w:tag w:val="Date"/>
                              <w:id w:val="23837501"/>
                              <w:dataBinding w:prefixMappings="xmlns:dg='http://docgen.org/date' " w:xpath="/dg:DocgenData[1]/dg:Date[1]" w:storeItemID="{638E1AF9-0BBE-4B94-A3F4-F6B5671D83EA}"/>
                              <w:date w:fullDate="2014-06-26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r w:rsidR="005719DD">
                                <w:t>26 juni 2014</w:t>
                              </w:r>
                            </w:sdtContent>
                          </w:sdt>
                        </w:p>
                        <w:p w14:paraId="271733AB" w14:textId="77777777" w:rsidR="00CD5856" w:rsidRDefault="00000000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  <w:r>
                            <w:t>Betreft</w:t>
                          </w:r>
                          <w:r>
                            <w:tab/>
                          </w:r>
                          <w:proofErr w:type="spellStart"/>
                          <w:r w:rsidR="008D59C5">
                            <w:t>BETREFT</w:t>
                          </w:r>
                          <w:proofErr w:type="spellEnd"/>
                        </w:p>
                        <w:p w14:paraId="4025F5B9" w14:textId="77777777" w:rsidR="00CD5856" w:rsidRDefault="00CD5856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EE7BFC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4" type="#_x0000_t202" style="position:absolute;margin-left:79.5pt;margin-top:296.75pt;width:323.1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" strokecolor="white">
              <v:textbox style="mso-fit-shape-to-text:t" inset="0,0,0,0">
                <w:txbxContent>
                  <w:p w14:paraId="0310659F" w14:textId="77777777" w:rsidR="00CD5856" w:rsidRDefault="00000000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  <w:r>
                      <w:t>Datum</w:t>
                    </w:r>
                    <w:r>
                      <w:tab/>
                    </w:r>
                    <w:sdt>
                      <w:sdtPr>
                        <w:alias w:val="Date"/>
                        <w:tag w:val="Date"/>
                        <w:id w:val="23837501"/>
                        <w:dataBinding w:prefixMappings="xmlns:dg='http://docgen.org/date' " w:xpath="/dg:DocgenData[1]/dg:Date[1]" w:storeItemID="{638E1AF9-0BBE-4B94-A3F4-F6B5671D83EA}"/>
                        <w:date w:fullDate="2014-06-26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Content>
                        <w:r w:rsidR="005719DD">
                          <w:t>26 juni 2014</w:t>
                        </w:r>
                      </w:sdtContent>
                    </w:sdt>
                  </w:p>
                  <w:p w14:paraId="271733AB" w14:textId="77777777" w:rsidR="00CD5856" w:rsidRDefault="00000000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  <w:r>
                      <w:t>Betreft</w:t>
                    </w:r>
                    <w:r>
                      <w:tab/>
                    </w:r>
                    <w:r w:rsidR="008D59C5">
                      <w:t>BETREFT</w:t>
                    </w:r>
                  </w:p>
                  <w:p w14:paraId="4025F5B9" w14:textId="77777777" w:rsidR="00CD5856" w:rsidRDefault="00CD5856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</w:p>
                </w:txbxContent>
              </v:textbox>
              <w10:wrap type="topAndBottom" anchorx="page" anchory="page"/>
            </v:shape>
          </w:pict>
        </mc:Fallback>
      </mc:AlternateContent>
    </w:r>
    <w:r w:rsidR="00E1490C">
      <w:rPr>
        <w:noProof/>
        <w:lang w:eastAsia="nl-NL" w:bidi="ar-SA"/>
      </w:rPr>
      <w:drawing>
        <wp:anchor distT="0" distB="0" distL="114300" distR="114300" simplePos="0" relativeHeight="251650048" behindDoc="0" locked="0" layoutInCell="1" allowOverlap="1" wp14:anchorId="58172738" wp14:editId="0B4883C9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E1490C">
      <w:rPr>
        <w:noProof/>
        <w:lang w:eastAsia="nl-NL" w:bidi="ar-SA"/>
      </w:rPr>
      <w:drawing>
        <wp:anchor distT="0" distB="0" distL="114300" distR="114300" simplePos="0" relativeHeight="251649024" behindDoc="1" locked="0" layoutInCell="1" allowOverlap="1" wp14:anchorId="77F47F4C" wp14:editId="79C4792C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16982DA" wp14:editId="5E4C023C">
              <wp:simplePos x="0" y="0"/>
              <wp:positionH relativeFrom="page">
                <wp:posOffset>5922645</wp:posOffset>
              </wp:positionH>
              <wp:positionV relativeFrom="page">
                <wp:posOffset>1964690</wp:posOffset>
              </wp:positionV>
              <wp:extent cx="1259840" cy="8009890"/>
              <wp:effectExtent l="7620" t="12065" r="8890" b="7620"/>
              <wp:wrapNone/>
              <wp:docPr id="2052403778" name="Text Box 10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1B58B9" w14:textId="77777777" w:rsidR="00CD5856" w:rsidRDefault="00000000">
                          <w:pPr>
                            <w:pStyle w:val="Huisstijl-Afzendgegevens"/>
                          </w:pPr>
                          <w:r w:rsidRPr="008D59C5">
                            <w:t>Rijnstraat 50</w:t>
                          </w:r>
                        </w:p>
                        <w:p w14:paraId="6A276E6C" w14:textId="77777777" w:rsidR="00CD5856" w:rsidRDefault="00000000">
                          <w:pPr>
                            <w:pStyle w:val="Huisstijl-Afzendgegevens"/>
                          </w:pPr>
                          <w:r w:rsidRPr="008D59C5">
                            <w:t>Den Haag</w:t>
                          </w:r>
                        </w:p>
                        <w:p w14:paraId="05C40E70" w14:textId="77777777" w:rsidR="00CD5856" w:rsidRDefault="00000000">
                          <w:pPr>
                            <w:pStyle w:val="Huisstijl-Afzendgegevens"/>
                          </w:pPr>
                          <w:r w:rsidRPr="008D59C5">
                            <w:t>www.rijksoverheid.nl</w:t>
                          </w:r>
                        </w:p>
                        <w:p w14:paraId="4D6A9310" w14:textId="77777777" w:rsidR="00CD5856" w:rsidRDefault="00000000">
                          <w:pPr>
                            <w:pStyle w:val="Huisstijl-AfzendgegevenskopW1"/>
                          </w:pPr>
                          <w:r>
                            <w:t>Contactpersoon</w:t>
                          </w:r>
                        </w:p>
                        <w:p w14:paraId="0C98A562" w14:textId="77777777" w:rsidR="00CD5856" w:rsidRDefault="00000000">
                          <w:pPr>
                            <w:pStyle w:val="Huisstijl-Afzendgegevens"/>
                          </w:pPr>
                          <w:r w:rsidRPr="008D59C5">
                            <w:t>ing. J.A. Ramlal</w:t>
                          </w:r>
                        </w:p>
                        <w:p w14:paraId="570D488A" w14:textId="77777777" w:rsidR="00CD5856" w:rsidRDefault="00000000">
                          <w:pPr>
                            <w:pStyle w:val="Huisstijl-Afzendgegevens"/>
                          </w:pPr>
                          <w:r w:rsidRPr="008D59C5">
                            <w:t>ja.ramlal@minvws.nl</w:t>
                          </w:r>
                        </w:p>
                        <w:p w14:paraId="33A4A8DB" w14:textId="77777777" w:rsidR="00CD5856" w:rsidRDefault="00000000">
                          <w:pPr>
                            <w:pStyle w:val="Huisstijl-ReferentiegegevenskopW2"/>
                          </w:pPr>
                          <w:r>
                            <w:t>Ons kenmerk</w:t>
                          </w:r>
                        </w:p>
                        <w:p w14:paraId="4EEEA16A" w14:textId="77777777" w:rsidR="00CD5856" w:rsidRDefault="00000000">
                          <w:pPr>
                            <w:pStyle w:val="Huisstijl-Referentiegegevens"/>
                          </w:pPr>
                          <w:r>
                            <w:t>KENMERK</w:t>
                          </w:r>
                        </w:p>
                        <w:p w14:paraId="33B340C4" w14:textId="77777777" w:rsidR="00CD5856" w:rsidRDefault="00000000">
                          <w:pPr>
                            <w:pStyle w:val="Huisstijl-ReferentiegegevenskopW1"/>
                          </w:pPr>
                          <w:r>
                            <w:t>Uw kenmerk</w:t>
                          </w:r>
                        </w:p>
                        <w:p w14:paraId="7EC87032" w14:textId="77777777" w:rsidR="00CD5856" w:rsidRDefault="00000000">
                          <w:pPr>
                            <w:pStyle w:val="Huisstijl-Referentiegegevens"/>
                          </w:pPr>
                          <w:r>
                            <w:t>UW BRIEF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6982DA" id="Text Box 1034" o:spid="_x0000_s1035" type="#_x0000_t202" style="position:absolute;margin-left:466.35pt;margin-top:154.7pt;width:99.2pt;height:630.7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" strokecolor="white">
              <v:textbox inset="0,0,0,0">
                <w:txbxContent>
                  <w:p w14:paraId="2E1B58B9" w14:textId="77777777" w:rsidR="00CD5856" w:rsidRDefault="00000000">
                    <w:pPr>
                      <w:pStyle w:val="Huisstijl-Afzendgegevens"/>
                    </w:pPr>
                    <w:r w:rsidRPr="008D59C5">
                      <w:t>Rijnstraat 50</w:t>
                    </w:r>
                  </w:p>
                  <w:p w14:paraId="6A276E6C" w14:textId="77777777" w:rsidR="00CD5856" w:rsidRDefault="00000000">
                    <w:pPr>
                      <w:pStyle w:val="Huisstijl-Afzendgegevens"/>
                    </w:pPr>
                    <w:r w:rsidRPr="008D59C5">
                      <w:t>Den Haag</w:t>
                    </w:r>
                  </w:p>
                  <w:p w14:paraId="05C40E70" w14:textId="77777777" w:rsidR="00CD5856" w:rsidRDefault="00000000">
                    <w:pPr>
                      <w:pStyle w:val="Huisstijl-Afzendgegevens"/>
                    </w:pPr>
                    <w:r w:rsidRPr="008D59C5">
                      <w:t>www.rijksoverheid.nl</w:t>
                    </w:r>
                  </w:p>
                  <w:p w14:paraId="4D6A9310" w14:textId="77777777" w:rsidR="00CD5856" w:rsidRDefault="00000000">
                    <w:pPr>
                      <w:pStyle w:val="Huisstijl-AfzendgegevenskopW1"/>
                    </w:pPr>
                    <w:r>
                      <w:t>Contactpersoon</w:t>
                    </w:r>
                  </w:p>
                  <w:p w14:paraId="0C98A562" w14:textId="77777777" w:rsidR="00CD5856" w:rsidRDefault="00000000">
                    <w:pPr>
                      <w:pStyle w:val="Huisstijl-Afzendgegevens"/>
                    </w:pPr>
                    <w:r w:rsidRPr="008D59C5">
                      <w:t>ing. J.A. Ramlal</w:t>
                    </w:r>
                  </w:p>
                  <w:p w14:paraId="570D488A" w14:textId="77777777" w:rsidR="00CD5856" w:rsidRDefault="00000000">
                    <w:pPr>
                      <w:pStyle w:val="Huisstijl-Afzendgegevens"/>
                    </w:pPr>
                    <w:r w:rsidRPr="008D59C5">
                      <w:t>ja.ramlal@minvws.nl</w:t>
                    </w:r>
                  </w:p>
                  <w:p w14:paraId="33A4A8DB" w14:textId="77777777" w:rsidR="00CD5856" w:rsidRDefault="00000000">
                    <w:pPr>
                      <w:pStyle w:val="Huisstijl-ReferentiegegevenskopW2"/>
                    </w:pPr>
                    <w:r>
                      <w:t>Ons kenmerk</w:t>
                    </w:r>
                  </w:p>
                  <w:p w14:paraId="4EEEA16A" w14:textId="77777777" w:rsidR="00CD5856" w:rsidRDefault="00000000">
                    <w:pPr>
                      <w:pStyle w:val="Huisstijl-Referentiegegevens"/>
                    </w:pPr>
                    <w:r>
                      <w:t>KENMERK</w:t>
                    </w:r>
                  </w:p>
                  <w:p w14:paraId="33B340C4" w14:textId="77777777" w:rsidR="00CD5856" w:rsidRDefault="00000000">
                    <w:pPr>
                      <w:pStyle w:val="Huisstijl-ReferentiegegevenskopW1"/>
                    </w:pPr>
                    <w:r>
                      <w:t>Uw kenmerk</w:t>
                    </w:r>
                  </w:p>
                  <w:p w14:paraId="7EC87032" w14:textId="77777777" w:rsidR="00CD5856" w:rsidRDefault="00000000">
                    <w:pPr>
                      <w:pStyle w:val="Huisstijl-Referentiegegevens"/>
                    </w:pPr>
                    <w:r>
                      <w:t>UW BRIEF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7CD8E08" wp14:editId="70CAF753">
              <wp:simplePos x="0" y="0"/>
              <wp:positionH relativeFrom="page">
                <wp:posOffset>1008380</wp:posOffset>
              </wp:positionH>
              <wp:positionV relativeFrom="page">
                <wp:posOffset>1942465</wp:posOffset>
              </wp:positionV>
              <wp:extent cx="2988310" cy="1080135"/>
              <wp:effectExtent l="8255" t="8890" r="13335" b="6350"/>
              <wp:wrapNone/>
              <wp:docPr id="1143434797" name="Text Box 10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831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58E66A" w14:textId="77777777" w:rsidR="00CD5856" w:rsidRDefault="00000000">
                          <w:pPr>
                            <w:pStyle w:val="Huisstijl-Toezendgegevens"/>
                          </w:pPr>
                          <w:r w:rsidRPr="008D59C5">
                            <w:t>De Voorzitter van de Tweede Kamer</w:t>
                          </w:r>
                          <w:r w:rsidRPr="008D59C5">
                            <w:br/>
                            <w:t>der Staten-Generaal</w:t>
                          </w:r>
                          <w:r w:rsidRPr="008D59C5">
                            <w:br/>
                            <w:t>Postbus 20018</w:t>
                          </w:r>
                          <w:r w:rsidRPr="008D59C5">
                            <w:br/>
                            <w:t>2500 EA 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CD8E08" id="Text Box 1035" o:spid="_x0000_s1036" type="#_x0000_t202" style="position:absolute;margin-left:79.4pt;margin-top:152.95pt;width:235.3pt;height:85.0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" strokecolor="white">
              <v:textbox inset="0,0,0,0">
                <w:txbxContent>
                  <w:p w14:paraId="1458E66A" w14:textId="77777777" w:rsidR="00CD5856" w:rsidRDefault="00000000">
                    <w:pPr>
                      <w:pStyle w:val="Huisstijl-Toezendgegevens"/>
                    </w:pPr>
                    <w:r w:rsidRPr="008D59C5">
                      <w:t>De Voorzitter van de Tweede Kamer</w:t>
                    </w:r>
                    <w:r w:rsidRPr="008D59C5">
                      <w:br/>
                      <w:t>der Staten-Generaal</w:t>
                    </w:r>
                    <w:r w:rsidRPr="008D59C5">
                      <w:br/>
                      <w:t>Postbus 20018</w:t>
                    </w:r>
                    <w:r w:rsidRPr="008D59C5">
                      <w:br/>
                      <w:t>2500 EA DEN HAAG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33CEA286" wp14:editId="25D567B6">
              <wp:simplePos x="0" y="0"/>
              <wp:positionH relativeFrom="page">
                <wp:posOffset>5922645</wp:posOffset>
              </wp:positionH>
              <wp:positionV relativeFrom="page">
                <wp:posOffset>10224770</wp:posOffset>
              </wp:positionV>
              <wp:extent cx="730885" cy="107950"/>
              <wp:effectExtent l="7620" t="13970" r="13970" b="11430"/>
              <wp:wrapNone/>
              <wp:docPr id="1645169022" name="Text Box 10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088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6F4822" w14:textId="77777777" w:rsidR="00CD5856" w:rsidRDefault="00000000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 w:rsidR="00C62B6C">
                            <w:fldChar w:fldCharType="begin"/>
                          </w:r>
                          <w:r w:rsidR="00C62B6C">
                            <w:instrText xml:space="preserve"> PAGE    \* MERGEFORMAT </w:instrText>
                          </w:r>
                          <w:r w:rsidR="00C62B6C">
                            <w:fldChar w:fldCharType="separate"/>
                          </w:r>
                          <w:r w:rsidR="009F419D">
                            <w:rPr>
                              <w:noProof/>
                            </w:rPr>
                            <w:t>1</w:t>
                          </w:r>
                          <w:r w:rsidR="00C62B6C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fldSimple w:instr=" SECTIONPAGES  \* Arabic  \* MERGEFORMAT ">
                            <w:r w:rsidR="009F419D">
                              <w:rPr>
                                <w:noProof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3CEA286" id="Text Box 1036" o:spid="_x0000_s1037" type="#_x0000_t202" style="position:absolute;margin-left:466.35pt;margin-top:805.1pt;width:57.55pt;height:8.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" strokecolor="white">
              <v:textbox inset="0,0,0,0">
                <w:txbxContent>
                  <w:p w14:paraId="6B6F4822" w14:textId="77777777" w:rsidR="00CD5856" w:rsidRDefault="00000000">
                    <w:pPr>
                      <w:pStyle w:val="Huisstijl-Paginanummer"/>
                    </w:pPr>
                    <w:r>
                      <w:t xml:space="preserve">Pagina </w:t>
                    </w:r>
                    <w:r w:rsidR="00C62B6C">
                      <w:fldChar w:fldCharType="begin"/>
                    </w:r>
                    <w:r w:rsidR="00C62B6C">
                      <w:instrText xml:space="preserve"> PAGE    \* MERGEFORMAT </w:instrText>
                    </w:r>
                    <w:r w:rsidR="00C62B6C">
                      <w:fldChar w:fldCharType="separate"/>
                    </w:r>
                    <w:r w:rsidR="009F419D">
                      <w:rPr>
                        <w:noProof/>
                      </w:rPr>
                      <w:t>1</w:t>
                    </w:r>
                    <w:r w:rsidR="00C62B6C"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fldSimple w:instr=" SECTIONPAGES  \* Arabic  \* MERGEFORMAT ">
                      <w:r w:rsidR="009F419D">
                        <w:rPr>
                          <w:noProof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93DB6EA" wp14:editId="0899EDDE">
              <wp:simplePos x="0" y="0"/>
              <wp:positionH relativeFrom="page">
                <wp:posOffset>1008380</wp:posOffset>
              </wp:positionH>
              <wp:positionV relativeFrom="page">
                <wp:posOffset>3384550</wp:posOffset>
              </wp:positionV>
              <wp:extent cx="4104005" cy="179705"/>
              <wp:effectExtent l="8255" t="12700" r="12065" b="7620"/>
              <wp:wrapNone/>
              <wp:docPr id="443480645" name="Text Box 10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400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E63818" w14:textId="77777777" w:rsidR="00CD5856" w:rsidRDefault="00CD5856">
                          <w:pPr>
                            <w:pStyle w:val="Huisstijl-Toezend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93DB6EA" id="Text Box 1037" o:spid="_x0000_s1038" type="#_x0000_t202" style="position:absolute;margin-left:79.4pt;margin-top:266.5pt;width:323.15pt;height:14.1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" strokecolor="white">
              <v:textbox inset="0,0,0,0">
                <w:txbxContent>
                  <w:p w14:paraId="5AE63818" w14:textId="77777777" w:rsidR="00CD5856" w:rsidRDefault="00CD5856">
                    <w:pPr>
                      <w:pStyle w:val="Huisstijl-Toezend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6F9EE661" wp14:editId="6B47EAEC">
              <wp:simplePos x="0" y="0"/>
              <wp:positionH relativeFrom="page">
                <wp:posOffset>1008380</wp:posOffset>
              </wp:positionH>
              <wp:positionV relativeFrom="page">
                <wp:posOffset>1715135</wp:posOffset>
              </wp:positionV>
              <wp:extent cx="3590925" cy="144145"/>
              <wp:effectExtent l="8255" t="10160" r="10795" b="7620"/>
              <wp:wrapNone/>
              <wp:docPr id="551330799" name="Text Box 10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590925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414032" w14:textId="77777777" w:rsidR="00CD5856" w:rsidRDefault="00000000">
                          <w:pPr>
                            <w:pStyle w:val="Huisstijl-Retouradres"/>
                          </w:pPr>
                          <w:r>
                            <w:t xml:space="preserve">&gt; Retouradres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9EE661" id="Text Box 1038" o:spid="_x0000_s1039" type="#_x0000_t202" style="position:absolute;margin-left:79.4pt;margin-top:135.05pt;width:282.75pt;height:11.3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" strokecolor="white">
              <o:lock v:ext="edit" aspectratio="t"/>
              <v:textbox inset="0,0,0,0">
                <w:txbxContent>
                  <w:p w14:paraId="7F414032" w14:textId="77777777" w:rsidR="00CD5856" w:rsidRDefault="00000000">
                    <w:pPr>
                      <w:pStyle w:val="Huisstijl-Retouradres"/>
                    </w:pPr>
                    <w:r>
                      <w:t xml:space="preserve">&gt; Retouradres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A576F"/>
    <w:multiLevelType w:val="hybridMultilevel"/>
    <w:tmpl w:val="DB8AF5D4"/>
    <w:lvl w:ilvl="0" w:tplc="D1EAB1E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75C8DC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0214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A680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0ABA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BE0C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044F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4241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2DCC7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1574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459"/>
    <w:rsid w:val="00033197"/>
    <w:rsid w:val="00034261"/>
    <w:rsid w:val="000344CB"/>
    <w:rsid w:val="00050D5B"/>
    <w:rsid w:val="000B1832"/>
    <w:rsid w:val="000B45B1"/>
    <w:rsid w:val="000C29E1"/>
    <w:rsid w:val="000C3939"/>
    <w:rsid w:val="000D0CCB"/>
    <w:rsid w:val="000D6D8A"/>
    <w:rsid w:val="000E2F12"/>
    <w:rsid w:val="000E54B6"/>
    <w:rsid w:val="00113778"/>
    <w:rsid w:val="00125BDF"/>
    <w:rsid w:val="00172CD9"/>
    <w:rsid w:val="001B41E1"/>
    <w:rsid w:val="001B7303"/>
    <w:rsid w:val="00215CB5"/>
    <w:rsid w:val="00216356"/>
    <w:rsid w:val="00235AED"/>
    <w:rsid w:val="00241BB9"/>
    <w:rsid w:val="00297795"/>
    <w:rsid w:val="002B1D9F"/>
    <w:rsid w:val="002B504F"/>
    <w:rsid w:val="002F4886"/>
    <w:rsid w:val="00334C45"/>
    <w:rsid w:val="003451E2"/>
    <w:rsid w:val="00347F1B"/>
    <w:rsid w:val="003B287C"/>
    <w:rsid w:val="003B48D4"/>
    <w:rsid w:val="003C472B"/>
    <w:rsid w:val="003C6ED5"/>
    <w:rsid w:val="003C700C"/>
    <w:rsid w:val="003C7185"/>
    <w:rsid w:val="003D27F8"/>
    <w:rsid w:val="003F3A47"/>
    <w:rsid w:val="0043480A"/>
    <w:rsid w:val="00437404"/>
    <w:rsid w:val="00437B5F"/>
    <w:rsid w:val="004509BE"/>
    <w:rsid w:val="0045486D"/>
    <w:rsid w:val="00463DBC"/>
    <w:rsid w:val="00485C6E"/>
    <w:rsid w:val="004934A8"/>
    <w:rsid w:val="004F0B09"/>
    <w:rsid w:val="00516D6A"/>
    <w:rsid w:val="00523C02"/>
    <w:rsid w:val="00544135"/>
    <w:rsid w:val="005600D7"/>
    <w:rsid w:val="005677D6"/>
    <w:rsid w:val="005719DD"/>
    <w:rsid w:val="00582E97"/>
    <w:rsid w:val="00587714"/>
    <w:rsid w:val="005C3CD4"/>
    <w:rsid w:val="005D327A"/>
    <w:rsid w:val="005E2B44"/>
    <w:rsid w:val="0063555A"/>
    <w:rsid w:val="00686885"/>
    <w:rsid w:val="006922AC"/>
    <w:rsid w:val="00697032"/>
    <w:rsid w:val="006B16C1"/>
    <w:rsid w:val="006C5277"/>
    <w:rsid w:val="0074764C"/>
    <w:rsid w:val="007503D6"/>
    <w:rsid w:val="00763E81"/>
    <w:rsid w:val="00776965"/>
    <w:rsid w:val="007A4F37"/>
    <w:rsid w:val="007B028B"/>
    <w:rsid w:val="007B6A41"/>
    <w:rsid w:val="007D0F21"/>
    <w:rsid w:val="007D23C6"/>
    <w:rsid w:val="007E36BA"/>
    <w:rsid w:val="007F380D"/>
    <w:rsid w:val="007F4A98"/>
    <w:rsid w:val="00842DFA"/>
    <w:rsid w:val="0087691C"/>
    <w:rsid w:val="008844C0"/>
    <w:rsid w:val="00893C24"/>
    <w:rsid w:val="008A21F4"/>
    <w:rsid w:val="008D59C5"/>
    <w:rsid w:val="008D618A"/>
    <w:rsid w:val="008E210E"/>
    <w:rsid w:val="008E232D"/>
    <w:rsid w:val="008E4B89"/>
    <w:rsid w:val="008F33AD"/>
    <w:rsid w:val="00960E2B"/>
    <w:rsid w:val="00985A65"/>
    <w:rsid w:val="009A31BF"/>
    <w:rsid w:val="009B2459"/>
    <w:rsid w:val="009C4777"/>
    <w:rsid w:val="009D3C77"/>
    <w:rsid w:val="009D7D63"/>
    <w:rsid w:val="009F419D"/>
    <w:rsid w:val="00A52DBE"/>
    <w:rsid w:val="00A83BE3"/>
    <w:rsid w:val="00AA61EA"/>
    <w:rsid w:val="00AC3126"/>
    <w:rsid w:val="00AF6BEC"/>
    <w:rsid w:val="00B24B52"/>
    <w:rsid w:val="00B61E38"/>
    <w:rsid w:val="00B8296E"/>
    <w:rsid w:val="00B82F43"/>
    <w:rsid w:val="00BA7566"/>
    <w:rsid w:val="00BC481F"/>
    <w:rsid w:val="00BD75C1"/>
    <w:rsid w:val="00BF2AF4"/>
    <w:rsid w:val="00C020FC"/>
    <w:rsid w:val="00C3438D"/>
    <w:rsid w:val="00C62B6C"/>
    <w:rsid w:val="00C81260"/>
    <w:rsid w:val="00C95CA9"/>
    <w:rsid w:val="00CA061B"/>
    <w:rsid w:val="00CD4AED"/>
    <w:rsid w:val="00CD5856"/>
    <w:rsid w:val="00CF0F2E"/>
    <w:rsid w:val="00CF3E82"/>
    <w:rsid w:val="00D54679"/>
    <w:rsid w:val="00D67BAF"/>
    <w:rsid w:val="00DA15A1"/>
    <w:rsid w:val="00DC7639"/>
    <w:rsid w:val="00E1490C"/>
    <w:rsid w:val="00E37122"/>
    <w:rsid w:val="00E4372B"/>
    <w:rsid w:val="00E83234"/>
    <w:rsid w:val="00E85195"/>
    <w:rsid w:val="00EA275E"/>
    <w:rsid w:val="00ED0AF1"/>
    <w:rsid w:val="00EE23CE"/>
    <w:rsid w:val="00EE2A9D"/>
    <w:rsid w:val="00F32EA9"/>
    <w:rsid w:val="00F56EBE"/>
    <w:rsid w:val="00F72360"/>
    <w:rsid w:val="00F847BF"/>
    <w:rsid w:val="00F87E88"/>
    <w:rsid w:val="00FC776C"/>
    <w:rsid w:val="00FD036B"/>
    <w:rsid w:val="00FE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495F5D"/>
  <w15:docId w15:val="{A03E203C-A8BD-42FA-8719-43160C061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CD5856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3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33</ap:Words>
  <ap:Characters>185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2025-09-05T08:37:00.0000000Z</lastPrinted>
  <dcterms:created xsi:type="dcterms:W3CDTF">2025-09-23T11:11:00.0000000Z</dcterms:created>
  <dcterms:modified xsi:type="dcterms:W3CDTF">2025-09-23T11:20:00.0000000Z</dcterms:modified>
  <dc:description>------------------------</dc:description>
  <dc:subject/>
  <dc:title/>
  <keywords/>
  <version/>
  <category/>
</coreProperties>
</file>