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1682D" w14:paraId="6C2ECD27" w14:textId="2856D0EE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september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52CD0AC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71682D">
              <w:t>het bericht 'Amsterdamse politie presenteert uitvinden tegen discriminatie: ‘De paal bepaalt’'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1682D" w:rsidR="0071682D" w:rsidP="0071682D" w:rsidRDefault="0071682D" w14:paraId="2915A98F" w14:textId="234AECAB">
            <w:pPr>
              <w:pStyle w:val="referentiegegevens"/>
            </w:pPr>
            <w:r w:rsidRPr="0071682D">
              <w:t>6704954</w:t>
            </w:r>
          </w:p>
          <w:p w:rsidR="00FB3BC7" w:rsidP="0071682D" w:rsidRDefault="0071682D" w14:paraId="2A2BBFB1" w14:textId="65655665">
            <w:pPr>
              <w:pStyle w:val="referentiegegevens"/>
            </w:pPr>
            <w:r w:rsidRPr="0071682D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1682D" w:rsidR="00A23AE6" w:rsidP="00FB3BC7" w:rsidRDefault="0071682D" w14:paraId="68A6CB1E" w14:textId="14329913">
            <w:pPr>
              <w:pStyle w:val="witregel1"/>
            </w:pPr>
            <w:r w:rsidRPr="0071682D">
              <w:rPr>
                <w:sz w:val="13"/>
              </w:rPr>
              <w:t>2025Z15631 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229FA2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71682D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71682D">
        <w:t>Wijen-Nass</w:t>
      </w:r>
      <w:proofErr w:type="spellEnd"/>
      <w:r w:rsidR="0071682D">
        <w:t xml:space="preserve"> (BBB)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71682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71682D">
        <w:t>het bericht 'Amsterdamse politie presenteert uitvinden tegen discriminatie: ‘De paal bepaalt’'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71682D">
        <w:t>1 september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093DE26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71682D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71682D" w14:paraId="6B6473DD" w14:textId="7B8A7091">
          <w:pPr>
            <w:pStyle w:val="broodtekst"/>
            <w:rPr>
              <w:szCs w:val="24"/>
            </w:rPr>
          </w:pPr>
          <w:proofErr w:type="spellStart"/>
          <w:r>
            <w:t>Foort</w:t>
          </w:r>
          <w:proofErr w:type="spellEnd"/>
          <w:r>
            <w:t xml:space="preserve"> van Oosten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4096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21F2"/>
    <w:rsid w:val="002F5F30"/>
    <w:rsid w:val="003141C2"/>
    <w:rsid w:val="00314929"/>
    <w:rsid w:val="00330642"/>
    <w:rsid w:val="00335CFA"/>
    <w:rsid w:val="003368E7"/>
    <w:rsid w:val="003444A6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1682D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05D3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E1590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0A3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444A6"/>
    <w:rsid w:val="003E74B4"/>
    <w:rsid w:val="0043578E"/>
    <w:rsid w:val="00697C3D"/>
    <w:rsid w:val="00806070"/>
    <w:rsid w:val="008505D3"/>
    <w:rsid w:val="00AB22D2"/>
    <w:rsid w:val="00AB4C54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1234</ap:Characters>
  <ap:DocSecurity>0</ap:DocSecurity>
  <ap:Lines>10</ap:Lines>
  <ap:Paragraphs>2</ap:Paragraphs>
  <ap:ScaleCrop>false</ap:ScaleCrop>
  <ap:LinksUpToDate>false</ap:LinksUpToDate>
  <ap:CharactersWithSpaces>1387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2025-09-23T14:17:00.0000000Z</dcterms:created>
  <dcterms:modified xsi:type="dcterms:W3CDTF">2025-09-23T14:17:00.0000000Z</dcterms:modified>
  <category/>
  <dc:description>------------------------</dc:description>
  <version/>
</coreProperties>
</file>