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3F2BCA" w14:paraId="6C2ECD27" w14:textId="0310067C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23 september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6C33BED2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3F2BCA" w:rsidR="003F2BCA">
              <w:t>het bericht dat justitiepersoneel bekneld raakt door de doorgeslagen verzuimaanpak van Detentiecentrum Rotterdam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3F2BCA" w:rsidR="00FB3BC7" w:rsidP="00133AE9" w:rsidRDefault="003F2BCA" w14:paraId="2A2BBFB1" w14:textId="412A9CA7">
            <w:pPr>
              <w:pStyle w:val="referentiegegevens"/>
            </w:pPr>
            <w:r w:rsidRPr="003F2BCA">
              <w:t>6715312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3F2BCA" w:rsidR="00A23AE6" w:rsidP="00FB3BC7" w:rsidRDefault="003F2BCA" w14:paraId="68A6CB1E" w14:textId="1D8ED605">
            <w:pPr>
              <w:pStyle w:val="witregel1"/>
            </w:pPr>
            <w:r w:rsidRPr="003F2BCA">
              <w:rPr>
                <w:sz w:val="13"/>
              </w:rPr>
              <w:t>2025Z15635</w:t>
            </w: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07BCF72E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3F2BCA">
        <w:rPr>
          <w:rFonts w:cs="Utopia"/>
          <w:color w:val="000000"/>
        </w:rPr>
        <w:t>de leden</w:t>
      </w:r>
      <w:r w:rsidR="00F64F6A">
        <w:t xml:space="preserve"> </w:t>
      </w:r>
      <w:r w:rsidRPr="003F2BCA" w:rsidR="003F2BCA">
        <w:rPr>
          <w:rFonts w:cs="Utopia"/>
          <w:color w:val="000000"/>
        </w:rPr>
        <w:t xml:space="preserve">Nispen (SP), </w:t>
      </w:r>
      <w:proofErr w:type="spellStart"/>
      <w:r w:rsidRPr="003F2BCA" w:rsidR="003F2BCA">
        <w:rPr>
          <w:rFonts w:cs="Utopia"/>
          <w:color w:val="000000"/>
        </w:rPr>
        <w:t>Lahlah</w:t>
      </w:r>
      <w:proofErr w:type="spellEnd"/>
      <w:r w:rsidRPr="003F2BCA" w:rsidR="003F2BCA">
        <w:rPr>
          <w:rFonts w:cs="Utopia"/>
          <w:color w:val="000000"/>
        </w:rPr>
        <w:t xml:space="preserve"> (GroenLinks-PvdA), Sneller (D66) en Koops (Nieuw Sociaal Contract)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3F2BCA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 </w:t>
      </w:r>
      <w:r w:rsidRPr="003F2BCA" w:rsidR="003F2BCA">
        <w:rPr>
          <w:rFonts w:cs="Utopia"/>
          <w:color w:val="000000"/>
        </w:rPr>
        <w:t>het bericht dat justitiepersoneel bekneld raakt door de doorgeslagen verzuimaanpak van Detentiecentrum Rotterdam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3F2BCA">
        <w:t>1 september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444366DB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3F2BCA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Foort van Oosten" w:value="Foort van Oosten"/>
          <w:listItem w:displayText="mr. A.C.L. Rutte" w:value="mr. A.C.L. Rutte"/>
        </w:comboBox>
      </w:sdtPr>
      <w:sdtEndPr/>
      <w:sdtContent>
        <w:p w:rsidR="00A37921" w:rsidP="00A37921" w:rsidRDefault="003F2BCA" w14:paraId="6B6473DD" w14:textId="374E4FBA">
          <w:pPr>
            <w:pStyle w:val="broodtekst"/>
            <w:rPr>
              <w:szCs w:val="24"/>
            </w:rPr>
          </w:pPr>
          <w:proofErr w:type="spellStart"/>
          <w:r>
            <w:t>Foort</w:t>
          </w:r>
          <w:proofErr w:type="spellEnd"/>
          <w:r>
            <w:t xml:space="preserve"> van Oosten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1B1A1" w14:textId="77777777" w:rsidR="009072ED" w:rsidRDefault="009072ED">
      <w:r>
        <w:separator/>
      </w:r>
    </w:p>
    <w:p w14:paraId="5B882023" w14:textId="77777777" w:rsidR="009072ED" w:rsidRDefault="009072ED"/>
    <w:p w14:paraId="1045D6D4" w14:textId="77777777" w:rsidR="009072ED" w:rsidRDefault="009072ED"/>
    <w:p w14:paraId="624F3D02" w14:textId="77777777" w:rsidR="009072ED" w:rsidRDefault="009072ED"/>
  </w:endnote>
  <w:endnote w:type="continuationSeparator" w:id="0">
    <w:p w14:paraId="1931584B" w14:textId="77777777" w:rsidR="009072ED" w:rsidRDefault="009072ED">
      <w:r>
        <w:continuationSeparator/>
      </w:r>
    </w:p>
    <w:p w14:paraId="1514FDB4" w14:textId="77777777" w:rsidR="009072ED" w:rsidRDefault="009072ED"/>
    <w:p w14:paraId="6155AEAA" w14:textId="77777777" w:rsidR="009072ED" w:rsidRDefault="009072ED"/>
    <w:p w14:paraId="2F1AAC84" w14:textId="77777777" w:rsidR="009072ED" w:rsidRDefault="009072ED"/>
  </w:endnote>
  <w:endnote w:type="continuationNotice" w:id="1">
    <w:p w14:paraId="4B944C0D" w14:textId="77777777" w:rsidR="009072ED" w:rsidRDefault="009072E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AFCEC" w14:textId="77777777" w:rsidR="009072ED" w:rsidRDefault="009072ED">
      <w:r>
        <w:separator/>
      </w:r>
    </w:p>
  </w:footnote>
  <w:footnote w:type="continuationSeparator" w:id="0">
    <w:p w14:paraId="0A8A9D74" w14:textId="77777777" w:rsidR="009072ED" w:rsidRDefault="009072ED">
      <w:r>
        <w:continuationSeparator/>
      </w:r>
    </w:p>
  </w:footnote>
  <w:footnote w:type="continuationNotice" w:id="1">
    <w:p w14:paraId="2EEB02AC" w14:textId="77777777" w:rsidR="009072ED" w:rsidRDefault="009072E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6A6CA8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3EE0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3F2BCA"/>
    <w:rsid w:val="0040480F"/>
    <w:rsid w:val="00404A28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0BEF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8F6332"/>
    <w:rsid w:val="009072ED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0415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657C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3E74B4"/>
    <w:rsid w:val="0043578E"/>
    <w:rsid w:val="00630BEF"/>
    <w:rsid w:val="00697C3D"/>
    <w:rsid w:val="0078579B"/>
    <w:rsid w:val="00806070"/>
    <w:rsid w:val="008F6332"/>
    <w:rsid w:val="00AB22D2"/>
    <w:rsid w:val="00C41B43"/>
    <w:rsid w:val="00C92376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229</ap:Words>
  <ap:Characters>1265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2025-09-23T14:18:00.0000000Z</dcterms:created>
  <dcterms:modified xsi:type="dcterms:W3CDTF">2025-09-23T14:18:00.0000000Z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