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106" w:rsidRDefault="00B71217" w14:paraId="2EC92DF8" w14:textId="40F84AB3">
      <w:pPr>
        <w:pStyle w:val="in-table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BE6A37" w14:paraId="70127839" w14:textId="746808CF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23 september 2025</w:t>
            </w:r>
            <w:r w:rsidRPr="00251844" w:rsidR="00F20145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F20145" w14:paraId="0B4D3A27" w14:textId="610CF71F">
            <w:pPr>
              <w:pStyle w:val="Voettekst"/>
            </w:pPr>
            <w:r>
              <w:t xml:space="preserve">Uitstelbericht Kamervragen over </w:t>
            </w:r>
            <w:r w:rsidR="00BE6A37">
              <w:t>de beveiliging van de Israëlische delegatie door een voormalig legerofficier met illegale wapens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BE6A37" w:rsidR="00F20145" w:rsidP="00F20145" w:rsidRDefault="00BE6A37" w14:paraId="7B7E79E6" w14:textId="0744C330">
            <w:pPr>
              <w:pStyle w:val="referentiegegevens"/>
              <w:rPr>
                <w:sz w:val="18"/>
                <w:szCs w:val="24"/>
              </w:rPr>
            </w:pPr>
            <w:r w:rsidRPr="00BE6A37">
              <w:t>6709723</w:t>
            </w:r>
          </w:p>
          <w:p w:rsidR="00111A79" w:rsidP="00133AE9" w:rsidRDefault="00111A79" w14:paraId="6C045D94" w14:textId="5A07E239">
            <w:pPr>
              <w:pStyle w:val="referentiegegevens"/>
            </w:pPr>
          </w:p>
          <w:p w:rsidR="00111A79" w:rsidP="00133AE9" w:rsidRDefault="00111A79" w14:paraId="1C59ACED" w14:textId="77777777">
            <w:pPr>
              <w:pStyle w:val="referentiegegevens"/>
              <w:rPr>
                <w:b/>
                <w:bCs/>
              </w:rPr>
            </w:pPr>
          </w:p>
          <w:p w:rsidR="004B6482" w:rsidP="00F20145" w:rsidRDefault="008D7CD1" w14:paraId="1A63BA1C" w14:textId="481C782B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BE6A37" w:rsidR="00BE6A37" w:rsidP="00BE6A37" w:rsidRDefault="00BE6A37" w14:paraId="7EF15FC1" w14:textId="479ED5D7">
            <w:pPr>
              <w:pStyle w:val="referentiegegevens"/>
              <w:rPr>
                <w:b/>
                <w:bCs/>
              </w:rPr>
            </w:pPr>
            <w:r>
              <w:t>2025Z15636</w:t>
            </w:r>
          </w:p>
          <w:p w:rsidR="00F20145" w:rsidP="00BE6A37" w:rsidRDefault="00BE6A37" w14:paraId="0682E0CA" w14:textId="0CF3710B">
            <w:pPr>
              <w:pStyle w:val="referentiegegevens"/>
              <w:rPr>
                <w:b/>
                <w:bCs/>
                <w:sz w:val="18"/>
                <w:szCs w:val="24"/>
              </w:rPr>
            </w:pPr>
            <w:r w:rsidRPr="00BE6A37">
              <w:t> </w:t>
            </w:r>
          </w:p>
          <w:p w:rsidRPr="00F20145" w:rsidR="00F20145" w:rsidP="00F20145" w:rsidRDefault="00F20145" w14:paraId="77C7E7F6" w14:textId="77777777">
            <w:pPr>
              <w:pStyle w:val="referentiegegevens"/>
              <w:rPr>
                <w:b/>
                <w:bCs/>
              </w:rPr>
            </w:pPr>
          </w:p>
          <w:p w:rsidRPr="004B6482" w:rsidR="00111A79" w:rsidP="00180C36" w:rsidRDefault="00111A79" w14:paraId="377FACDB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F20145" w:rsidR="00F20145" w:rsidP="00F20145" w:rsidRDefault="00F20145" w14:paraId="0198BA0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5B245642" w14:textId="0C10E6B5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 w:rsidR="00BE6A37">
        <w:rPr>
          <w:rFonts w:cs="Utopia"/>
          <w:color w:val="000000"/>
        </w:rPr>
        <w:t xml:space="preserve">minister van </w:t>
      </w:r>
      <w:r w:rsidR="00BE6A37">
        <w:t>Buitenlandse Zaken</w:t>
      </w:r>
      <w:r w:rsidRPr="00F20145">
        <w:rPr>
          <w:rFonts w:cs="Utopia"/>
          <w:color w:val="000000"/>
        </w:rPr>
        <w:t xml:space="preserve">, mede dat de schriftelijke vragen van </w:t>
      </w:r>
      <w:r w:rsidR="00BE6A37">
        <w:rPr>
          <w:rFonts w:cs="Utopia"/>
          <w:color w:val="000000"/>
        </w:rPr>
        <w:t>de leden</w:t>
      </w:r>
      <w:r w:rsidRPr="00F20145">
        <w:rPr>
          <w:rFonts w:cs="Utopia"/>
          <w:color w:val="000000"/>
        </w:rPr>
        <w:t xml:space="preserve"> </w:t>
      </w:r>
      <w:proofErr w:type="spellStart"/>
      <w:r w:rsidR="00BE6A37">
        <w:t>Paternotte</w:t>
      </w:r>
      <w:proofErr w:type="spellEnd"/>
      <w:r w:rsidR="00BE6A37">
        <w:t xml:space="preserve"> en Van der Werf (beiden D66)</w:t>
      </w:r>
      <w:r w:rsidRPr="00F20145">
        <w:rPr>
          <w:rFonts w:cs="Utopia"/>
          <w:color w:val="000000"/>
        </w:rPr>
        <w:t xml:space="preserve">, van uw Kamer aan de </w:t>
      </w:r>
      <w:r w:rsidR="00BE6A37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over </w:t>
      </w:r>
      <w:r w:rsidR="00BE6A37">
        <w:t>de beveiliging van de Israëlische delegatie door een voormalig legerofficier met illegale wapens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 w:rsidR="00BE6A37">
        <w:rPr>
          <w:rFonts w:cs="Utopia"/>
          <w:color w:val="000000"/>
        </w:rPr>
        <w:t>1 september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F20145" w:rsidP="00F20145" w:rsidRDefault="00F20145" w14:paraId="1C0E0E07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23CDEA2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F20145" w:rsidP="00F20145" w:rsidRDefault="00F20145" w14:paraId="5435E09D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1F6D93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5F85904" w14:textId="23C62782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De </w:t>
      </w:r>
      <w:r w:rsidR="00BE6A37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>,</w:t>
      </w:r>
    </w:p>
    <w:p w:rsidRPr="00F20145" w:rsidR="00F20145" w:rsidP="00F20145" w:rsidRDefault="00F20145" w14:paraId="037BCB38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F2FD1E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93508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683F4F9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BE6A37" w14:paraId="7F59D051" w14:textId="269BC238">
      <w:pPr>
        <w:pStyle w:val="broodtekst"/>
        <w:rPr>
          <w:rFonts w:cs="Utopia"/>
          <w:color w:val="000000"/>
        </w:rPr>
      </w:pPr>
      <w:proofErr w:type="spellStart"/>
      <w:r>
        <w:rPr>
          <w:rFonts w:cs="Utopia"/>
          <w:color w:val="000000"/>
        </w:rPr>
        <w:t>Foort</w:t>
      </w:r>
      <w:proofErr w:type="spellEnd"/>
      <w:r>
        <w:rPr>
          <w:rFonts w:cs="Utopia"/>
          <w:color w:val="000000"/>
        </w:rPr>
        <w:t xml:space="preserve"> van Oosten</w:t>
      </w:r>
    </w:p>
    <w:p w:rsidRPr="00F20145" w:rsidR="00F20145" w:rsidP="00F20145" w:rsidRDefault="00F20145" w14:paraId="3399A7C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C6CDAC" w14:textId="77777777">
      <w:pPr>
        <w:pStyle w:val="broodtekst"/>
        <w:rPr>
          <w:rFonts w:cs="Utopia"/>
          <w:color w:val="000000"/>
        </w:rPr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7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3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597CEE">
              <w:t>2</w:t>
            </w:r>
          </w:fldSimple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7C20E" w14:textId="7C8ED2BA" w:rsidR="005A55B8" w:rsidRDefault="00597CEE">
    <w:pPr>
      <w:pStyle w:val="Koptekst"/>
      <w:rPr>
        <w:color w:val="FFFFFF"/>
      </w:rPr>
    </w:pPr>
    <w:bookmarkStart w:id="4" w:name="woordmerk_bk"/>
    <w:bookmarkStart w:id="5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4284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27013482">
    <w:abstractNumId w:val="12"/>
  </w:num>
  <w:num w:numId="2" w16cid:durableId="339282704">
    <w:abstractNumId w:val="7"/>
  </w:num>
  <w:num w:numId="3" w16cid:durableId="217984865">
    <w:abstractNumId w:val="6"/>
  </w:num>
  <w:num w:numId="4" w16cid:durableId="530454323">
    <w:abstractNumId w:val="5"/>
  </w:num>
  <w:num w:numId="5" w16cid:durableId="1023432526">
    <w:abstractNumId w:val="4"/>
  </w:num>
  <w:num w:numId="6" w16cid:durableId="985478318">
    <w:abstractNumId w:val="8"/>
  </w:num>
  <w:num w:numId="7" w16cid:durableId="1596475503">
    <w:abstractNumId w:val="3"/>
  </w:num>
  <w:num w:numId="8" w16cid:durableId="1614021678">
    <w:abstractNumId w:val="2"/>
  </w:num>
  <w:num w:numId="9" w16cid:durableId="613024047">
    <w:abstractNumId w:val="1"/>
  </w:num>
  <w:num w:numId="10" w16cid:durableId="835463122">
    <w:abstractNumId w:val="0"/>
  </w:num>
  <w:num w:numId="11" w16cid:durableId="797262511">
    <w:abstractNumId w:val="11"/>
  </w:num>
  <w:num w:numId="12" w16cid:durableId="1616329186">
    <w:abstractNumId w:val="15"/>
  </w:num>
  <w:num w:numId="13" w16cid:durableId="507453017">
    <w:abstractNumId w:val="22"/>
  </w:num>
  <w:num w:numId="14" w16cid:durableId="1503348071">
    <w:abstractNumId w:val="16"/>
  </w:num>
  <w:num w:numId="15" w16cid:durableId="142355230">
    <w:abstractNumId w:val="17"/>
  </w:num>
  <w:num w:numId="16" w16cid:durableId="678430057">
    <w:abstractNumId w:val="26"/>
  </w:num>
  <w:num w:numId="17" w16cid:durableId="286205122">
    <w:abstractNumId w:val="21"/>
  </w:num>
  <w:num w:numId="18" w16cid:durableId="934552858">
    <w:abstractNumId w:val="25"/>
  </w:num>
  <w:num w:numId="19" w16cid:durableId="15616249">
    <w:abstractNumId w:val="20"/>
  </w:num>
  <w:num w:numId="20" w16cid:durableId="1946692296">
    <w:abstractNumId w:val="10"/>
  </w:num>
  <w:num w:numId="21" w16cid:durableId="825711000">
    <w:abstractNumId w:val="27"/>
  </w:num>
  <w:num w:numId="22" w16cid:durableId="1794978340">
    <w:abstractNumId w:val="14"/>
  </w:num>
  <w:num w:numId="23" w16cid:durableId="1784416995">
    <w:abstractNumId w:val="9"/>
  </w:num>
  <w:num w:numId="24" w16cid:durableId="1687977635">
    <w:abstractNumId w:val="28"/>
  </w:num>
  <w:num w:numId="25" w16cid:durableId="116149634">
    <w:abstractNumId w:val="17"/>
  </w:num>
  <w:num w:numId="26" w16cid:durableId="1701004303">
    <w:abstractNumId w:val="26"/>
  </w:num>
  <w:num w:numId="27" w16cid:durableId="1490636033">
    <w:abstractNumId w:val="28"/>
  </w:num>
  <w:num w:numId="28" w16cid:durableId="1866409014">
    <w:abstractNumId w:val="25"/>
  </w:num>
  <w:num w:numId="29" w16cid:durableId="736707345">
    <w:abstractNumId w:val="27"/>
  </w:num>
  <w:num w:numId="30" w16cid:durableId="1441873628">
    <w:abstractNumId w:val="14"/>
  </w:num>
  <w:num w:numId="31" w16cid:durableId="1649168509">
    <w:abstractNumId w:val="19"/>
  </w:num>
  <w:num w:numId="32" w16cid:durableId="1772043264">
    <w:abstractNumId w:val="23"/>
  </w:num>
  <w:num w:numId="33" w16cid:durableId="1974020748">
    <w:abstractNumId w:val="24"/>
  </w:num>
  <w:num w:numId="34" w16cid:durableId="1185903300">
    <w:abstractNumId w:val="13"/>
  </w:num>
  <w:num w:numId="35" w16cid:durableId="589706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65537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27BB7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526F4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11A79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B7A8D"/>
    <w:rsid w:val="001C23E4"/>
    <w:rsid w:val="001C5416"/>
    <w:rsid w:val="001C5A23"/>
    <w:rsid w:val="001C5EB8"/>
    <w:rsid w:val="001D294D"/>
    <w:rsid w:val="001D7ED2"/>
    <w:rsid w:val="001E0BA7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24D45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E74B4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1C5A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4A56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16D4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4197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05F60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679A"/>
    <w:rsid w:val="008D7CD1"/>
    <w:rsid w:val="008E5DEA"/>
    <w:rsid w:val="008F6332"/>
    <w:rsid w:val="00900386"/>
    <w:rsid w:val="00911A00"/>
    <w:rsid w:val="00912C7E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2CBD"/>
    <w:rsid w:val="00A0453A"/>
    <w:rsid w:val="00A141D2"/>
    <w:rsid w:val="00A23AE6"/>
    <w:rsid w:val="00A2618B"/>
    <w:rsid w:val="00A46102"/>
    <w:rsid w:val="00A600D8"/>
    <w:rsid w:val="00A60F8B"/>
    <w:rsid w:val="00A64874"/>
    <w:rsid w:val="00A714E5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0234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C2C71"/>
    <w:rsid w:val="00BE3FCD"/>
    <w:rsid w:val="00BE5F06"/>
    <w:rsid w:val="00BE6A37"/>
    <w:rsid w:val="00BE6F63"/>
    <w:rsid w:val="00C07ADC"/>
    <w:rsid w:val="00C164B1"/>
    <w:rsid w:val="00C17A25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145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2089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171</ap:Words>
  <ap:Characters>1291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2025-09-23T14:37:00.0000000Z</dcterms:created>
  <dcterms:modified xsi:type="dcterms:W3CDTF">2025-09-23T14:37:00.0000000Z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