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162E" w:rsidR="0024162E" w:rsidP="0024162E" w:rsidRDefault="0024162E" w14:paraId="35C2FD6D" w14:textId="6D098A1D">
      <w:pPr>
        <w:widowControl w:val="0"/>
        <w:autoSpaceDE w:val="0"/>
        <w:autoSpaceDN w:val="0"/>
        <w:spacing w:before="77" w:after="0" w:line="276" w:lineRule="auto"/>
        <w:rPr>
          <w:rFonts w:ascii="Verdana" w:hAnsi="Verdana" w:eastAsia="Verdana" w:cs="Verdana"/>
          <w:b/>
          <w:bCs/>
          <w:kern w:val="0"/>
        </w:rPr>
      </w:pPr>
      <w:r w:rsidRPr="0024162E">
        <w:rPr>
          <w:rFonts w:ascii="Verdana" w:hAnsi="Verdana" w:eastAsia="Verdana" w:cs="Verdana"/>
          <w:b/>
          <w:bCs/>
          <w:kern w:val="0"/>
        </w:rPr>
        <w:t>Bijlage</w:t>
      </w:r>
      <w:r w:rsidRPr="0024162E">
        <w:rPr>
          <w:rFonts w:ascii="Verdana" w:hAnsi="Verdana" w:eastAsia="Verdana" w:cs="Verdana"/>
          <w:b/>
          <w:bCs/>
          <w:spacing w:val="-9"/>
          <w:kern w:val="0"/>
        </w:rPr>
        <w:t xml:space="preserve"> </w:t>
      </w:r>
      <w:r w:rsidRPr="0024162E">
        <w:rPr>
          <w:rFonts w:ascii="Verdana" w:hAnsi="Verdana" w:eastAsia="Verdana" w:cs="Verdana"/>
          <w:b/>
          <w:bCs/>
          <w:kern w:val="0"/>
        </w:rPr>
        <w:t>1:</w:t>
      </w:r>
      <w:r w:rsidRPr="0024162E">
        <w:rPr>
          <w:rFonts w:ascii="Verdana" w:hAnsi="Verdana" w:eastAsia="Verdana" w:cs="Verdana"/>
          <w:b/>
          <w:bCs/>
          <w:spacing w:val="-8"/>
          <w:kern w:val="0"/>
        </w:rPr>
        <w:t xml:space="preserve"> </w:t>
      </w:r>
      <w:r w:rsidRPr="0024162E">
        <w:rPr>
          <w:rFonts w:ascii="Verdana" w:hAnsi="Verdana" w:eastAsia="Verdana" w:cs="Verdana"/>
          <w:b/>
          <w:bCs/>
          <w:kern w:val="0"/>
        </w:rPr>
        <w:t>Voortgangsrapportage</w:t>
      </w:r>
      <w:r w:rsidRPr="0024162E">
        <w:rPr>
          <w:rFonts w:ascii="Verdana" w:hAnsi="Verdana" w:eastAsia="Verdana" w:cs="Verdana"/>
          <w:b/>
          <w:bCs/>
          <w:spacing w:val="-8"/>
          <w:kern w:val="0"/>
        </w:rPr>
        <w:t xml:space="preserve"> </w:t>
      </w:r>
      <w:r w:rsidRPr="0024162E">
        <w:rPr>
          <w:rFonts w:ascii="Verdana" w:hAnsi="Verdana" w:eastAsia="Verdana" w:cs="Verdana"/>
          <w:b/>
          <w:bCs/>
          <w:kern w:val="0"/>
        </w:rPr>
        <w:t>handelsakkoorden</w:t>
      </w:r>
      <w:r w:rsidRPr="0024162E">
        <w:rPr>
          <w:rFonts w:ascii="Verdana" w:hAnsi="Verdana" w:eastAsia="Verdana" w:cs="Verdana"/>
          <w:b/>
          <w:bCs/>
          <w:spacing w:val="-4"/>
          <w:kern w:val="0"/>
        </w:rPr>
        <w:t xml:space="preserve"> </w:t>
      </w:r>
      <w:r w:rsidRPr="0024162E">
        <w:rPr>
          <w:rFonts w:ascii="Verdana" w:hAnsi="Verdana" w:eastAsia="Verdana" w:cs="Verdana"/>
          <w:b/>
          <w:bCs/>
          <w:kern w:val="0"/>
        </w:rPr>
        <w:t>–</w:t>
      </w:r>
      <w:r w:rsidRPr="0024162E">
        <w:rPr>
          <w:rFonts w:ascii="Verdana" w:hAnsi="Verdana" w:eastAsia="Verdana" w:cs="Verdana"/>
          <w:b/>
          <w:bCs/>
          <w:spacing w:val="-9"/>
          <w:kern w:val="0"/>
        </w:rPr>
        <w:t xml:space="preserve"> </w:t>
      </w:r>
      <w:r w:rsidR="00355285">
        <w:rPr>
          <w:rFonts w:ascii="Verdana" w:hAnsi="Verdana" w:eastAsia="Verdana" w:cs="Verdana"/>
          <w:b/>
          <w:bCs/>
          <w:kern w:val="0"/>
        </w:rPr>
        <w:t>oktober</w:t>
      </w:r>
      <w:r w:rsidRPr="0024162E">
        <w:rPr>
          <w:rFonts w:ascii="Verdana" w:hAnsi="Verdana" w:eastAsia="Verdana" w:cs="Verdana"/>
          <w:b/>
          <w:bCs/>
          <w:spacing w:val="-9"/>
          <w:kern w:val="0"/>
        </w:rPr>
        <w:t xml:space="preserve"> </w:t>
      </w:r>
      <w:r w:rsidRPr="0024162E">
        <w:rPr>
          <w:rFonts w:ascii="Verdana" w:hAnsi="Verdana" w:eastAsia="Verdana" w:cs="Verdana"/>
          <w:b/>
          <w:bCs/>
          <w:spacing w:val="-4"/>
          <w:kern w:val="0"/>
        </w:rPr>
        <w:t>2025</w:t>
      </w:r>
    </w:p>
    <w:p w:rsidRPr="0024162E" w:rsidR="0024162E" w:rsidP="0024162E" w:rsidRDefault="0024162E" w14:paraId="148115E5" w14:textId="77777777">
      <w:pPr>
        <w:widowControl w:val="0"/>
        <w:autoSpaceDE w:val="0"/>
        <w:autoSpaceDN w:val="0"/>
        <w:spacing w:before="29" w:after="0" w:line="276" w:lineRule="auto"/>
        <w:rPr>
          <w:rFonts w:ascii="Verdana" w:hAnsi="Verdana" w:eastAsia="Verdana" w:cs="Verdana"/>
          <w:color w:val="FF0000"/>
          <w:kern w:val="0"/>
          <w:sz w:val="18"/>
          <w:szCs w:val="18"/>
        </w:rPr>
      </w:pPr>
    </w:p>
    <w:p w:rsidRPr="0024162E" w:rsidR="0024162E" w:rsidP="0024162E" w:rsidRDefault="0024162E" w14:paraId="3731ADC3" w14:textId="77777777">
      <w:pPr>
        <w:widowControl w:val="0"/>
        <w:autoSpaceDE w:val="0"/>
        <w:autoSpaceDN w:val="0"/>
        <w:spacing w:after="0" w:line="276" w:lineRule="auto"/>
        <w:ind w:right="173"/>
        <w:rPr>
          <w:rFonts w:ascii="Verdana" w:hAnsi="Verdana" w:eastAsia="Verdana" w:cs="Verdana"/>
          <w:kern w:val="0"/>
          <w:sz w:val="18"/>
          <w:szCs w:val="18"/>
        </w:rPr>
      </w:pPr>
      <w:r w:rsidRPr="0024162E">
        <w:rPr>
          <w:rFonts w:ascii="Verdana" w:hAnsi="Verdana" w:eastAsia="Verdana" w:cs="Verdana"/>
          <w:kern w:val="0"/>
          <w:sz w:val="18"/>
          <w:szCs w:val="18"/>
        </w:rPr>
        <w:t>Deze bijlage bevat informatie omtrent in onderhandeling zijnde handelsakkoorden van de Europese Unie (EU) die nog niet definitief in werking zijn getreden en EU-handelsakkoorden waarbij de betrokken partijen al de intentie kenbaar hebben gemaakt om een handelsakkoord te verkennen. Deze rapportage wordt ieder kwartaal aan de Kamer toegezonden. Ontwikkelingen sinds het toezenden</w:t>
      </w:r>
      <w:r w:rsidRPr="0024162E">
        <w:rPr>
          <w:rFonts w:ascii="Verdana" w:hAnsi="Verdana" w:eastAsia="Verdana" w:cs="Verdana"/>
          <w:spacing w:val="-6"/>
          <w:kern w:val="0"/>
          <w:sz w:val="18"/>
          <w:szCs w:val="18"/>
        </w:rPr>
        <w:t xml:space="preserve"> </w:t>
      </w:r>
      <w:r w:rsidRPr="0024162E">
        <w:rPr>
          <w:rFonts w:ascii="Verdana" w:hAnsi="Verdana" w:eastAsia="Verdana" w:cs="Verdana"/>
          <w:kern w:val="0"/>
          <w:sz w:val="18"/>
          <w:szCs w:val="18"/>
        </w:rPr>
        <w:t>van</w:t>
      </w:r>
      <w:r w:rsidRPr="0024162E">
        <w:rPr>
          <w:rFonts w:ascii="Verdana" w:hAnsi="Verdana" w:eastAsia="Verdana" w:cs="Verdana"/>
          <w:spacing w:val="-6"/>
          <w:kern w:val="0"/>
          <w:sz w:val="18"/>
          <w:szCs w:val="18"/>
        </w:rPr>
        <w:t xml:space="preserve"> </w:t>
      </w:r>
      <w:r w:rsidRPr="0024162E">
        <w:rPr>
          <w:rFonts w:ascii="Verdana" w:hAnsi="Verdana" w:eastAsia="Verdana" w:cs="Verdana"/>
          <w:kern w:val="0"/>
          <w:sz w:val="18"/>
          <w:szCs w:val="18"/>
        </w:rPr>
        <w:t>de</w:t>
      </w:r>
      <w:r w:rsidRPr="0024162E">
        <w:rPr>
          <w:rFonts w:ascii="Verdana" w:hAnsi="Verdana" w:eastAsia="Verdana" w:cs="Verdana"/>
          <w:spacing w:val="-5"/>
          <w:kern w:val="0"/>
          <w:sz w:val="18"/>
          <w:szCs w:val="18"/>
        </w:rPr>
        <w:t xml:space="preserve"> </w:t>
      </w:r>
      <w:r w:rsidRPr="0024162E">
        <w:rPr>
          <w:rFonts w:ascii="Verdana" w:hAnsi="Verdana" w:eastAsia="Verdana" w:cs="Verdana"/>
          <w:kern w:val="0"/>
          <w:sz w:val="18"/>
          <w:szCs w:val="18"/>
        </w:rPr>
        <w:t>vorige</w:t>
      </w:r>
      <w:r w:rsidRPr="0024162E">
        <w:rPr>
          <w:rFonts w:ascii="Verdana" w:hAnsi="Verdana" w:eastAsia="Verdana" w:cs="Verdana"/>
          <w:spacing w:val="-5"/>
          <w:kern w:val="0"/>
          <w:sz w:val="18"/>
          <w:szCs w:val="18"/>
        </w:rPr>
        <w:t xml:space="preserve"> </w:t>
      </w:r>
      <w:r w:rsidRPr="0024162E">
        <w:rPr>
          <w:rFonts w:ascii="Verdana" w:hAnsi="Verdana" w:eastAsia="Verdana" w:cs="Verdana"/>
          <w:kern w:val="0"/>
          <w:sz w:val="18"/>
          <w:szCs w:val="18"/>
        </w:rPr>
        <w:t>voortgangsrapportage</w:t>
      </w:r>
      <w:r w:rsidRPr="0024162E">
        <w:rPr>
          <w:rFonts w:ascii="Verdana" w:hAnsi="Verdana" w:eastAsia="Verdana" w:cs="Verdana"/>
          <w:spacing w:val="-4"/>
          <w:kern w:val="0"/>
          <w:sz w:val="18"/>
          <w:szCs w:val="18"/>
        </w:rPr>
        <w:t xml:space="preserve"> </w:t>
      </w:r>
      <w:r w:rsidRPr="0024162E">
        <w:rPr>
          <w:rFonts w:ascii="Verdana" w:hAnsi="Verdana" w:eastAsia="Verdana" w:cs="Verdana"/>
          <w:kern w:val="0"/>
          <w:sz w:val="18"/>
          <w:szCs w:val="18"/>
        </w:rPr>
        <w:t>van</w:t>
      </w:r>
      <w:r w:rsidRPr="0024162E">
        <w:rPr>
          <w:rFonts w:ascii="Verdana" w:hAnsi="Verdana" w:eastAsia="Verdana" w:cs="Verdana"/>
          <w:spacing w:val="-6"/>
          <w:kern w:val="0"/>
          <w:sz w:val="18"/>
          <w:szCs w:val="18"/>
        </w:rPr>
        <w:t xml:space="preserve"> </w:t>
      </w:r>
      <w:r w:rsidRPr="0024162E">
        <w:rPr>
          <w:rFonts w:ascii="Verdana" w:hAnsi="Verdana" w:eastAsia="Verdana" w:cs="Verdana"/>
          <w:kern w:val="0"/>
          <w:sz w:val="18"/>
          <w:szCs w:val="18"/>
        </w:rPr>
        <w:t>de</w:t>
      </w:r>
      <w:r w:rsidRPr="0024162E">
        <w:rPr>
          <w:rFonts w:ascii="Verdana" w:hAnsi="Verdana" w:eastAsia="Verdana" w:cs="Verdana"/>
          <w:spacing w:val="-5"/>
          <w:kern w:val="0"/>
          <w:sz w:val="18"/>
          <w:szCs w:val="18"/>
        </w:rPr>
        <w:t xml:space="preserve"> </w:t>
      </w:r>
      <w:r w:rsidRPr="0024162E">
        <w:rPr>
          <w:rFonts w:ascii="Verdana" w:hAnsi="Verdana" w:eastAsia="Verdana" w:cs="Verdana"/>
          <w:kern w:val="0"/>
          <w:sz w:val="18"/>
          <w:szCs w:val="18"/>
        </w:rPr>
        <w:t>betreffende</w:t>
      </w:r>
      <w:r w:rsidRPr="0024162E">
        <w:rPr>
          <w:rFonts w:ascii="Verdana" w:hAnsi="Verdana" w:eastAsia="Verdana" w:cs="Verdana"/>
          <w:spacing w:val="-5"/>
          <w:kern w:val="0"/>
          <w:sz w:val="18"/>
          <w:szCs w:val="18"/>
        </w:rPr>
        <w:t xml:space="preserve"> </w:t>
      </w:r>
      <w:r w:rsidRPr="0024162E">
        <w:rPr>
          <w:rFonts w:ascii="Verdana" w:hAnsi="Verdana" w:eastAsia="Verdana" w:cs="Verdana"/>
          <w:kern w:val="0"/>
          <w:sz w:val="18"/>
          <w:szCs w:val="18"/>
        </w:rPr>
        <w:t>onderhandelingen</w:t>
      </w:r>
      <w:r w:rsidRPr="0024162E">
        <w:rPr>
          <w:rFonts w:ascii="Verdana" w:hAnsi="Verdana" w:eastAsia="Verdana" w:cs="Verdana"/>
          <w:spacing w:val="-6"/>
          <w:kern w:val="0"/>
          <w:sz w:val="18"/>
          <w:szCs w:val="18"/>
        </w:rPr>
        <w:t xml:space="preserve"> </w:t>
      </w:r>
      <w:r w:rsidRPr="0024162E">
        <w:rPr>
          <w:rFonts w:ascii="Verdana" w:hAnsi="Verdana" w:eastAsia="Verdana" w:cs="Verdana"/>
          <w:kern w:val="0"/>
          <w:sz w:val="18"/>
          <w:szCs w:val="18"/>
        </w:rPr>
        <w:t xml:space="preserve">zijn dikgedrukt </w:t>
      </w:r>
      <w:r w:rsidRPr="0024162E">
        <w:rPr>
          <w:rFonts w:ascii="Verdana" w:hAnsi="Verdana" w:eastAsia="Verdana" w:cs="Verdana"/>
          <w:spacing w:val="-2"/>
          <w:kern w:val="0"/>
          <w:sz w:val="18"/>
          <w:szCs w:val="18"/>
        </w:rPr>
        <w:t>weergegeven.</w:t>
      </w:r>
    </w:p>
    <w:p w:rsidRPr="0024162E" w:rsidR="0024162E" w:rsidP="0024162E" w:rsidRDefault="0024162E" w14:paraId="07E3D4D4" w14:textId="77777777">
      <w:pPr>
        <w:widowControl w:val="0"/>
        <w:autoSpaceDE w:val="0"/>
        <w:autoSpaceDN w:val="0"/>
        <w:spacing w:before="88" w:after="0" w:line="276" w:lineRule="auto"/>
        <w:rPr>
          <w:rFonts w:ascii="Verdana" w:hAnsi="Verdana" w:eastAsia="Verdana" w:cs="Verdana"/>
          <w:kern w:val="0"/>
          <w:sz w:val="18"/>
          <w:szCs w:val="18"/>
          <w:highlight w:val="yellow"/>
        </w:rPr>
      </w:pPr>
    </w:p>
    <w:p w:rsidRPr="00D76FA9" w:rsidR="0024162E" w:rsidP="0024162E" w:rsidRDefault="0024162E" w14:paraId="4A688B54" w14:textId="77777777">
      <w:pPr>
        <w:widowControl w:val="0"/>
        <w:numPr>
          <w:ilvl w:val="0"/>
          <w:numId w:val="2"/>
        </w:numPr>
        <w:tabs>
          <w:tab w:val="left" w:pos="287"/>
        </w:tabs>
        <w:autoSpaceDE w:val="0"/>
        <w:autoSpaceDN w:val="0"/>
        <w:spacing w:before="1" w:after="0" w:line="276" w:lineRule="auto"/>
        <w:ind w:left="287" w:hanging="187"/>
        <w:rPr>
          <w:rFonts w:ascii="Verdana" w:hAnsi="Verdana" w:eastAsia="Verdana" w:cs="Verdana"/>
          <w:kern w:val="0"/>
          <w:sz w:val="18"/>
          <w:szCs w:val="18"/>
        </w:rPr>
      </w:pPr>
      <w:r w:rsidRPr="003E5BAB">
        <w:rPr>
          <w:rFonts w:ascii="Verdana" w:hAnsi="Verdana" w:eastAsia="Verdana" w:cs="Verdana"/>
          <w:spacing w:val="-5"/>
          <w:kern w:val="0"/>
          <w:sz w:val="18"/>
          <w:szCs w:val="18"/>
          <w:u w:val="single" w:color="000000"/>
        </w:rPr>
        <w:t xml:space="preserve"> </w:t>
      </w:r>
      <w:r w:rsidRPr="003E5BAB">
        <w:rPr>
          <w:rFonts w:ascii="Verdana" w:hAnsi="Verdana" w:eastAsia="Verdana" w:cs="Verdana"/>
          <w:kern w:val="0"/>
          <w:sz w:val="18"/>
          <w:szCs w:val="18"/>
          <w:u w:val="single" w:color="000000"/>
        </w:rPr>
        <w:t>Multilaterale</w:t>
      </w:r>
      <w:r w:rsidRPr="003E5BAB">
        <w:rPr>
          <w:rFonts w:ascii="Verdana" w:hAnsi="Verdana" w:eastAsia="Verdana" w:cs="Verdana"/>
          <w:spacing w:val="-3"/>
          <w:kern w:val="0"/>
          <w:sz w:val="18"/>
          <w:szCs w:val="18"/>
          <w:u w:val="single" w:color="000000"/>
        </w:rPr>
        <w:t xml:space="preserve"> </w:t>
      </w:r>
      <w:r w:rsidRPr="003E5BAB">
        <w:rPr>
          <w:rFonts w:ascii="Verdana" w:hAnsi="Verdana" w:eastAsia="Verdana" w:cs="Verdana"/>
          <w:spacing w:val="-2"/>
          <w:kern w:val="0"/>
          <w:sz w:val="18"/>
          <w:szCs w:val="18"/>
          <w:u w:val="single" w:color="000000"/>
        </w:rPr>
        <w:t>handelsakkoorden</w:t>
      </w:r>
    </w:p>
    <w:p w:rsidRPr="00123EE4" w:rsidR="0024162E" w:rsidP="0024162E" w:rsidRDefault="0024162E" w14:paraId="27B5E5D7" w14:textId="77777777">
      <w:pPr>
        <w:widowControl w:val="0"/>
        <w:autoSpaceDE w:val="0"/>
        <w:autoSpaceDN w:val="0"/>
        <w:spacing w:before="66" w:after="0" w:line="276" w:lineRule="auto"/>
        <w:rPr>
          <w:rFonts w:ascii="Verdana" w:hAnsi="Verdana" w:eastAsia="Verdana" w:cs="Verdana"/>
          <w:kern w:val="0"/>
          <w:sz w:val="18"/>
          <w:szCs w:val="18"/>
          <w:lang w:val="en-US"/>
        </w:rPr>
      </w:pPr>
    </w:p>
    <w:p w:rsidRPr="00123EE4" w:rsidR="0024162E" w:rsidP="0024162E" w:rsidRDefault="0024162E" w14:paraId="083F3829"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Onderhandelingen</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over</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afschaffen</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van</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spacing w:val="-2"/>
          <w:kern w:val="0"/>
          <w:sz w:val="18"/>
          <w:szCs w:val="18"/>
          <w:u w:val="single"/>
        </w:rPr>
        <w:t>visserijsubsidies</w:t>
      </w:r>
      <w:r w:rsidRPr="00123EE4">
        <w:rPr>
          <w:rFonts w:ascii="Verdana" w:hAnsi="Verdana" w:eastAsia="Verdana" w:cs="Verdana"/>
          <w:spacing w:val="-2"/>
          <w:kern w:val="0"/>
          <w:sz w:val="18"/>
          <w:szCs w:val="18"/>
        </w:rPr>
        <w:t xml:space="preserve">: </w:t>
      </w:r>
    </w:p>
    <w:p w:rsidRPr="00320E40" w:rsidR="0024162E" w:rsidP="0024162E" w:rsidRDefault="0024162E" w14:paraId="7C5A2235" w14:textId="1F629A7E">
      <w:pPr>
        <w:widowControl w:val="0"/>
        <w:autoSpaceDE w:val="0"/>
        <w:autoSpaceDN w:val="0"/>
        <w:spacing w:before="31" w:after="0" w:line="276" w:lineRule="auto"/>
        <w:ind w:right="150"/>
        <w:rPr>
          <w:rFonts w:ascii="Verdana" w:hAnsi="Verdana" w:eastAsia="Verdana" w:cs="Verdana"/>
          <w:b/>
          <w:bCs/>
          <w:kern w:val="0"/>
          <w:sz w:val="18"/>
          <w:szCs w:val="18"/>
        </w:rPr>
      </w:pPr>
      <w:r w:rsidRPr="00123EE4">
        <w:rPr>
          <w:rFonts w:ascii="Verdana" w:hAnsi="Verdana" w:eastAsia="Verdana" w:cs="Verdana"/>
          <w:kern w:val="0"/>
          <w:sz w:val="18"/>
          <w:szCs w:val="18"/>
        </w:rPr>
        <w:t>Het mandaat om binnen de Wereldhandelsorganisatie (WTO) over visserijsubsidies te onderhandelen</w:t>
      </w:r>
      <w:r w:rsidRPr="00123EE4">
        <w:rPr>
          <w:rFonts w:ascii="Verdana" w:hAnsi="Verdana" w:eastAsia="Verdana" w:cs="Verdana"/>
          <w:spacing w:val="40"/>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onderdeel 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Doha Ontwikkelingsagenda</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(DDA).</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Doel is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om</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bepaalde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vormen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van subsidie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af</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te schaffen die bijdragen aan overcapaciteit en overbevissing, een einde te maken aan illegale, niet gerapporteerde en ongereguleerde (IUU) visserij, en daarbij rekening te houden met een speciale gedifferentieerde behandeling van ontwikkelingslanden conform SDG 14.6. Tijdens de 12</w:t>
      </w:r>
      <w:r w:rsidRPr="00123EE4">
        <w:rPr>
          <w:rFonts w:ascii="Verdana" w:hAnsi="Verdana" w:eastAsia="Verdana" w:cs="Verdana"/>
          <w:kern w:val="0"/>
          <w:position w:val="6"/>
          <w:sz w:val="12"/>
          <w:szCs w:val="12"/>
        </w:rPr>
        <w:t>e</w:t>
      </w:r>
      <w:r w:rsidRPr="00123EE4">
        <w:rPr>
          <w:rFonts w:ascii="Verdana" w:hAnsi="Verdana" w:eastAsia="Verdana" w:cs="Verdana"/>
          <w:spacing w:val="23"/>
          <w:kern w:val="0"/>
          <w:position w:val="6"/>
          <w:sz w:val="12"/>
          <w:szCs w:val="12"/>
        </w:rPr>
        <w:t xml:space="preserve"> </w:t>
      </w:r>
      <w:r w:rsidRPr="00123EE4">
        <w:rPr>
          <w:rFonts w:ascii="Verdana" w:hAnsi="Verdana" w:eastAsia="Verdana" w:cs="Verdana"/>
          <w:kern w:val="0"/>
          <w:sz w:val="18"/>
          <w:szCs w:val="18"/>
        </w:rPr>
        <w:t>ministeriële conferentie van de WTO (MC12) bereikten de WTO-leden een (deel)akkoord ter beperking van schadelijke visserijsubsidies.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Het akkoord bevat belangrijke afspraken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waaronder een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absoluut verbod op subsidies voor illegale, niet-gerapporteerde en ongereguleerde (IUU)-visserij en op subsidies voor visserij op ongereguleerde volle zee evenals substantiële beperkingen op subsidies die bijdragen aan overbevissing. Daarnaast is afgesproken dat verder onderhandeld wordt over uitstaande punten, waaronder verdere inperking van subsidies die bijdragen aan overbevissing en overcapaciteit. Het bereikte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akkoord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kan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na</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ratificatie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door</w:t>
      </w:r>
      <w:r w:rsidRPr="00123EE4">
        <w:rPr>
          <w:rFonts w:ascii="Verdana" w:hAnsi="Verdana" w:eastAsia="Verdana" w:cs="Verdana"/>
          <w:spacing w:val="-3"/>
          <w:kern w:val="0"/>
          <w:sz w:val="18"/>
          <w:szCs w:val="18"/>
        </w:rPr>
        <w:t xml:space="preserve"> </w:t>
      </w:r>
      <w:proofErr w:type="spellStart"/>
      <w:r w:rsidRPr="00123EE4">
        <w:rPr>
          <w:rFonts w:ascii="Verdana" w:hAnsi="Verdana" w:eastAsia="Verdana" w:cs="Verdana"/>
          <w:kern w:val="0"/>
          <w:sz w:val="18"/>
          <w:szCs w:val="18"/>
        </w:rPr>
        <w:t>tweederde</w:t>
      </w:r>
      <w:proofErr w:type="spellEnd"/>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WTO-leden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werking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treden.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 xml:space="preserve">Europees Parlement heeft op 19 april 2023 ingestemd met de sluiting van het Protocol tot wijziging van de Overeenkomst van Marrakesh wat betreft de overeenkomst over visserijsubsidies. Op 25 mei 2023 heeft de Raad besloten over de sluiting van het protocol waarna het visserijsubsidieakkoord door de EU is geratificeerd. Inmiddels hebben </w:t>
      </w:r>
      <w:r w:rsidR="00386E96">
        <w:rPr>
          <w:rFonts w:ascii="Verdana" w:hAnsi="Verdana" w:eastAsia="Verdana" w:cs="Verdana"/>
          <w:b/>
          <w:bCs/>
          <w:kern w:val="0"/>
          <w:sz w:val="18"/>
          <w:szCs w:val="18"/>
        </w:rPr>
        <w:t>111</w:t>
      </w:r>
      <w:r w:rsidRPr="00123EE4" w:rsidR="004E7C66">
        <w:rPr>
          <w:rFonts w:ascii="Verdana" w:hAnsi="Verdana" w:eastAsia="Verdana" w:cs="Verdana"/>
          <w:kern w:val="0"/>
          <w:sz w:val="18"/>
          <w:szCs w:val="18"/>
        </w:rPr>
        <w:t xml:space="preserve"> </w:t>
      </w:r>
      <w:r w:rsidRPr="00123EE4">
        <w:rPr>
          <w:rFonts w:ascii="Verdana" w:hAnsi="Verdana" w:eastAsia="Verdana" w:cs="Verdana"/>
          <w:kern w:val="0"/>
          <w:sz w:val="18"/>
          <w:szCs w:val="18"/>
        </w:rPr>
        <w:t>WTO-leden het akkoord formeel geratificeerd</w:t>
      </w:r>
      <w:r w:rsidR="00320E40">
        <w:rPr>
          <w:rFonts w:ascii="Verdana" w:hAnsi="Verdana" w:eastAsia="Verdana" w:cs="Verdana"/>
          <w:b/>
          <w:bCs/>
          <w:kern w:val="0"/>
          <w:sz w:val="18"/>
          <w:szCs w:val="18"/>
        </w:rPr>
        <w:t xml:space="preserve"> en is het protocol op 15 september 2025 formeel in werking getreden.</w:t>
      </w:r>
    </w:p>
    <w:p w:rsidRPr="00123EE4" w:rsidR="0024162E" w:rsidP="0024162E" w:rsidRDefault="0024162E" w14:paraId="28DF36A1" w14:textId="77777777">
      <w:pPr>
        <w:widowControl w:val="0"/>
        <w:autoSpaceDE w:val="0"/>
        <w:autoSpaceDN w:val="0"/>
        <w:spacing w:before="34" w:after="0" w:line="276" w:lineRule="auto"/>
        <w:rPr>
          <w:rFonts w:ascii="Verdana" w:hAnsi="Verdana" w:eastAsia="Verdana" w:cs="Verdana"/>
          <w:kern w:val="0"/>
          <w:sz w:val="18"/>
          <w:szCs w:val="18"/>
        </w:rPr>
      </w:pPr>
    </w:p>
    <w:p w:rsidRPr="003E5BAB" w:rsidR="0024162E" w:rsidP="0024162E" w:rsidRDefault="0024162E" w14:paraId="163F7D35" w14:textId="77777777">
      <w:pPr>
        <w:widowControl w:val="0"/>
        <w:autoSpaceDE w:val="0"/>
        <w:autoSpaceDN w:val="0"/>
        <w:spacing w:after="0" w:line="276" w:lineRule="auto"/>
        <w:ind w:right="224"/>
        <w:rPr>
          <w:rFonts w:ascii="Verdana" w:hAnsi="Verdana" w:eastAsia="Verdana" w:cs="Verdana"/>
          <w:kern w:val="0"/>
          <w:sz w:val="18"/>
          <w:szCs w:val="18"/>
        </w:rPr>
      </w:pPr>
      <w:r w:rsidRPr="003E5BAB">
        <w:rPr>
          <w:rFonts w:ascii="Verdana" w:hAnsi="Verdana" w:eastAsia="Verdana" w:cs="Verdana"/>
          <w:kern w:val="0"/>
          <w:sz w:val="18"/>
          <w:szCs w:val="18"/>
        </w:rPr>
        <w:t>Daarnaast wordt sinds begin 2023 onderhandeld over een vervolgakkoord over overbevissing en overcapaciteit. Het streven was om hier tijdens de 13</w:t>
      </w:r>
      <w:r w:rsidRPr="003E5BAB">
        <w:rPr>
          <w:rFonts w:ascii="Verdana" w:hAnsi="Verdana" w:eastAsia="Verdana" w:cs="Verdana"/>
          <w:kern w:val="0"/>
          <w:position w:val="6"/>
          <w:sz w:val="12"/>
          <w:szCs w:val="12"/>
        </w:rPr>
        <w:t>e</w:t>
      </w:r>
      <w:r w:rsidRPr="003E5BAB">
        <w:rPr>
          <w:rFonts w:ascii="Verdana" w:hAnsi="Verdana" w:eastAsia="Verdana" w:cs="Verdana"/>
          <w:spacing w:val="24"/>
          <w:kern w:val="0"/>
          <w:position w:val="6"/>
          <w:sz w:val="12"/>
          <w:szCs w:val="12"/>
        </w:rPr>
        <w:t xml:space="preserve"> </w:t>
      </w:r>
      <w:r w:rsidRPr="003E5BAB">
        <w:rPr>
          <w:rFonts w:ascii="Verdana" w:hAnsi="Verdana" w:eastAsia="Verdana" w:cs="Verdana"/>
          <w:kern w:val="0"/>
          <w:sz w:val="18"/>
          <w:szCs w:val="18"/>
        </w:rPr>
        <w:t>ministeriële conferentie van de WTO (MC13) een akkoord over te bereiken. Hoewel dat niet gelukt is, hebben WTO-leden aangegeven</w:t>
      </w:r>
      <w:r w:rsidRPr="003E5BAB">
        <w:rPr>
          <w:rFonts w:ascii="Verdana" w:hAnsi="Verdana" w:eastAsia="Verdana" w:cs="Verdana"/>
          <w:spacing w:val="-5"/>
          <w:kern w:val="0"/>
          <w:sz w:val="18"/>
          <w:szCs w:val="18"/>
        </w:rPr>
        <w:t xml:space="preserve"> </w:t>
      </w:r>
      <w:r w:rsidRPr="003E5BAB">
        <w:rPr>
          <w:rFonts w:ascii="Verdana" w:hAnsi="Verdana" w:eastAsia="Verdana" w:cs="Verdana"/>
          <w:kern w:val="0"/>
          <w:sz w:val="18"/>
          <w:szCs w:val="18"/>
        </w:rPr>
        <w:t>door</w:t>
      </w:r>
      <w:r w:rsidRPr="003E5BAB">
        <w:rPr>
          <w:rFonts w:ascii="Verdana" w:hAnsi="Verdana" w:eastAsia="Verdana" w:cs="Verdana"/>
          <w:spacing w:val="-4"/>
          <w:kern w:val="0"/>
          <w:sz w:val="18"/>
          <w:szCs w:val="18"/>
        </w:rPr>
        <w:t xml:space="preserve"> </w:t>
      </w:r>
      <w:r w:rsidRPr="003E5BAB">
        <w:rPr>
          <w:rFonts w:ascii="Verdana" w:hAnsi="Verdana" w:eastAsia="Verdana" w:cs="Verdana"/>
          <w:kern w:val="0"/>
          <w:sz w:val="18"/>
          <w:szCs w:val="18"/>
        </w:rPr>
        <w:t>te</w:t>
      </w:r>
      <w:r w:rsidRPr="003E5BAB">
        <w:rPr>
          <w:rFonts w:ascii="Verdana" w:hAnsi="Verdana" w:eastAsia="Verdana" w:cs="Verdana"/>
          <w:spacing w:val="-4"/>
          <w:kern w:val="0"/>
          <w:sz w:val="18"/>
          <w:szCs w:val="18"/>
        </w:rPr>
        <w:t xml:space="preserve"> </w:t>
      </w:r>
      <w:r w:rsidRPr="003E5BAB">
        <w:rPr>
          <w:rFonts w:ascii="Verdana" w:hAnsi="Verdana" w:eastAsia="Verdana" w:cs="Verdana"/>
          <w:kern w:val="0"/>
          <w:sz w:val="18"/>
          <w:szCs w:val="18"/>
        </w:rPr>
        <w:t>willen</w:t>
      </w:r>
      <w:r w:rsidRPr="003E5BAB">
        <w:rPr>
          <w:rFonts w:ascii="Verdana" w:hAnsi="Verdana" w:eastAsia="Verdana" w:cs="Verdana"/>
          <w:spacing w:val="-5"/>
          <w:kern w:val="0"/>
          <w:sz w:val="18"/>
          <w:szCs w:val="18"/>
        </w:rPr>
        <w:t xml:space="preserve"> </w:t>
      </w:r>
      <w:r w:rsidRPr="003E5BAB">
        <w:rPr>
          <w:rFonts w:ascii="Verdana" w:hAnsi="Verdana" w:eastAsia="Verdana" w:cs="Verdana"/>
          <w:kern w:val="0"/>
          <w:sz w:val="18"/>
          <w:szCs w:val="18"/>
        </w:rPr>
        <w:t>onderhandelen</w:t>
      </w:r>
      <w:r w:rsidRPr="003E5BAB">
        <w:rPr>
          <w:rFonts w:ascii="Verdana" w:hAnsi="Verdana" w:eastAsia="Verdana" w:cs="Verdana"/>
          <w:spacing w:val="-5"/>
          <w:kern w:val="0"/>
          <w:sz w:val="18"/>
          <w:szCs w:val="18"/>
        </w:rPr>
        <w:t xml:space="preserve"> </w:t>
      </w:r>
      <w:r w:rsidRPr="003E5BAB">
        <w:rPr>
          <w:rFonts w:ascii="Verdana" w:hAnsi="Verdana" w:eastAsia="Verdana" w:cs="Verdana"/>
          <w:kern w:val="0"/>
          <w:sz w:val="18"/>
          <w:szCs w:val="18"/>
        </w:rPr>
        <w:t>over</w:t>
      </w:r>
      <w:r w:rsidRPr="003E5BAB">
        <w:rPr>
          <w:rFonts w:ascii="Verdana" w:hAnsi="Verdana" w:eastAsia="Verdana" w:cs="Verdana"/>
          <w:spacing w:val="-4"/>
          <w:kern w:val="0"/>
          <w:sz w:val="18"/>
          <w:szCs w:val="18"/>
        </w:rPr>
        <w:t xml:space="preserve"> </w:t>
      </w:r>
      <w:r w:rsidRPr="003E5BAB">
        <w:rPr>
          <w:rFonts w:ascii="Verdana" w:hAnsi="Verdana" w:eastAsia="Verdana" w:cs="Verdana"/>
          <w:kern w:val="0"/>
          <w:sz w:val="18"/>
          <w:szCs w:val="18"/>
        </w:rPr>
        <w:t>het</w:t>
      </w:r>
      <w:r w:rsidRPr="003E5BAB">
        <w:rPr>
          <w:rFonts w:ascii="Verdana" w:hAnsi="Verdana" w:eastAsia="Verdana" w:cs="Verdana"/>
          <w:spacing w:val="-4"/>
          <w:kern w:val="0"/>
          <w:sz w:val="18"/>
          <w:szCs w:val="18"/>
        </w:rPr>
        <w:t xml:space="preserve"> </w:t>
      </w:r>
      <w:r w:rsidRPr="003E5BAB">
        <w:rPr>
          <w:rFonts w:ascii="Verdana" w:hAnsi="Verdana" w:eastAsia="Verdana" w:cs="Verdana"/>
          <w:kern w:val="0"/>
          <w:sz w:val="18"/>
          <w:szCs w:val="18"/>
        </w:rPr>
        <w:t>vervolgakkoord.</w:t>
      </w:r>
      <w:r w:rsidRPr="003E5BAB">
        <w:rPr>
          <w:rFonts w:ascii="Verdana" w:hAnsi="Verdana" w:eastAsia="Verdana" w:cs="Verdana"/>
          <w:spacing w:val="17"/>
          <w:kern w:val="0"/>
          <w:sz w:val="18"/>
          <w:szCs w:val="18"/>
        </w:rPr>
        <w:t xml:space="preserve"> </w:t>
      </w:r>
      <w:r w:rsidRPr="003E5BAB">
        <w:rPr>
          <w:rFonts w:ascii="Verdana" w:hAnsi="Verdana" w:eastAsia="Verdana" w:cs="Verdana"/>
          <w:kern w:val="0"/>
          <w:sz w:val="18"/>
          <w:szCs w:val="18"/>
        </w:rPr>
        <w:t>In</w:t>
      </w:r>
      <w:r w:rsidRPr="003E5BAB">
        <w:rPr>
          <w:rFonts w:ascii="Verdana" w:hAnsi="Verdana" w:eastAsia="Verdana" w:cs="Verdana"/>
          <w:spacing w:val="-4"/>
          <w:kern w:val="0"/>
          <w:sz w:val="18"/>
          <w:szCs w:val="18"/>
        </w:rPr>
        <w:t xml:space="preserve"> </w:t>
      </w:r>
      <w:r w:rsidRPr="003E5BAB">
        <w:rPr>
          <w:rFonts w:ascii="Verdana" w:hAnsi="Verdana" w:eastAsia="Verdana" w:cs="Verdana"/>
          <w:kern w:val="0"/>
          <w:sz w:val="18"/>
          <w:szCs w:val="18"/>
        </w:rPr>
        <w:t>het</w:t>
      </w:r>
      <w:r w:rsidRPr="003E5BAB">
        <w:rPr>
          <w:rFonts w:ascii="Verdana" w:hAnsi="Verdana" w:eastAsia="Verdana" w:cs="Verdana"/>
          <w:spacing w:val="-4"/>
          <w:kern w:val="0"/>
          <w:sz w:val="18"/>
          <w:szCs w:val="18"/>
        </w:rPr>
        <w:t xml:space="preserve"> </w:t>
      </w:r>
      <w:r w:rsidRPr="003E5BAB">
        <w:rPr>
          <w:rFonts w:ascii="Verdana" w:hAnsi="Verdana" w:eastAsia="Verdana" w:cs="Verdana"/>
          <w:kern w:val="0"/>
          <w:sz w:val="18"/>
          <w:szCs w:val="18"/>
        </w:rPr>
        <w:t>MC12-akkoord</w:t>
      </w:r>
      <w:r w:rsidRPr="003E5BAB">
        <w:rPr>
          <w:rFonts w:ascii="Verdana" w:hAnsi="Verdana" w:eastAsia="Verdana" w:cs="Verdana"/>
          <w:spacing w:val="-5"/>
          <w:kern w:val="0"/>
          <w:sz w:val="18"/>
          <w:szCs w:val="18"/>
        </w:rPr>
        <w:t xml:space="preserve"> </w:t>
      </w:r>
      <w:r w:rsidRPr="003E5BAB">
        <w:rPr>
          <w:rFonts w:ascii="Verdana" w:hAnsi="Verdana" w:eastAsia="Verdana" w:cs="Verdana"/>
          <w:kern w:val="0"/>
          <w:sz w:val="18"/>
          <w:szCs w:val="18"/>
        </w:rPr>
        <w:t>is opgenomen dat dit akkoord beëindigd wordt als de WTO leden niet binnen vier jaar na inwerkingtreding een breder akkoord overeenkomen.</w:t>
      </w:r>
    </w:p>
    <w:p w:rsidRPr="00BE23FC" w:rsidR="0024162E" w:rsidP="0024162E" w:rsidRDefault="0024162E" w14:paraId="1CB30F02" w14:textId="77777777">
      <w:pPr>
        <w:widowControl w:val="0"/>
        <w:autoSpaceDE w:val="0"/>
        <w:autoSpaceDN w:val="0"/>
        <w:spacing w:after="0" w:line="276" w:lineRule="auto"/>
        <w:rPr>
          <w:rFonts w:ascii="Verdana" w:hAnsi="Verdana" w:eastAsia="Verdana" w:cs="Verdana"/>
          <w:kern w:val="0"/>
          <w:sz w:val="18"/>
          <w:szCs w:val="18"/>
        </w:rPr>
      </w:pPr>
    </w:p>
    <w:p w:rsidRPr="00123EE4" w:rsidR="0024162E" w:rsidP="005F088B" w:rsidRDefault="0024162E" w14:paraId="1C536E69" w14:textId="77777777">
      <w:pPr>
        <w:widowControl w:val="0"/>
        <w:numPr>
          <w:ilvl w:val="0"/>
          <w:numId w:val="2"/>
        </w:numPr>
        <w:tabs>
          <w:tab w:val="left" w:pos="287"/>
        </w:tabs>
        <w:autoSpaceDE w:val="0"/>
        <w:autoSpaceDN w:val="0"/>
        <w:spacing w:after="0" w:line="276" w:lineRule="auto"/>
        <w:ind w:left="287" w:hanging="187"/>
        <w:rPr>
          <w:rFonts w:ascii="Verdana" w:hAnsi="Verdana" w:eastAsia="Verdana" w:cs="Verdana"/>
          <w:kern w:val="0"/>
          <w:sz w:val="18"/>
          <w:szCs w:val="18"/>
        </w:rPr>
      </w:pPr>
      <w:r w:rsidRPr="00BE23FC">
        <w:rPr>
          <w:rFonts w:ascii="Verdana" w:hAnsi="Verdana" w:eastAsia="Verdana" w:cs="Verdana"/>
          <w:spacing w:val="-5"/>
          <w:kern w:val="0"/>
          <w:sz w:val="18"/>
          <w:szCs w:val="18"/>
          <w:u w:val="single" w:color="000000"/>
        </w:rPr>
        <w:t xml:space="preserve"> </w:t>
      </w:r>
      <w:proofErr w:type="spellStart"/>
      <w:r w:rsidRPr="00BE23FC">
        <w:rPr>
          <w:rFonts w:ascii="Verdana" w:hAnsi="Verdana" w:eastAsia="Verdana" w:cs="Verdana"/>
          <w:kern w:val="0"/>
          <w:sz w:val="18"/>
          <w:szCs w:val="18"/>
          <w:u w:val="single" w:color="000000"/>
        </w:rPr>
        <w:t>Plurilaterale</w:t>
      </w:r>
      <w:proofErr w:type="spellEnd"/>
      <w:r w:rsidRPr="00BE23FC">
        <w:rPr>
          <w:rFonts w:ascii="Verdana" w:hAnsi="Verdana" w:eastAsia="Verdana" w:cs="Verdana"/>
          <w:spacing w:val="-4"/>
          <w:kern w:val="0"/>
          <w:sz w:val="18"/>
          <w:szCs w:val="18"/>
          <w:u w:val="single" w:color="000000"/>
        </w:rPr>
        <w:t xml:space="preserve"> </w:t>
      </w:r>
      <w:r w:rsidRPr="00BE23FC">
        <w:rPr>
          <w:rFonts w:ascii="Verdana" w:hAnsi="Verdana" w:eastAsia="Verdana" w:cs="Verdana"/>
          <w:spacing w:val="-2"/>
          <w:kern w:val="0"/>
          <w:sz w:val="18"/>
          <w:szCs w:val="18"/>
          <w:u w:val="single" w:color="000000"/>
        </w:rPr>
        <w:t>handelsakkoorden</w:t>
      </w:r>
    </w:p>
    <w:p w:rsidRPr="0024162E" w:rsidR="0024162E" w:rsidP="0024162E" w:rsidRDefault="0024162E" w14:paraId="47BF6BD7" w14:textId="77777777">
      <w:pPr>
        <w:widowControl w:val="0"/>
        <w:autoSpaceDE w:val="0"/>
        <w:autoSpaceDN w:val="0"/>
        <w:spacing w:before="66" w:after="0" w:line="276" w:lineRule="auto"/>
        <w:rPr>
          <w:rFonts w:ascii="Verdana" w:hAnsi="Verdana" w:eastAsia="Verdana" w:cs="Verdana"/>
          <w:kern w:val="0"/>
          <w:sz w:val="18"/>
          <w:szCs w:val="18"/>
          <w:highlight w:val="yellow"/>
          <w:lang w:val="en-US"/>
        </w:rPr>
      </w:pPr>
    </w:p>
    <w:p w:rsidRPr="00123EE4" w:rsidR="0024162E" w:rsidP="005F088B" w:rsidRDefault="0024162E" w14:paraId="1598EBB4" w14:textId="77777777">
      <w:pPr>
        <w:widowControl w:val="0"/>
        <w:autoSpaceDE w:val="0"/>
        <w:autoSpaceDN w:val="0"/>
        <w:spacing w:before="1" w:after="0" w:line="276" w:lineRule="auto"/>
        <w:rPr>
          <w:rFonts w:ascii="Verdana" w:hAnsi="Verdana" w:eastAsia="Verdana" w:cs="Verdana"/>
          <w:kern w:val="0"/>
          <w:sz w:val="18"/>
          <w:szCs w:val="18"/>
          <w:lang w:val="en-US"/>
        </w:rPr>
      </w:pPr>
      <w:proofErr w:type="spellStart"/>
      <w:r w:rsidRPr="00123EE4">
        <w:rPr>
          <w:rFonts w:ascii="Verdana" w:hAnsi="Verdana" w:eastAsia="Verdana" w:cs="Verdana"/>
          <w:kern w:val="0"/>
          <w:sz w:val="18"/>
          <w:szCs w:val="18"/>
          <w:u w:val="single"/>
          <w:lang w:val="en-US"/>
        </w:rPr>
        <w:t>Milieugoederenakkoord</w:t>
      </w:r>
      <w:proofErr w:type="spellEnd"/>
      <w:r w:rsidRPr="00123EE4">
        <w:rPr>
          <w:rFonts w:ascii="Verdana" w:hAnsi="Verdana" w:eastAsia="Verdana" w:cs="Verdana"/>
          <w:spacing w:val="-9"/>
          <w:kern w:val="0"/>
          <w:sz w:val="18"/>
          <w:szCs w:val="18"/>
          <w:u w:val="single"/>
          <w:lang w:val="en-US"/>
        </w:rPr>
        <w:t xml:space="preserve"> </w:t>
      </w:r>
      <w:r w:rsidRPr="00123EE4">
        <w:rPr>
          <w:rFonts w:ascii="Verdana" w:hAnsi="Verdana" w:eastAsia="Verdana" w:cs="Verdana"/>
          <w:kern w:val="0"/>
          <w:sz w:val="18"/>
          <w:szCs w:val="18"/>
          <w:u w:val="single"/>
          <w:lang w:val="en-US"/>
        </w:rPr>
        <w:t>(</w:t>
      </w:r>
      <w:r w:rsidRPr="00123EE4">
        <w:rPr>
          <w:rFonts w:ascii="Verdana" w:hAnsi="Verdana" w:eastAsia="Verdana" w:cs="Verdana"/>
          <w:i/>
          <w:kern w:val="0"/>
          <w:sz w:val="18"/>
          <w:szCs w:val="18"/>
          <w:u w:val="single"/>
          <w:lang w:val="en-US"/>
        </w:rPr>
        <w:t>Environmental</w:t>
      </w:r>
      <w:r w:rsidRPr="00123EE4">
        <w:rPr>
          <w:rFonts w:ascii="Verdana" w:hAnsi="Verdana" w:eastAsia="Verdana" w:cs="Verdana"/>
          <w:i/>
          <w:spacing w:val="-7"/>
          <w:kern w:val="0"/>
          <w:sz w:val="18"/>
          <w:szCs w:val="18"/>
          <w:u w:val="single"/>
          <w:lang w:val="en-US"/>
        </w:rPr>
        <w:t xml:space="preserve"> </w:t>
      </w:r>
      <w:r w:rsidRPr="00123EE4">
        <w:rPr>
          <w:rFonts w:ascii="Verdana" w:hAnsi="Verdana" w:eastAsia="Verdana" w:cs="Verdana"/>
          <w:i/>
          <w:kern w:val="0"/>
          <w:sz w:val="18"/>
          <w:szCs w:val="18"/>
          <w:u w:val="single"/>
          <w:lang w:val="en-US"/>
        </w:rPr>
        <w:t>Goods</w:t>
      </w:r>
      <w:r w:rsidRPr="00123EE4">
        <w:rPr>
          <w:rFonts w:ascii="Verdana" w:hAnsi="Verdana" w:eastAsia="Verdana" w:cs="Verdana"/>
          <w:i/>
          <w:spacing w:val="-7"/>
          <w:kern w:val="0"/>
          <w:sz w:val="18"/>
          <w:szCs w:val="18"/>
          <w:u w:val="single"/>
          <w:lang w:val="en-US"/>
        </w:rPr>
        <w:t xml:space="preserve"> </w:t>
      </w:r>
      <w:r w:rsidRPr="00123EE4">
        <w:rPr>
          <w:rFonts w:ascii="Verdana" w:hAnsi="Verdana" w:eastAsia="Verdana" w:cs="Verdana"/>
          <w:i/>
          <w:kern w:val="0"/>
          <w:sz w:val="18"/>
          <w:szCs w:val="18"/>
          <w:u w:val="single"/>
          <w:lang w:val="en-US"/>
        </w:rPr>
        <w:t>Agreement</w:t>
      </w:r>
      <w:r w:rsidRPr="00123EE4">
        <w:rPr>
          <w:rFonts w:ascii="Verdana" w:hAnsi="Verdana" w:eastAsia="Verdana" w:cs="Verdana"/>
          <w:i/>
          <w:spacing w:val="-5"/>
          <w:kern w:val="0"/>
          <w:sz w:val="18"/>
          <w:szCs w:val="18"/>
          <w:u w:val="single"/>
          <w:lang w:val="en-US"/>
        </w:rPr>
        <w:t xml:space="preserve"> </w:t>
      </w:r>
      <w:r w:rsidRPr="00123EE4">
        <w:rPr>
          <w:rFonts w:ascii="Verdana" w:hAnsi="Verdana" w:eastAsia="Verdana" w:cs="Verdana"/>
          <w:spacing w:val="-2"/>
          <w:kern w:val="0"/>
          <w:sz w:val="18"/>
          <w:szCs w:val="18"/>
          <w:u w:val="single"/>
          <w:lang w:val="en-US"/>
        </w:rPr>
        <w:t>(EGA))</w:t>
      </w:r>
      <w:r w:rsidRPr="00123EE4">
        <w:rPr>
          <w:rFonts w:ascii="Verdana" w:hAnsi="Verdana" w:eastAsia="Verdana" w:cs="Verdana"/>
          <w:spacing w:val="-2"/>
          <w:kern w:val="0"/>
          <w:sz w:val="18"/>
          <w:szCs w:val="18"/>
          <w:lang w:val="en-US"/>
        </w:rPr>
        <w:t xml:space="preserve">: </w:t>
      </w:r>
    </w:p>
    <w:p w:rsidRPr="00123EE4" w:rsidR="0024162E" w:rsidP="0024162E" w:rsidRDefault="0024162E" w14:paraId="26970EA4" w14:textId="77777777">
      <w:pPr>
        <w:widowControl w:val="0"/>
        <w:autoSpaceDE w:val="0"/>
        <w:autoSpaceDN w:val="0"/>
        <w:spacing w:after="0" w:line="276" w:lineRule="auto"/>
        <w:ind w:right="224"/>
        <w:rPr>
          <w:rFonts w:ascii="Verdana" w:hAnsi="Verdana" w:eastAsia="Verdana" w:cs="Verdana"/>
          <w:kern w:val="0"/>
          <w:sz w:val="18"/>
          <w:szCs w:val="18"/>
        </w:rPr>
      </w:pPr>
      <w:r w:rsidRPr="00123EE4">
        <w:rPr>
          <w:rFonts w:ascii="Verdana" w:hAnsi="Verdana" w:eastAsia="Verdana" w:cs="Verdana"/>
          <w:kern w:val="0"/>
          <w:sz w:val="18"/>
          <w:szCs w:val="18"/>
        </w:rPr>
        <w:t>Sinds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juli 2014</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onderhandelen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achttien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partijen,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waaronder</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2"/>
          <w:kern w:val="0"/>
          <w:sz w:val="18"/>
          <w:szCs w:val="18"/>
        </w:rPr>
        <w:t xml:space="preserve"> </w:t>
      </w:r>
      <w:proofErr w:type="spellStart"/>
      <w:r w:rsidRPr="00123EE4">
        <w:rPr>
          <w:rFonts w:ascii="Verdana" w:hAnsi="Verdana" w:eastAsia="Verdana" w:cs="Verdana"/>
          <w:kern w:val="0"/>
          <w:sz w:val="18"/>
          <w:szCs w:val="18"/>
        </w:rPr>
        <w:t>milieugoederenakkoord</w:t>
      </w:r>
      <w:proofErr w:type="spellEnd"/>
      <w:r w:rsidRPr="00123EE4">
        <w:rPr>
          <w:rFonts w:ascii="Verdana" w:hAnsi="Verdana" w:eastAsia="Verdana" w:cs="Verdana"/>
          <w:kern w:val="0"/>
          <w:sz w:val="18"/>
          <w:szCs w:val="18"/>
        </w:rPr>
        <w:t>. Dit beoogde akkoord</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richt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zich</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vrijmaking</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van 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handel in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goederen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die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bijdragen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een akkoord (zogenoemde ‘</w:t>
      </w:r>
      <w:r w:rsidRPr="00123EE4">
        <w:rPr>
          <w:rFonts w:ascii="Verdana" w:hAnsi="Verdana" w:eastAsia="Verdana" w:cs="Verdana"/>
          <w:i/>
          <w:kern w:val="0"/>
          <w:sz w:val="18"/>
          <w:szCs w:val="18"/>
        </w:rPr>
        <w:t>landing zones</w:t>
      </w:r>
      <w:r w:rsidRPr="00123EE4">
        <w:rPr>
          <w:rFonts w:ascii="Verdana" w:hAnsi="Verdana" w:eastAsia="Verdana" w:cs="Verdana"/>
          <w:kern w:val="0"/>
          <w:sz w:val="18"/>
          <w:szCs w:val="18"/>
        </w:rPr>
        <w:t>’) geïdentificeerd. Partijen hebben gepoogd de onderhandelingen in 2016 af te ronden, maar zijn daar niet in geslaagd. Hierop zijn de onderhandelingen stilgelegd. Het is onduidelijk wanneer deze onderhandelingen worden hervat, ook gezien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veranderde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internationale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krachtenveld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sinds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2016.</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december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2021</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samen</w:t>
      </w:r>
    </w:p>
    <w:p w:rsidRPr="00123EE4" w:rsidR="0024162E" w:rsidP="0024162E" w:rsidRDefault="0024162E" w14:paraId="0C19708A" w14:textId="77777777">
      <w:pPr>
        <w:widowControl w:val="0"/>
        <w:autoSpaceDE w:val="0"/>
        <w:autoSpaceDN w:val="0"/>
        <w:spacing w:after="0" w:line="276" w:lineRule="auto"/>
        <w:rPr>
          <w:rFonts w:ascii="Verdana" w:hAnsi="Verdana" w:eastAsia="Verdana" w:cs="Verdana"/>
          <w:kern w:val="0"/>
        </w:rPr>
        <w:sectPr w:rsidRPr="00123EE4" w:rsidR="0024162E" w:rsidSect="0024162E">
          <w:headerReference w:type="default" r:id="rId12"/>
          <w:footerReference w:type="default" r:id="rId13"/>
          <w:pgSz w:w="12240" w:h="15840"/>
          <w:pgMar w:top="1360" w:right="1320" w:bottom="800" w:left="1340" w:header="0" w:footer="617" w:gutter="0"/>
          <w:pgNumType w:start="1"/>
          <w:cols w:space="708"/>
        </w:sectPr>
      </w:pPr>
    </w:p>
    <w:p w:rsidRPr="00123EE4" w:rsidR="0024162E" w:rsidP="0024162E" w:rsidRDefault="0024162E" w14:paraId="46FF1222" w14:textId="77777777">
      <w:pPr>
        <w:widowControl w:val="0"/>
        <w:autoSpaceDE w:val="0"/>
        <w:autoSpaceDN w:val="0"/>
        <w:spacing w:before="81"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lastRenderedPageBreak/>
        <w:t>met andere WTO-leden een verklaring inzake handel en milieu ondertekend</w:t>
      </w:r>
      <w:r w:rsidRPr="00123EE4">
        <w:rPr>
          <w:rFonts w:ascii="Verdana" w:hAnsi="Verdana" w:eastAsia="Verdana" w:cs="Verdana"/>
          <w:kern w:val="0"/>
          <w:sz w:val="18"/>
          <w:szCs w:val="18"/>
          <w:vertAlign w:val="superscript"/>
        </w:rPr>
        <w:footnoteReference w:id="2"/>
      </w:r>
      <w:r w:rsidRPr="00123EE4">
        <w:rPr>
          <w:rFonts w:ascii="Verdana" w:hAnsi="Verdana" w:eastAsia="Verdana" w:cs="Verdana"/>
          <w:kern w:val="0"/>
          <w:sz w:val="18"/>
          <w:szCs w:val="18"/>
        </w:rPr>
        <w:t>. In lijn met deze verklaring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zal</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Europese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Commissie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namens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inzetten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verder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brengen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discussie over handel in groene klimaatgoederen, en -diensten. De nadruk ligt vooralsnog op het thema klimaat, non-tarifaire barrières en de ontwikkelingsdimensie. In het stimuleren van handel door tariefliberalisering lijkt momenteel nog weinig interesse onder de WTO-leden.</w:t>
      </w:r>
    </w:p>
    <w:p w:rsidRPr="0024162E" w:rsidR="0024162E" w:rsidP="0024162E" w:rsidRDefault="0024162E" w14:paraId="42677E70" w14:textId="77777777">
      <w:pPr>
        <w:widowControl w:val="0"/>
        <w:autoSpaceDE w:val="0"/>
        <w:autoSpaceDN w:val="0"/>
        <w:spacing w:after="0" w:line="276" w:lineRule="auto"/>
        <w:rPr>
          <w:rFonts w:ascii="Verdana" w:hAnsi="Verdana" w:eastAsia="Verdana" w:cs="Verdana"/>
          <w:kern w:val="0"/>
          <w:sz w:val="18"/>
          <w:szCs w:val="18"/>
          <w:highlight w:val="yellow"/>
        </w:rPr>
      </w:pPr>
    </w:p>
    <w:p w:rsidRPr="005F088B" w:rsidR="0024162E" w:rsidP="005F088B" w:rsidRDefault="0024162E" w14:paraId="176A7198" w14:textId="77777777">
      <w:pPr>
        <w:widowControl w:val="0"/>
        <w:autoSpaceDE w:val="0"/>
        <w:autoSpaceDN w:val="0"/>
        <w:spacing w:before="1" w:after="0" w:line="276" w:lineRule="auto"/>
        <w:rPr>
          <w:rFonts w:ascii="Verdana" w:hAnsi="Verdana" w:eastAsia="Verdana" w:cs="Verdana"/>
          <w:kern w:val="0"/>
          <w:sz w:val="18"/>
          <w:szCs w:val="18"/>
        </w:rPr>
      </w:pPr>
      <w:r w:rsidRPr="000D5B84">
        <w:rPr>
          <w:rFonts w:ascii="Verdana" w:hAnsi="Verdana" w:eastAsia="Verdana" w:cs="Verdana"/>
          <w:kern w:val="0"/>
          <w:sz w:val="18"/>
          <w:szCs w:val="18"/>
          <w:u w:val="single"/>
        </w:rPr>
        <w:t>Verdrag</w:t>
      </w:r>
      <w:r w:rsidRPr="000D5B84">
        <w:rPr>
          <w:rFonts w:ascii="Verdana" w:hAnsi="Verdana" w:eastAsia="Verdana" w:cs="Verdana"/>
          <w:spacing w:val="-5"/>
          <w:kern w:val="0"/>
          <w:sz w:val="18"/>
          <w:szCs w:val="18"/>
          <w:u w:val="single"/>
        </w:rPr>
        <w:t xml:space="preserve"> </w:t>
      </w:r>
      <w:r w:rsidRPr="000D5B84">
        <w:rPr>
          <w:rFonts w:ascii="Verdana" w:hAnsi="Verdana" w:eastAsia="Verdana" w:cs="Verdana"/>
          <w:kern w:val="0"/>
          <w:sz w:val="18"/>
          <w:szCs w:val="18"/>
          <w:u w:val="single"/>
        </w:rPr>
        <w:t>over</w:t>
      </w:r>
      <w:r w:rsidRPr="000D5B84">
        <w:rPr>
          <w:rFonts w:ascii="Verdana" w:hAnsi="Verdana" w:eastAsia="Verdana" w:cs="Verdana"/>
          <w:spacing w:val="-2"/>
          <w:kern w:val="0"/>
          <w:sz w:val="18"/>
          <w:szCs w:val="18"/>
          <w:u w:val="single"/>
        </w:rPr>
        <w:t xml:space="preserve"> </w:t>
      </w:r>
      <w:r w:rsidRPr="000D5B84">
        <w:rPr>
          <w:rFonts w:ascii="Verdana" w:hAnsi="Verdana" w:eastAsia="Verdana" w:cs="Verdana"/>
          <w:kern w:val="0"/>
          <w:sz w:val="18"/>
          <w:szCs w:val="18"/>
          <w:u w:val="single"/>
        </w:rPr>
        <w:t>de</w:t>
      </w:r>
      <w:r w:rsidRPr="000D5B84">
        <w:rPr>
          <w:rFonts w:ascii="Verdana" w:hAnsi="Verdana" w:eastAsia="Verdana" w:cs="Verdana"/>
          <w:spacing w:val="-2"/>
          <w:kern w:val="0"/>
          <w:sz w:val="18"/>
          <w:szCs w:val="18"/>
          <w:u w:val="single"/>
        </w:rPr>
        <w:t xml:space="preserve"> </w:t>
      </w:r>
      <w:r w:rsidRPr="000D5B84">
        <w:rPr>
          <w:rFonts w:ascii="Verdana" w:hAnsi="Verdana" w:eastAsia="Verdana" w:cs="Verdana"/>
          <w:kern w:val="0"/>
          <w:sz w:val="18"/>
          <w:szCs w:val="18"/>
          <w:u w:val="single"/>
        </w:rPr>
        <w:t>handel</w:t>
      </w:r>
      <w:r w:rsidRPr="000D5B84">
        <w:rPr>
          <w:rFonts w:ascii="Verdana" w:hAnsi="Verdana" w:eastAsia="Verdana" w:cs="Verdana"/>
          <w:spacing w:val="-1"/>
          <w:kern w:val="0"/>
          <w:sz w:val="18"/>
          <w:szCs w:val="18"/>
          <w:u w:val="single"/>
        </w:rPr>
        <w:t xml:space="preserve"> </w:t>
      </w:r>
      <w:r w:rsidRPr="000D5B84">
        <w:rPr>
          <w:rFonts w:ascii="Verdana" w:hAnsi="Verdana" w:eastAsia="Verdana" w:cs="Verdana"/>
          <w:kern w:val="0"/>
          <w:sz w:val="18"/>
          <w:szCs w:val="18"/>
          <w:u w:val="single"/>
        </w:rPr>
        <w:t>in</w:t>
      </w:r>
      <w:r w:rsidRPr="000D5B84">
        <w:rPr>
          <w:rFonts w:ascii="Verdana" w:hAnsi="Verdana" w:eastAsia="Verdana" w:cs="Verdana"/>
          <w:spacing w:val="-3"/>
          <w:kern w:val="0"/>
          <w:sz w:val="18"/>
          <w:szCs w:val="18"/>
          <w:u w:val="single"/>
        </w:rPr>
        <w:t xml:space="preserve"> </w:t>
      </w:r>
      <w:r w:rsidRPr="000D5B84">
        <w:rPr>
          <w:rFonts w:ascii="Verdana" w:hAnsi="Verdana" w:eastAsia="Verdana" w:cs="Verdana"/>
          <w:kern w:val="0"/>
          <w:sz w:val="18"/>
          <w:szCs w:val="18"/>
          <w:u w:val="single"/>
        </w:rPr>
        <w:t>diensten</w:t>
      </w:r>
      <w:r w:rsidRPr="000D5B84">
        <w:rPr>
          <w:rFonts w:ascii="Verdana" w:hAnsi="Verdana" w:eastAsia="Verdana" w:cs="Verdana"/>
          <w:spacing w:val="-4"/>
          <w:kern w:val="0"/>
          <w:sz w:val="18"/>
          <w:szCs w:val="18"/>
          <w:u w:val="single"/>
        </w:rPr>
        <w:t xml:space="preserve"> </w:t>
      </w:r>
      <w:r w:rsidRPr="000D5B84">
        <w:rPr>
          <w:rFonts w:ascii="Verdana" w:hAnsi="Verdana" w:eastAsia="Verdana" w:cs="Verdana"/>
          <w:kern w:val="0"/>
          <w:sz w:val="18"/>
          <w:szCs w:val="18"/>
          <w:u w:val="single"/>
        </w:rPr>
        <w:t>(</w:t>
      </w:r>
      <w:r w:rsidRPr="000D5B84">
        <w:rPr>
          <w:rFonts w:ascii="Verdana" w:hAnsi="Verdana" w:eastAsia="Verdana" w:cs="Verdana"/>
          <w:i/>
          <w:kern w:val="0"/>
          <w:sz w:val="18"/>
          <w:szCs w:val="18"/>
          <w:u w:val="single"/>
        </w:rPr>
        <w:t>Trade</w:t>
      </w:r>
      <w:r w:rsidRPr="000D5B84">
        <w:rPr>
          <w:rFonts w:ascii="Verdana" w:hAnsi="Verdana" w:eastAsia="Verdana" w:cs="Verdana"/>
          <w:i/>
          <w:spacing w:val="-1"/>
          <w:kern w:val="0"/>
          <w:sz w:val="18"/>
          <w:szCs w:val="18"/>
          <w:u w:val="single"/>
        </w:rPr>
        <w:t xml:space="preserve"> </w:t>
      </w:r>
      <w:r w:rsidRPr="000D5B84">
        <w:rPr>
          <w:rFonts w:ascii="Verdana" w:hAnsi="Verdana" w:eastAsia="Verdana" w:cs="Verdana"/>
          <w:i/>
          <w:kern w:val="0"/>
          <w:sz w:val="18"/>
          <w:szCs w:val="18"/>
          <w:u w:val="single"/>
        </w:rPr>
        <w:t>in</w:t>
      </w:r>
      <w:r w:rsidRPr="000D5B84">
        <w:rPr>
          <w:rFonts w:ascii="Verdana" w:hAnsi="Verdana" w:eastAsia="Verdana" w:cs="Verdana"/>
          <w:i/>
          <w:spacing w:val="-3"/>
          <w:kern w:val="0"/>
          <w:sz w:val="18"/>
          <w:szCs w:val="18"/>
          <w:u w:val="single"/>
        </w:rPr>
        <w:t xml:space="preserve"> </w:t>
      </w:r>
      <w:r w:rsidRPr="000D5B84">
        <w:rPr>
          <w:rFonts w:ascii="Verdana" w:hAnsi="Verdana" w:eastAsia="Verdana" w:cs="Verdana"/>
          <w:i/>
          <w:kern w:val="0"/>
          <w:sz w:val="18"/>
          <w:szCs w:val="18"/>
          <w:u w:val="single"/>
        </w:rPr>
        <w:t>Services</w:t>
      </w:r>
      <w:r w:rsidRPr="000D5B84">
        <w:rPr>
          <w:rFonts w:ascii="Verdana" w:hAnsi="Verdana" w:eastAsia="Verdana" w:cs="Verdana"/>
          <w:i/>
          <w:spacing w:val="-2"/>
          <w:kern w:val="0"/>
          <w:sz w:val="18"/>
          <w:szCs w:val="18"/>
          <w:u w:val="single"/>
        </w:rPr>
        <w:t xml:space="preserve"> </w:t>
      </w:r>
      <w:r w:rsidRPr="000D5B84">
        <w:rPr>
          <w:rFonts w:ascii="Verdana" w:hAnsi="Verdana" w:eastAsia="Verdana" w:cs="Verdana"/>
          <w:i/>
          <w:kern w:val="0"/>
          <w:sz w:val="18"/>
          <w:szCs w:val="18"/>
          <w:u w:val="single"/>
        </w:rPr>
        <w:t xml:space="preserve">Agreement </w:t>
      </w:r>
      <w:r w:rsidRPr="000D5B84">
        <w:rPr>
          <w:rFonts w:ascii="Verdana" w:hAnsi="Verdana" w:eastAsia="Verdana" w:cs="Verdana"/>
          <w:spacing w:val="-2"/>
          <w:kern w:val="0"/>
          <w:sz w:val="18"/>
          <w:szCs w:val="18"/>
          <w:u w:val="single"/>
        </w:rPr>
        <w:t>(</w:t>
      </w:r>
      <w:proofErr w:type="spellStart"/>
      <w:r w:rsidRPr="000D5B84">
        <w:rPr>
          <w:rFonts w:ascii="Verdana" w:hAnsi="Verdana" w:eastAsia="Verdana" w:cs="Verdana"/>
          <w:spacing w:val="-2"/>
          <w:kern w:val="0"/>
          <w:sz w:val="18"/>
          <w:szCs w:val="18"/>
          <w:u w:val="single"/>
        </w:rPr>
        <w:t>TiSA</w:t>
      </w:r>
      <w:proofErr w:type="spellEnd"/>
      <w:r w:rsidRPr="000D5B84">
        <w:rPr>
          <w:rFonts w:ascii="Verdana" w:hAnsi="Verdana" w:eastAsia="Verdana" w:cs="Verdana"/>
          <w:spacing w:val="-2"/>
          <w:kern w:val="0"/>
          <w:sz w:val="18"/>
          <w:szCs w:val="18"/>
          <w:u w:val="single"/>
        </w:rPr>
        <w:t>))</w:t>
      </w:r>
      <w:r w:rsidRPr="000D5B84">
        <w:rPr>
          <w:rFonts w:ascii="Verdana" w:hAnsi="Verdana" w:eastAsia="Verdana" w:cs="Verdana"/>
          <w:spacing w:val="-2"/>
          <w:kern w:val="0"/>
          <w:sz w:val="18"/>
          <w:szCs w:val="18"/>
        </w:rPr>
        <w:t xml:space="preserve">: </w:t>
      </w:r>
    </w:p>
    <w:p w:rsidRPr="00221D9E" w:rsidR="0024162E" w:rsidP="0024162E" w:rsidRDefault="0024162E" w14:paraId="6994A510" w14:textId="77777777">
      <w:pPr>
        <w:widowControl w:val="0"/>
        <w:autoSpaceDE w:val="0"/>
        <w:autoSpaceDN w:val="0"/>
        <w:spacing w:after="0" w:line="276" w:lineRule="auto"/>
        <w:ind w:right="148"/>
        <w:rPr>
          <w:rFonts w:ascii="Verdana" w:hAnsi="Verdana" w:eastAsia="Verdana" w:cs="Verdana"/>
          <w:kern w:val="0"/>
          <w:sz w:val="18"/>
          <w:szCs w:val="18"/>
        </w:rPr>
      </w:pPr>
      <w:r w:rsidRPr="00221D9E">
        <w:rPr>
          <w:rFonts w:ascii="Verdana" w:hAnsi="Verdana" w:eastAsia="Verdana" w:cs="Verdana"/>
          <w:kern w:val="0"/>
          <w:sz w:val="18"/>
          <w:szCs w:val="18"/>
        </w:rPr>
        <w:t>Het</w:t>
      </w:r>
      <w:r w:rsidRPr="00221D9E">
        <w:rPr>
          <w:rFonts w:ascii="Verdana" w:hAnsi="Verdana" w:eastAsia="Verdana" w:cs="Verdana"/>
          <w:spacing w:val="-3"/>
          <w:kern w:val="0"/>
          <w:sz w:val="18"/>
          <w:szCs w:val="18"/>
        </w:rPr>
        <w:t xml:space="preserve"> </w:t>
      </w:r>
      <w:r w:rsidRPr="00221D9E">
        <w:rPr>
          <w:rFonts w:ascii="Verdana" w:hAnsi="Verdana" w:eastAsia="Verdana" w:cs="Verdana"/>
          <w:i/>
          <w:kern w:val="0"/>
          <w:sz w:val="18"/>
          <w:szCs w:val="18"/>
        </w:rPr>
        <w:t>Trade</w:t>
      </w:r>
      <w:r w:rsidRPr="00221D9E">
        <w:rPr>
          <w:rFonts w:ascii="Verdana" w:hAnsi="Verdana" w:eastAsia="Verdana" w:cs="Verdana"/>
          <w:i/>
          <w:spacing w:val="-3"/>
          <w:kern w:val="0"/>
          <w:sz w:val="18"/>
          <w:szCs w:val="18"/>
        </w:rPr>
        <w:t xml:space="preserve"> </w:t>
      </w:r>
      <w:r w:rsidRPr="00221D9E">
        <w:rPr>
          <w:rFonts w:ascii="Verdana" w:hAnsi="Verdana" w:eastAsia="Verdana" w:cs="Verdana"/>
          <w:i/>
          <w:kern w:val="0"/>
          <w:sz w:val="18"/>
          <w:szCs w:val="18"/>
        </w:rPr>
        <w:t>in</w:t>
      </w:r>
      <w:r w:rsidRPr="00221D9E">
        <w:rPr>
          <w:rFonts w:ascii="Verdana" w:hAnsi="Verdana" w:eastAsia="Verdana" w:cs="Verdana"/>
          <w:i/>
          <w:spacing w:val="-4"/>
          <w:kern w:val="0"/>
          <w:sz w:val="18"/>
          <w:szCs w:val="18"/>
        </w:rPr>
        <w:t xml:space="preserve"> </w:t>
      </w:r>
      <w:r w:rsidRPr="00221D9E">
        <w:rPr>
          <w:rFonts w:ascii="Verdana" w:hAnsi="Verdana" w:eastAsia="Verdana" w:cs="Verdana"/>
          <w:i/>
          <w:kern w:val="0"/>
          <w:sz w:val="18"/>
          <w:szCs w:val="18"/>
        </w:rPr>
        <w:t>Services</w:t>
      </w:r>
      <w:r w:rsidRPr="00221D9E">
        <w:rPr>
          <w:rFonts w:ascii="Verdana" w:hAnsi="Verdana" w:eastAsia="Verdana" w:cs="Verdana"/>
          <w:i/>
          <w:spacing w:val="-3"/>
          <w:kern w:val="0"/>
          <w:sz w:val="18"/>
          <w:szCs w:val="18"/>
        </w:rPr>
        <w:t xml:space="preserve"> </w:t>
      </w:r>
      <w:r w:rsidRPr="00221D9E">
        <w:rPr>
          <w:rFonts w:ascii="Verdana" w:hAnsi="Verdana" w:eastAsia="Verdana" w:cs="Verdana"/>
          <w:i/>
          <w:kern w:val="0"/>
          <w:sz w:val="18"/>
          <w:szCs w:val="18"/>
        </w:rPr>
        <w:t>Agreement</w:t>
      </w:r>
      <w:r w:rsidRPr="00221D9E">
        <w:rPr>
          <w:rFonts w:ascii="Verdana" w:hAnsi="Verdana" w:eastAsia="Verdana" w:cs="Verdana"/>
          <w:i/>
          <w:spacing w:val="-2"/>
          <w:kern w:val="0"/>
          <w:sz w:val="18"/>
          <w:szCs w:val="18"/>
        </w:rPr>
        <w:t xml:space="preserve"> </w:t>
      </w:r>
      <w:r w:rsidRPr="00221D9E">
        <w:rPr>
          <w:rFonts w:ascii="Verdana" w:hAnsi="Verdana" w:eastAsia="Verdana" w:cs="Verdana"/>
          <w:kern w:val="0"/>
          <w:sz w:val="18"/>
          <w:szCs w:val="18"/>
        </w:rPr>
        <w:t>(</w:t>
      </w:r>
      <w:proofErr w:type="spellStart"/>
      <w:r w:rsidRPr="00221D9E">
        <w:rPr>
          <w:rFonts w:ascii="Verdana" w:hAnsi="Verdana" w:eastAsia="Verdana" w:cs="Verdana"/>
          <w:kern w:val="0"/>
          <w:sz w:val="18"/>
          <w:szCs w:val="18"/>
        </w:rPr>
        <w:t>TiSA</w:t>
      </w:r>
      <w:proofErr w:type="spellEnd"/>
      <w:r w:rsidRPr="00221D9E">
        <w:rPr>
          <w:rFonts w:ascii="Verdana" w:hAnsi="Verdana" w:eastAsia="Verdana" w:cs="Verdana"/>
          <w:kern w:val="0"/>
          <w:sz w:val="18"/>
          <w:szCs w:val="18"/>
        </w:rPr>
        <w:t>)</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is</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een</w:t>
      </w:r>
      <w:r w:rsidRPr="00221D9E">
        <w:rPr>
          <w:rFonts w:ascii="Verdana" w:hAnsi="Verdana" w:eastAsia="Verdana" w:cs="Verdana"/>
          <w:spacing w:val="-4"/>
          <w:kern w:val="0"/>
          <w:sz w:val="18"/>
          <w:szCs w:val="18"/>
        </w:rPr>
        <w:t xml:space="preserve"> </w:t>
      </w:r>
      <w:proofErr w:type="spellStart"/>
      <w:r w:rsidRPr="00221D9E">
        <w:rPr>
          <w:rFonts w:ascii="Verdana" w:hAnsi="Verdana" w:eastAsia="Verdana" w:cs="Verdana"/>
          <w:kern w:val="0"/>
          <w:sz w:val="18"/>
          <w:szCs w:val="18"/>
        </w:rPr>
        <w:t>plurilateraal</w:t>
      </w:r>
      <w:proofErr w:type="spellEnd"/>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handelsakkoord</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over</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de</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handel</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in</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diensten waarover</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de</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EU</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tot</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december</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2016</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met</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22</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WTO-leden</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onderhandelde,</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op</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basis</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van</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een</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mandaat van de Raad uit maart 2013.</w:t>
      </w:r>
      <w:r w:rsidRPr="00221D9E">
        <w:rPr>
          <w:rFonts w:ascii="Verdana" w:hAnsi="Verdana" w:eastAsia="Verdana" w:cs="Verdana"/>
          <w:kern w:val="0"/>
          <w:sz w:val="18"/>
          <w:szCs w:val="18"/>
          <w:vertAlign w:val="superscript"/>
        </w:rPr>
        <w:footnoteReference w:id="3"/>
      </w:r>
      <w:r w:rsidRPr="00221D9E">
        <w:rPr>
          <w:rFonts w:ascii="Verdana" w:hAnsi="Verdana" w:eastAsia="Verdana" w:cs="Verdana"/>
          <w:spacing w:val="28"/>
          <w:kern w:val="0"/>
          <w:position w:val="6"/>
          <w:sz w:val="12"/>
          <w:szCs w:val="12"/>
        </w:rPr>
        <w:t xml:space="preserve"> </w:t>
      </w:r>
      <w:r w:rsidRPr="00221D9E">
        <w:rPr>
          <w:rFonts w:ascii="Verdana" w:hAnsi="Verdana" w:eastAsia="Verdana" w:cs="Verdana"/>
          <w:kern w:val="0"/>
          <w:sz w:val="18"/>
          <w:szCs w:val="18"/>
        </w:rPr>
        <w:t xml:space="preserve">Het doel van het akkoord is onder meer om afspraken te maken over internationale </w:t>
      </w:r>
      <w:r w:rsidRPr="00221D9E">
        <w:rPr>
          <w:rFonts w:ascii="Verdana" w:hAnsi="Verdana" w:eastAsia="Verdana" w:cs="Verdana"/>
          <w:i/>
          <w:kern w:val="0"/>
          <w:sz w:val="18"/>
          <w:szCs w:val="18"/>
        </w:rPr>
        <w:t>e-commerce</w:t>
      </w:r>
      <w:r w:rsidRPr="00221D9E">
        <w:rPr>
          <w:rFonts w:ascii="Verdana" w:hAnsi="Verdana" w:eastAsia="Verdana" w:cs="Verdana"/>
          <w:kern w:val="0"/>
          <w:sz w:val="18"/>
          <w:szCs w:val="18"/>
        </w:rPr>
        <w:t>, datastromen, telecommunicatie, transport, kennismigratie en betere regelgeving.</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Van</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2</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tot</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en</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met</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10</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november</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2016</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heeft</w:t>
      </w:r>
      <w:r w:rsidRPr="00221D9E">
        <w:rPr>
          <w:rFonts w:ascii="Verdana" w:hAnsi="Verdana" w:eastAsia="Verdana" w:cs="Verdana"/>
          <w:spacing w:val="-1"/>
          <w:kern w:val="0"/>
          <w:sz w:val="18"/>
          <w:szCs w:val="18"/>
        </w:rPr>
        <w:t xml:space="preserve"> </w:t>
      </w:r>
      <w:r w:rsidRPr="00221D9E">
        <w:rPr>
          <w:rFonts w:ascii="Verdana" w:hAnsi="Verdana" w:eastAsia="Verdana" w:cs="Verdana"/>
          <w:kern w:val="0"/>
          <w:sz w:val="18"/>
          <w:szCs w:val="18"/>
        </w:rPr>
        <w:t>de</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21</w:t>
      </w:r>
      <w:r w:rsidRPr="00221D9E">
        <w:rPr>
          <w:rFonts w:ascii="Verdana" w:hAnsi="Verdana" w:eastAsia="Verdana" w:cs="Verdana"/>
          <w:kern w:val="0"/>
          <w:position w:val="6"/>
          <w:sz w:val="12"/>
          <w:szCs w:val="12"/>
        </w:rPr>
        <w:t>e</w:t>
      </w:r>
      <w:r w:rsidRPr="00221D9E">
        <w:rPr>
          <w:rFonts w:ascii="Verdana" w:hAnsi="Verdana" w:eastAsia="Verdana" w:cs="Verdana"/>
          <w:spacing w:val="19"/>
          <w:kern w:val="0"/>
          <w:position w:val="6"/>
          <w:sz w:val="12"/>
          <w:szCs w:val="12"/>
        </w:rPr>
        <w:t xml:space="preserve"> </w:t>
      </w:r>
      <w:r w:rsidRPr="00221D9E">
        <w:rPr>
          <w:rFonts w:ascii="Verdana" w:hAnsi="Verdana" w:eastAsia="Verdana" w:cs="Verdana"/>
          <w:kern w:val="0"/>
          <w:sz w:val="18"/>
          <w:szCs w:val="18"/>
        </w:rPr>
        <w:t>onderhandelingsronde</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plaatsgevonden. Sindsdien zijn er in verband met het veranderde internationale krachtenveld geen onderhandelingen meer geweest. Het is onbekend wanneer deze onderhandelingen worden hervat.</w:t>
      </w:r>
    </w:p>
    <w:p w:rsidRPr="00221D9E" w:rsidR="0024162E" w:rsidP="0024162E" w:rsidRDefault="0024162E" w14:paraId="068D56A5" w14:textId="77777777">
      <w:pPr>
        <w:widowControl w:val="0"/>
        <w:autoSpaceDE w:val="0"/>
        <w:autoSpaceDN w:val="0"/>
        <w:spacing w:before="32" w:after="0" w:line="276" w:lineRule="auto"/>
        <w:rPr>
          <w:rFonts w:ascii="Verdana" w:hAnsi="Verdana" w:eastAsia="Verdana" w:cs="Verdana"/>
          <w:kern w:val="0"/>
          <w:sz w:val="18"/>
          <w:szCs w:val="18"/>
        </w:rPr>
      </w:pPr>
    </w:p>
    <w:p w:rsidRPr="00123EE4" w:rsidR="0024162E" w:rsidP="0024162E" w:rsidRDefault="0024162E" w14:paraId="7741A6C5"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Onderhandelingen</w:t>
      </w:r>
      <w:r w:rsidRPr="00123EE4">
        <w:rPr>
          <w:rFonts w:ascii="Verdana" w:hAnsi="Verdana" w:eastAsia="Verdana" w:cs="Verdana"/>
          <w:spacing w:val="-7"/>
          <w:kern w:val="0"/>
          <w:sz w:val="18"/>
          <w:szCs w:val="18"/>
          <w:u w:val="single"/>
        </w:rPr>
        <w:t xml:space="preserve"> </w:t>
      </w:r>
      <w:r w:rsidRPr="00123EE4">
        <w:rPr>
          <w:rFonts w:ascii="Verdana" w:hAnsi="Verdana" w:eastAsia="Verdana" w:cs="Verdana"/>
          <w:kern w:val="0"/>
          <w:sz w:val="18"/>
          <w:szCs w:val="18"/>
          <w:u w:val="single"/>
        </w:rPr>
        <w:t>over</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elektronische</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handel</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w:t>
      </w:r>
      <w:r w:rsidRPr="00123EE4">
        <w:rPr>
          <w:rFonts w:ascii="Verdana" w:hAnsi="Verdana" w:eastAsia="Verdana" w:cs="Verdana"/>
          <w:i/>
          <w:kern w:val="0"/>
          <w:sz w:val="18"/>
          <w:szCs w:val="18"/>
          <w:u w:val="single"/>
        </w:rPr>
        <w:t>e-</w:t>
      </w:r>
      <w:r w:rsidRPr="00123EE4">
        <w:rPr>
          <w:rFonts w:ascii="Verdana" w:hAnsi="Verdana" w:eastAsia="Verdana" w:cs="Verdana"/>
          <w:i/>
          <w:spacing w:val="-2"/>
          <w:kern w:val="0"/>
          <w:sz w:val="18"/>
          <w:szCs w:val="18"/>
          <w:u w:val="single"/>
        </w:rPr>
        <w:t>commerce</w:t>
      </w:r>
      <w:r w:rsidRPr="00123EE4">
        <w:rPr>
          <w:rFonts w:ascii="Verdana" w:hAnsi="Verdana" w:eastAsia="Verdana" w:cs="Verdana"/>
          <w:spacing w:val="-2"/>
          <w:kern w:val="0"/>
          <w:sz w:val="18"/>
          <w:szCs w:val="18"/>
          <w:u w:val="single"/>
        </w:rPr>
        <w:t xml:space="preserve">): </w:t>
      </w:r>
    </w:p>
    <w:p w:rsidRPr="00123EE4" w:rsidR="0024162E" w:rsidP="0024162E" w:rsidRDefault="0024162E" w14:paraId="2CA7C190" w14:textId="77777777">
      <w:pPr>
        <w:widowControl w:val="0"/>
        <w:autoSpaceDE w:val="0"/>
        <w:autoSpaceDN w:val="0"/>
        <w:spacing w:after="0" w:line="276" w:lineRule="auto"/>
        <w:ind w:right="166"/>
        <w:rPr>
          <w:rFonts w:ascii="Verdana" w:hAnsi="Verdana" w:eastAsia="Verdana" w:cs="Verdana"/>
          <w:kern w:val="0"/>
          <w:sz w:val="18"/>
          <w:szCs w:val="18"/>
        </w:rPr>
      </w:pPr>
      <w:r w:rsidRPr="00123EE4">
        <w:rPr>
          <w:rFonts w:ascii="Verdana" w:hAnsi="Verdana" w:eastAsia="Verdana" w:cs="Verdana"/>
          <w:kern w:val="0"/>
          <w:sz w:val="18"/>
          <w:szCs w:val="18"/>
        </w:rPr>
        <w:t>In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december 2017 hebben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71 WTO-leden,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waaronder de EU,</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 VS,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Japan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en China,</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en marge van de 11</w:t>
      </w:r>
      <w:r w:rsidRPr="00123EE4">
        <w:rPr>
          <w:rFonts w:ascii="Verdana" w:hAnsi="Verdana" w:eastAsia="Verdana" w:cs="Verdana"/>
          <w:kern w:val="0"/>
          <w:position w:val="6"/>
          <w:sz w:val="12"/>
          <w:szCs w:val="12"/>
        </w:rPr>
        <w:t xml:space="preserve">e </w:t>
      </w:r>
      <w:r w:rsidRPr="00123EE4">
        <w:rPr>
          <w:rFonts w:ascii="Verdana" w:hAnsi="Verdana" w:eastAsia="Verdana" w:cs="Verdana"/>
          <w:kern w:val="0"/>
          <w:sz w:val="18"/>
          <w:szCs w:val="18"/>
        </w:rPr>
        <w:t xml:space="preserve">ministeriële Conferentie van de WTO een gezamenlijke verklaring gepubliceerd die als startschot diende voor verkennende gesprekken ten behoeve van toekomstige onderhandelingen over </w:t>
      </w:r>
      <w:r w:rsidRPr="00123EE4">
        <w:rPr>
          <w:rFonts w:ascii="Verdana" w:hAnsi="Verdana" w:eastAsia="Verdana" w:cs="Verdana"/>
          <w:i/>
          <w:kern w:val="0"/>
          <w:sz w:val="18"/>
          <w:szCs w:val="18"/>
        </w:rPr>
        <w:t>e- commerce</w:t>
      </w:r>
      <w:r w:rsidRPr="00123EE4">
        <w:rPr>
          <w:rFonts w:ascii="Verdana" w:hAnsi="Verdana" w:eastAsia="Verdana" w:cs="Verdana"/>
          <w:kern w:val="0"/>
          <w:sz w:val="18"/>
          <w:szCs w:val="18"/>
        </w:rPr>
        <w:t xml:space="preserve">. Het doel van het akkoord is afspraken maken over onderwerpen die </w:t>
      </w:r>
      <w:r w:rsidRPr="00123EE4">
        <w:rPr>
          <w:rFonts w:ascii="Verdana" w:hAnsi="Verdana" w:eastAsia="Verdana" w:cs="Verdana"/>
          <w:i/>
          <w:kern w:val="0"/>
          <w:sz w:val="18"/>
          <w:szCs w:val="18"/>
        </w:rPr>
        <w:t xml:space="preserve">e-commerce </w:t>
      </w:r>
      <w:r w:rsidRPr="00123EE4">
        <w:rPr>
          <w:rFonts w:ascii="Verdana" w:hAnsi="Verdana" w:eastAsia="Verdana" w:cs="Verdana"/>
          <w:kern w:val="0"/>
          <w:sz w:val="18"/>
          <w:szCs w:val="18"/>
        </w:rPr>
        <w:t>betreffen,</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zoals</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erkenning</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8"/>
          <w:kern w:val="0"/>
          <w:sz w:val="18"/>
          <w:szCs w:val="18"/>
        </w:rPr>
        <w:t xml:space="preserve"> </w:t>
      </w:r>
      <w:r w:rsidRPr="00123EE4">
        <w:rPr>
          <w:rFonts w:ascii="Verdana" w:hAnsi="Verdana" w:eastAsia="Verdana" w:cs="Verdana"/>
          <w:kern w:val="0"/>
          <w:sz w:val="18"/>
          <w:szCs w:val="18"/>
        </w:rPr>
        <w:t>elektronische</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handtekeningen,</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consumentenbescherming,</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 xml:space="preserve">bescherming van persoonsgegevens en privacy en grensoverschrijdende datastromen. In januari 2019 hebben 76 leden van de WTO, waaronder de eerdergenoemde leden, in een gezamenlijk </w:t>
      </w:r>
      <w:r w:rsidRPr="00123EE4">
        <w:rPr>
          <w:rFonts w:ascii="Verdana" w:hAnsi="Verdana" w:eastAsia="Verdana" w:cs="Verdana"/>
          <w:i/>
          <w:kern w:val="0"/>
          <w:sz w:val="18"/>
          <w:szCs w:val="18"/>
        </w:rPr>
        <w:t xml:space="preserve">Joint Statement </w:t>
      </w:r>
      <w:proofErr w:type="spellStart"/>
      <w:r w:rsidRPr="00123EE4">
        <w:rPr>
          <w:rFonts w:ascii="Verdana" w:hAnsi="Verdana" w:eastAsia="Verdana" w:cs="Verdana"/>
          <w:i/>
          <w:kern w:val="0"/>
          <w:sz w:val="18"/>
          <w:szCs w:val="18"/>
        </w:rPr>
        <w:t>Initiative</w:t>
      </w:r>
      <w:proofErr w:type="spellEnd"/>
      <w:r w:rsidRPr="00123EE4">
        <w:rPr>
          <w:rFonts w:ascii="Verdana" w:hAnsi="Verdana" w:eastAsia="Verdana" w:cs="Verdana"/>
          <w:i/>
          <w:kern w:val="0"/>
          <w:sz w:val="18"/>
          <w:szCs w:val="18"/>
        </w:rPr>
        <w:t xml:space="preserve"> </w:t>
      </w:r>
      <w:r w:rsidRPr="00123EE4">
        <w:rPr>
          <w:rFonts w:ascii="Verdana" w:hAnsi="Verdana" w:eastAsia="Verdana" w:cs="Verdana"/>
          <w:kern w:val="0"/>
          <w:sz w:val="18"/>
          <w:szCs w:val="18"/>
        </w:rPr>
        <w:t xml:space="preserve">(JSI) te </w:t>
      </w:r>
      <w:proofErr w:type="spellStart"/>
      <w:r w:rsidRPr="00123EE4">
        <w:rPr>
          <w:rFonts w:ascii="Verdana" w:hAnsi="Verdana" w:eastAsia="Verdana" w:cs="Verdana"/>
          <w:kern w:val="0"/>
          <w:sz w:val="18"/>
          <w:szCs w:val="18"/>
        </w:rPr>
        <w:t>Davos</w:t>
      </w:r>
      <w:proofErr w:type="spellEnd"/>
      <w:r w:rsidRPr="00123EE4">
        <w:rPr>
          <w:rFonts w:ascii="Verdana" w:hAnsi="Verdana" w:eastAsia="Verdana" w:cs="Verdana"/>
          <w:kern w:val="0"/>
          <w:sz w:val="18"/>
          <w:szCs w:val="18"/>
        </w:rPr>
        <w:t xml:space="preserve"> besloten onderhandelingen te starten over de aan handel gerelateerde aspecten van </w:t>
      </w:r>
      <w:r w:rsidRPr="00123EE4">
        <w:rPr>
          <w:rFonts w:ascii="Verdana" w:hAnsi="Verdana" w:eastAsia="Verdana" w:cs="Verdana"/>
          <w:i/>
          <w:kern w:val="0"/>
          <w:sz w:val="18"/>
          <w:szCs w:val="18"/>
        </w:rPr>
        <w:t>e-commerce</w:t>
      </w:r>
      <w:r w:rsidRPr="00123EE4">
        <w:rPr>
          <w:rFonts w:ascii="Verdana" w:hAnsi="Verdana" w:eastAsia="Verdana" w:cs="Verdana"/>
          <w:kern w:val="0"/>
          <w:sz w:val="18"/>
          <w:szCs w:val="18"/>
        </w:rPr>
        <w:t>. Ondertussen is het aantal deelnemers gestegen tot 91.</w:t>
      </w:r>
    </w:p>
    <w:p w:rsidRPr="00123EE4" w:rsidR="0024162E" w:rsidP="005F088B" w:rsidRDefault="0024162E" w14:paraId="3AB97DAA" w14:textId="31C58195">
      <w:pPr>
        <w:widowControl w:val="0"/>
        <w:autoSpaceDE w:val="0"/>
        <w:autoSpaceDN w:val="0"/>
        <w:spacing w:before="1" w:after="0" w:line="276" w:lineRule="auto"/>
        <w:ind w:right="129"/>
        <w:rPr>
          <w:rFonts w:ascii="Verdana" w:hAnsi="Verdana" w:eastAsia="Verdana" w:cs="Verdana"/>
          <w:kern w:val="0"/>
          <w:sz w:val="18"/>
          <w:szCs w:val="18"/>
        </w:rPr>
      </w:pPr>
      <w:r w:rsidRPr="00123EE4">
        <w:rPr>
          <w:rFonts w:ascii="Verdana" w:hAnsi="Verdana" w:eastAsia="Verdana" w:cs="Verdana"/>
          <w:kern w:val="0"/>
          <w:sz w:val="18"/>
          <w:szCs w:val="18"/>
        </w:rPr>
        <w:t>De onderhandelingen vinden voor de EU plaats op basis van het mandaat voor de Doha Ontwikkelingsagenda, aangevuld met de onderhandelingsrichtsnoeren die in mei 2019 door de Raad zijn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vastgelegd.</w:t>
      </w:r>
      <w:r w:rsidRPr="00123EE4">
        <w:rPr>
          <w:rFonts w:ascii="Verdana" w:hAnsi="Verdana" w:eastAsia="Verdana" w:cs="Verdana"/>
          <w:kern w:val="0"/>
          <w:sz w:val="18"/>
          <w:szCs w:val="18"/>
          <w:vertAlign w:val="superscript"/>
        </w:rPr>
        <w:footnoteReference w:id="4"/>
      </w:r>
      <w:r w:rsidRPr="00123EE4">
        <w:rPr>
          <w:rFonts w:ascii="Verdana" w:hAnsi="Verdana" w:eastAsia="Verdana" w:cs="Verdana"/>
          <w:spacing w:val="17"/>
          <w:kern w:val="0"/>
          <w:position w:val="6"/>
          <w:sz w:val="12"/>
          <w:szCs w:val="12"/>
        </w:rPr>
        <w:t xml:space="preserve"> </w:t>
      </w:r>
      <w:r w:rsidRPr="00123EE4">
        <w:rPr>
          <w:rFonts w:ascii="Verdana" w:hAnsi="Verdana" w:eastAsia="Verdana" w:cs="Verdana"/>
          <w:kern w:val="0"/>
          <w:sz w:val="18"/>
          <w:szCs w:val="18"/>
        </w:rPr>
        <w:t>Na vijf jaar zijn de onderhandelingen over het</w:t>
      </w:r>
      <w:r w:rsidRPr="00123EE4">
        <w:rPr>
          <w:rFonts w:ascii="Verdana" w:hAnsi="Verdana" w:eastAsia="Verdana" w:cs="Verdana"/>
          <w:kern w:val="0"/>
        </w:rPr>
        <w:t xml:space="preserve"> </w:t>
      </w:r>
      <w:r w:rsidRPr="00123EE4">
        <w:rPr>
          <w:rFonts w:ascii="Verdana" w:hAnsi="Verdana" w:eastAsia="Verdana" w:cs="Verdana"/>
          <w:kern w:val="0"/>
          <w:sz w:val="18"/>
          <w:szCs w:val="18"/>
        </w:rPr>
        <w:t xml:space="preserve">e-commerce JSI op technisch niveau afgerond. Op 26 juli 2024 is een joint statement met de tekst van het </w:t>
      </w:r>
      <w:proofErr w:type="spellStart"/>
      <w:r w:rsidRPr="00123EE4">
        <w:rPr>
          <w:rFonts w:ascii="Verdana" w:hAnsi="Verdana" w:eastAsia="Verdana" w:cs="Verdana"/>
          <w:kern w:val="0"/>
          <w:sz w:val="18"/>
          <w:szCs w:val="18"/>
        </w:rPr>
        <w:t>plurilaterale</w:t>
      </w:r>
      <w:proofErr w:type="spellEnd"/>
      <w:r w:rsidRPr="00123EE4">
        <w:rPr>
          <w:rFonts w:ascii="Verdana" w:hAnsi="Verdana" w:eastAsia="Verdana" w:cs="Verdana"/>
          <w:kern w:val="0"/>
          <w:sz w:val="18"/>
          <w:szCs w:val="18"/>
        </w:rPr>
        <w:t xml:space="preserve"> akkoord van het e-commerce JSI gepubliceerd door de WTO</w:t>
      </w:r>
      <w:r w:rsidRPr="00123EE4">
        <w:rPr>
          <w:rFonts w:ascii="Verdana" w:hAnsi="Verdana" w:eastAsia="Verdana" w:cs="Verdana"/>
          <w:kern w:val="0"/>
          <w:sz w:val="18"/>
          <w:szCs w:val="18"/>
          <w:vertAlign w:val="superscript"/>
        </w:rPr>
        <w:footnoteReference w:id="5"/>
      </w:r>
      <w:r w:rsidRPr="00123EE4">
        <w:rPr>
          <w:rFonts w:ascii="Verdana" w:hAnsi="Verdana" w:eastAsia="Verdana" w:cs="Verdana"/>
          <w:kern w:val="0"/>
          <w:sz w:val="18"/>
          <w:szCs w:val="18"/>
        </w:rPr>
        <w:t xml:space="preserve">. Er wordt nu door de initiatiefnemers van het e-commerce JSI op ingezet om het akkoord onder WTO </w:t>
      </w:r>
      <w:proofErr w:type="spellStart"/>
      <w:r w:rsidRPr="00123EE4">
        <w:rPr>
          <w:rFonts w:ascii="Verdana" w:hAnsi="Verdana" w:eastAsia="Verdana" w:cs="Verdana"/>
          <w:kern w:val="0"/>
          <w:sz w:val="18"/>
          <w:szCs w:val="18"/>
        </w:rPr>
        <w:t>acquis</w:t>
      </w:r>
      <w:proofErr w:type="spellEnd"/>
      <w:r w:rsidRPr="00123EE4">
        <w:rPr>
          <w:rFonts w:ascii="Verdana" w:hAnsi="Verdana" w:eastAsia="Verdana" w:cs="Verdana"/>
          <w:kern w:val="0"/>
          <w:sz w:val="18"/>
          <w:szCs w:val="18"/>
        </w:rPr>
        <w:t xml:space="preserve"> te brengen, waarna het akkoord geopend zal worden voor aanvaarding. Daarvoor zal de Commissie een voorstel voor een besluit van de Raad tot sluiting van de Overeenkomst inzake elektronische handel uitbrengen overeenkomstig artikel 218(6) VWEU. Op het moment dat besluitvorming aan de orde is, zal uw Kamer een appreciatie ontvangen van het akkoord met daarbij een voorgenomen kabinetspositie. </w:t>
      </w:r>
    </w:p>
    <w:p w:rsidRPr="005F088B" w:rsidR="0024162E" w:rsidP="005F088B" w:rsidRDefault="0024162E" w14:paraId="7916C01E" w14:textId="77777777">
      <w:pPr>
        <w:widowControl w:val="0"/>
        <w:autoSpaceDE w:val="0"/>
        <w:autoSpaceDN w:val="0"/>
        <w:spacing w:before="81" w:after="0" w:line="276" w:lineRule="auto"/>
        <w:rPr>
          <w:rFonts w:ascii="Verdana" w:hAnsi="Verdana" w:eastAsia="Verdana" w:cs="Verdana"/>
          <w:i/>
          <w:kern w:val="0"/>
          <w:sz w:val="18"/>
          <w:szCs w:val="18"/>
        </w:rPr>
      </w:pPr>
      <w:r w:rsidRPr="0024162E">
        <w:rPr>
          <w:rFonts w:ascii="Verdana" w:hAnsi="Verdana" w:eastAsia="Verdana" w:cs="Verdana"/>
          <w:kern w:val="0"/>
          <w:sz w:val="18"/>
          <w:highlight w:val="yellow"/>
          <w:u w:val="single"/>
        </w:rPr>
        <w:br/>
      </w:r>
      <w:r w:rsidRPr="000D5B84">
        <w:rPr>
          <w:rFonts w:ascii="Verdana" w:hAnsi="Verdana" w:eastAsia="Verdana" w:cs="Verdana"/>
          <w:kern w:val="0"/>
          <w:sz w:val="18"/>
          <w:szCs w:val="18"/>
          <w:u w:val="single"/>
        </w:rPr>
        <w:t>Onderhandelingen</w:t>
      </w:r>
      <w:r w:rsidRPr="000D5B84">
        <w:rPr>
          <w:rFonts w:ascii="Verdana" w:hAnsi="Verdana" w:eastAsia="Verdana" w:cs="Verdana"/>
          <w:spacing w:val="-11"/>
          <w:kern w:val="0"/>
          <w:sz w:val="18"/>
          <w:szCs w:val="18"/>
          <w:u w:val="single"/>
        </w:rPr>
        <w:t xml:space="preserve"> </w:t>
      </w:r>
      <w:r w:rsidRPr="000D5B84">
        <w:rPr>
          <w:rFonts w:ascii="Verdana" w:hAnsi="Verdana" w:eastAsia="Verdana" w:cs="Verdana"/>
          <w:kern w:val="0"/>
          <w:sz w:val="18"/>
          <w:szCs w:val="18"/>
          <w:u w:val="single"/>
        </w:rPr>
        <w:t>over</w:t>
      </w:r>
      <w:r w:rsidRPr="000D5B84">
        <w:rPr>
          <w:rFonts w:ascii="Verdana" w:hAnsi="Verdana" w:eastAsia="Verdana" w:cs="Verdana"/>
          <w:spacing w:val="-7"/>
          <w:kern w:val="0"/>
          <w:sz w:val="18"/>
          <w:szCs w:val="18"/>
          <w:u w:val="single"/>
        </w:rPr>
        <w:t xml:space="preserve"> </w:t>
      </w:r>
      <w:r w:rsidRPr="000D5B84">
        <w:rPr>
          <w:rFonts w:ascii="Verdana" w:hAnsi="Verdana" w:eastAsia="Verdana" w:cs="Verdana"/>
          <w:kern w:val="0"/>
          <w:sz w:val="18"/>
          <w:szCs w:val="18"/>
          <w:u w:val="single"/>
        </w:rPr>
        <w:t>investeringsfacilitering</w:t>
      </w:r>
      <w:r w:rsidRPr="000D5B84">
        <w:rPr>
          <w:rFonts w:ascii="Verdana" w:hAnsi="Verdana" w:eastAsia="Verdana" w:cs="Verdana"/>
          <w:spacing w:val="-7"/>
          <w:kern w:val="0"/>
          <w:sz w:val="18"/>
          <w:szCs w:val="18"/>
          <w:u w:val="single"/>
        </w:rPr>
        <w:t xml:space="preserve"> </w:t>
      </w:r>
      <w:r w:rsidRPr="000D5B84">
        <w:rPr>
          <w:rFonts w:ascii="Verdana" w:hAnsi="Verdana" w:eastAsia="Verdana" w:cs="Verdana"/>
          <w:kern w:val="0"/>
          <w:sz w:val="18"/>
          <w:szCs w:val="18"/>
          <w:u w:val="single"/>
        </w:rPr>
        <w:t>(</w:t>
      </w:r>
      <w:r w:rsidRPr="000D5B84">
        <w:rPr>
          <w:rFonts w:ascii="Verdana" w:hAnsi="Verdana" w:eastAsia="Verdana" w:cs="Verdana"/>
          <w:i/>
          <w:kern w:val="0"/>
          <w:sz w:val="18"/>
          <w:szCs w:val="18"/>
          <w:u w:val="single"/>
        </w:rPr>
        <w:t>investment</w:t>
      </w:r>
      <w:r w:rsidRPr="000D5B84">
        <w:rPr>
          <w:rFonts w:ascii="Verdana" w:hAnsi="Verdana" w:eastAsia="Verdana" w:cs="Verdana"/>
          <w:i/>
          <w:spacing w:val="-6"/>
          <w:kern w:val="0"/>
          <w:sz w:val="18"/>
          <w:szCs w:val="18"/>
          <w:u w:val="single"/>
        </w:rPr>
        <w:t xml:space="preserve"> </w:t>
      </w:r>
      <w:proofErr w:type="spellStart"/>
      <w:r w:rsidRPr="000D5B84">
        <w:rPr>
          <w:rFonts w:ascii="Verdana" w:hAnsi="Verdana" w:eastAsia="Verdana" w:cs="Verdana"/>
          <w:i/>
          <w:spacing w:val="-2"/>
          <w:kern w:val="0"/>
          <w:sz w:val="18"/>
          <w:szCs w:val="18"/>
          <w:u w:val="single"/>
        </w:rPr>
        <w:t>facilitation</w:t>
      </w:r>
      <w:proofErr w:type="spellEnd"/>
      <w:r w:rsidRPr="000D5B84">
        <w:rPr>
          <w:rFonts w:ascii="Verdana" w:hAnsi="Verdana" w:eastAsia="Verdana" w:cs="Verdana"/>
          <w:i/>
          <w:spacing w:val="-2"/>
          <w:kern w:val="0"/>
          <w:sz w:val="18"/>
          <w:szCs w:val="18"/>
          <w:u w:val="single"/>
        </w:rPr>
        <w:t xml:space="preserve">) </w:t>
      </w:r>
    </w:p>
    <w:p w:rsidRPr="00EA1B07" w:rsidR="0024162E" w:rsidP="0024162E" w:rsidRDefault="0024162E" w14:paraId="78D5252C" w14:textId="77777777">
      <w:pPr>
        <w:widowControl w:val="0"/>
        <w:autoSpaceDE w:val="0"/>
        <w:autoSpaceDN w:val="0"/>
        <w:spacing w:before="34" w:after="0" w:line="276" w:lineRule="auto"/>
        <w:ind w:right="200"/>
        <w:rPr>
          <w:rFonts w:ascii="Verdana" w:hAnsi="Verdana" w:eastAsia="Verdana" w:cs="Verdana"/>
          <w:kern w:val="0"/>
          <w:sz w:val="18"/>
          <w:szCs w:val="18"/>
        </w:rPr>
      </w:pPr>
      <w:r w:rsidRPr="00EA1B07">
        <w:rPr>
          <w:rFonts w:ascii="Verdana" w:hAnsi="Verdana" w:eastAsia="Verdana" w:cs="Verdana"/>
          <w:kern w:val="0"/>
          <w:sz w:val="18"/>
          <w:szCs w:val="18"/>
        </w:rPr>
        <w:t xml:space="preserve">In juli 2023 hebben de WTO deelnemers aan het </w:t>
      </w:r>
      <w:r w:rsidRPr="00EA1B07">
        <w:rPr>
          <w:rFonts w:ascii="Verdana" w:hAnsi="Verdana" w:eastAsia="Verdana" w:cs="Verdana"/>
          <w:i/>
          <w:kern w:val="0"/>
          <w:sz w:val="18"/>
          <w:szCs w:val="18"/>
        </w:rPr>
        <w:t xml:space="preserve">Joint Statement </w:t>
      </w:r>
      <w:proofErr w:type="spellStart"/>
      <w:r w:rsidRPr="00EA1B07">
        <w:rPr>
          <w:rFonts w:ascii="Verdana" w:hAnsi="Verdana" w:eastAsia="Verdana" w:cs="Verdana"/>
          <w:i/>
          <w:kern w:val="0"/>
          <w:sz w:val="18"/>
          <w:szCs w:val="18"/>
        </w:rPr>
        <w:t>Initiative</w:t>
      </w:r>
      <w:proofErr w:type="spellEnd"/>
      <w:r w:rsidRPr="00EA1B07">
        <w:rPr>
          <w:rFonts w:ascii="Verdana" w:hAnsi="Verdana" w:eastAsia="Verdana" w:cs="Verdana"/>
          <w:i/>
          <w:kern w:val="0"/>
          <w:sz w:val="18"/>
          <w:szCs w:val="18"/>
        </w:rPr>
        <w:t xml:space="preserve"> </w:t>
      </w:r>
      <w:r w:rsidRPr="00EA1B07">
        <w:rPr>
          <w:rFonts w:ascii="Verdana" w:hAnsi="Verdana" w:eastAsia="Verdana" w:cs="Verdana"/>
          <w:kern w:val="0"/>
          <w:sz w:val="18"/>
          <w:szCs w:val="18"/>
        </w:rPr>
        <w:t xml:space="preserve">(JSI) </w:t>
      </w:r>
      <w:r w:rsidRPr="00EA1B07">
        <w:rPr>
          <w:rFonts w:ascii="Verdana" w:hAnsi="Verdana" w:eastAsia="Verdana" w:cs="Verdana"/>
          <w:i/>
          <w:kern w:val="0"/>
          <w:sz w:val="18"/>
          <w:szCs w:val="18"/>
        </w:rPr>
        <w:t xml:space="preserve">on Investment </w:t>
      </w:r>
      <w:proofErr w:type="spellStart"/>
      <w:r w:rsidRPr="00EA1B07">
        <w:rPr>
          <w:rFonts w:ascii="Verdana" w:hAnsi="Verdana" w:eastAsia="Verdana" w:cs="Verdana"/>
          <w:i/>
          <w:kern w:val="0"/>
          <w:sz w:val="18"/>
          <w:szCs w:val="18"/>
        </w:rPr>
        <w:t>Facilitation</w:t>
      </w:r>
      <w:proofErr w:type="spellEnd"/>
      <w:r w:rsidRPr="00EA1B07">
        <w:rPr>
          <w:rFonts w:ascii="Verdana" w:hAnsi="Verdana" w:eastAsia="Verdana" w:cs="Verdana"/>
          <w:i/>
          <w:kern w:val="0"/>
          <w:sz w:val="18"/>
          <w:szCs w:val="18"/>
        </w:rPr>
        <w:t xml:space="preserve"> </w:t>
      </w:r>
      <w:proofErr w:type="spellStart"/>
      <w:r w:rsidRPr="00EA1B07">
        <w:rPr>
          <w:rFonts w:ascii="Verdana" w:hAnsi="Verdana" w:eastAsia="Verdana" w:cs="Verdana"/>
          <w:i/>
          <w:kern w:val="0"/>
          <w:sz w:val="18"/>
          <w:szCs w:val="18"/>
        </w:rPr>
        <w:t>for</w:t>
      </w:r>
      <w:proofErr w:type="spellEnd"/>
      <w:r w:rsidRPr="00EA1B07">
        <w:rPr>
          <w:rFonts w:ascii="Verdana" w:hAnsi="Verdana" w:eastAsia="Verdana" w:cs="Verdana"/>
          <w:i/>
          <w:kern w:val="0"/>
          <w:sz w:val="18"/>
          <w:szCs w:val="18"/>
        </w:rPr>
        <w:t xml:space="preserve"> Development </w:t>
      </w:r>
      <w:r w:rsidRPr="00EA1B07">
        <w:rPr>
          <w:rFonts w:ascii="Verdana" w:hAnsi="Verdana" w:eastAsia="Verdana" w:cs="Verdana"/>
          <w:kern w:val="0"/>
          <w:sz w:val="18"/>
          <w:szCs w:val="18"/>
        </w:rPr>
        <w:t xml:space="preserve">de onderhandelingen over een gezamenlijke tekst afgerond. Sindsdien wordt gesproken van een overeenkomst in plaats van een JSI. Dit </w:t>
      </w:r>
      <w:proofErr w:type="spellStart"/>
      <w:r w:rsidRPr="00EA1B07">
        <w:rPr>
          <w:rFonts w:ascii="Verdana" w:hAnsi="Verdana" w:eastAsia="Verdana" w:cs="Verdana"/>
          <w:kern w:val="0"/>
          <w:sz w:val="18"/>
          <w:szCs w:val="18"/>
        </w:rPr>
        <w:t>plurilaterale</w:t>
      </w:r>
      <w:proofErr w:type="spellEnd"/>
      <w:r w:rsidRPr="00EA1B07">
        <w:rPr>
          <w:rFonts w:ascii="Verdana" w:hAnsi="Verdana" w:eastAsia="Verdana" w:cs="Verdana"/>
          <w:kern w:val="0"/>
          <w:sz w:val="18"/>
          <w:szCs w:val="18"/>
        </w:rPr>
        <w:t xml:space="preserve"> initiatief zet in op het verbeteren van het investerings- en bedrijfsklimaat en het faciliteren van investeringen. Het initiatief bevat nadrukkelijk geen elementen ten aanzien van investeringsbescherming of markttoegang. Een belangrijk aspect van dit initiatief is het bevorderen van het aandeel van ontwikkelingslanden en de minst ontwikkelde leden aan de </w:t>
      </w:r>
      <w:r w:rsidRPr="00EA1B07">
        <w:rPr>
          <w:rFonts w:ascii="Verdana" w:hAnsi="Verdana" w:eastAsia="Verdana" w:cs="Verdana"/>
          <w:kern w:val="0"/>
          <w:sz w:val="18"/>
          <w:szCs w:val="18"/>
        </w:rPr>
        <w:lastRenderedPageBreak/>
        <w:t xml:space="preserve">wereldwijde investeringsstromen. De kernelementen van het initiatief zijn de verbetering van de transparantie en voorspelbaarheid van investeringsmaatregelen, het vereenvoudigen van </w:t>
      </w:r>
      <w:proofErr w:type="spellStart"/>
      <w:r w:rsidRPr="00EA1B07">
        <w:rPr>
          <w:rFonts w:ascii="Verdana" w:hAnsi="Verdana" w:eastAsia="Verdana" w:cs="Verdana"/>
          <w:kern w:val="0"/>
          <w:sz w:val="18"/>
          <w:szCs w:val="18"/>
        </w:rPr>
        <w:t>investeringsgerelateerde</w:t>
      </w:r>
      <w:proofErr w:type="spellEnd"/>
      <w:r w:rsidRPr="00EA1B07">
        <w:rPr>
          <w:rFonts w:ascii="Verdana" w:hAnsi="Verdana" w:eastAsia="Verdana" w:cs="Verdana"/>
          <w:kern w:val="0"/>
          <w:sz w:val="18"/>
          <w:szCs w:val="18"/>
        </w:rPr>
        <w:t xml:space="preserve"> administratieve</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procedures,</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en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het</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versterken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van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de</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dialoog</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tussen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overheden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en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investeerders.</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Het initiatief</w:t>
      </w:r>
      <w:r w:rsidRPr="00EA1B07">
        <w:rPr>
          <w:rFonts w:ascii="Verdana" w:hAnsi="Verdana" w:eastAsia="Verdana" w:cs="Verdana"/>
          <w:spacing w:val="-5"/>
          <w:kern w:val="0"/>
          <w:sz w:val="18"/>
          <w:szCs w:val="18"/>
        </w:rPr>
        <w:t xml:space="preserve"> </w:t>
      </w:r>
      <w:r w:rsidRPr="00EA1B07">
        <w:rPr>
          <w:rFonts w:ascii="Verdana" w:hAnsi="Verdana" w:eastAsia="Verdana" w:cs="Verdana"/>
          <w:kern w:val="0"/>
          <w:sz w:val="18"/>
          <w:szCs w:val="18"/>
        </w:rPr>
        <w:t>benadrukt</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ook</w:t>
      </w:r>
      <w:r w:rsidRPr="00EA1B07">
        <w:rPr>
          <w:rFonts w:ascii="Verdana" w:hAnsi="Verdana" w:eastAsia="Verdana" w:cs="Verdana"/>
          <w:spacing w:val="-5"/>
          <w:kern w:val="0"/>
          <w:sz w:val="18"/>
          <w:szCs w:val="18"/>
        </w:rPr>
        <w:t xml:space="preserve"> </w:t>
      </w:r>
      <w:r w:rsidRPr="00EA1B07">
        <w:rPr>
          <w:rFonts w:ascii="Verdana" w:hAnsi="Verdana" w:eastAsia="Verdana" w:cs="Verdana"/>
          <w:kern w:val="0"/>
          <w:sz w:val="18"/>
          <w:szCs w:val="18"/>
        </w:rPr>
        <w:t>verantwoord</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ondernemersgedrag,</w:t>
      </w:r>
      <w:r w:rsidRPr="00EA1B07">
        <w:rPr>
          <w:rFonts w:ascii="Verdana" w:hAnsi="Verdana" w:eastAsia="Verdana" w:cs="Verdana"/>
          <w:spacing w:val="-5"/>
          <w:kern w:val="0"/>
          <w:sz w:val="18"/>
          <w:szCs w:val="18"/>
        </w:rPr>
        <w:t xml:space="preserve"> </w:t>
      </w:r>
      <w:r w:rsidRPr="00EA1B07">
        <w:rPr>
          <w:rFonts w:ascii="Verdana" w:hAnsi="Verdana" w:eastAsia="Verdana" w:cs="Verdana"/>
          <w:kern w:val="0"/>
          <w:sz w:val="18"/>
          <w:szCs w:val="18"/>
        </w:rPr>
        <w:t>het</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voorkomen</w:t>
      </w:r>
      <w:r w:rsidRPr="00EA1B07">
        <w:rPr>
          <w:rFonts w:ascii="Verdana" w:hAnsi="Verdana" w:eastAsia="Verdana" w:cs="Verdana"/>
          <w:spacing w:val="-5"/>
          <w:kern w:val="0"/>
          <w:sz w:val="18"/>
          <w:szCs w:val="18"/>
        </w:rPr>
        <w:t xml:space="preserve"> </w:t>
      </w:r>
      <w:r w:rsidRPr="00EA1B07">
        <w:rPr>
          <w:rFonts w:ascii="Verdana" w:hAnsi="Verdana" w:eastAsia="Verdana" w:cs="Verdana"/>
          <w:kern w:val="0"/>
          <w:sz w:val="18"/>
          <w:szCs w:val="18"/>
        </w:rPr>
        <w:t>en</w:t>
      </w:r>
      <w:r w:rsidRPr="00EA1B07">
        <w:rPr>
          <w:rFonts w:ascii="Verdana" w:hAnsi="Verdana" w:eastAsia="Verdana" w:cs="Verdana"/>
          <w:spacing w:val="-5"/>
          <w:kern w:val="0"/>
          <w:sz w:val="18"/>
          <w:szCs w:val="18"/>
        </w:rPr>
        <w:t xml:space="preserve"> </w:t>
      </w:r>
      <w:r w:rsidRPr="00EA1B07">
        <w:rPr>
          <w:rFonts w:ascii="Verdana" w:hAnsi="Verdana" w:eastAsia="Verdana" w:cs="Verdana"/>
          <w:kern w:val="0"/>
          <w:sz w:val="18"/>
          <w:szCs w:val="18"/>
        </w:rPr>
        <w:t>bestrijden</w:t>
      </w:r>
      <w:r w:rsidRPr="00EA1B07">
        <w:rPr>
          <w:rFonts w:ascii="Verdana" w:hAnsi="Verdana" w:eastAsia="Verdana" w:cs="Verdana"/>
          <w:spacing w:val="-5"/>
          <w:kern w:val="0"/>
          <w:sz w:val="18"/>
          <w:szCs w:val="18"/>
        </w:rPr>
        <w:t xml:space="preserve"> </w:t>
      </w:r>
      <w:r w:rsidRPr="00EA1B07">
        <w:rPr>
          <w:rFonts w:ascii="Verdana" w:hAnsi="Verdana" w:eastAsia="Verdana" w:cs="Verdana"/>
          <w:kern w:val="0"/>
          <w:sz w:val="18"/>
          <w:szCs w:val="18"/>
        </w:rPr>
        <w:t>van</w:t>
      </w:r>
      <w:r w:rsidRPr="00EA1B07">
        <w:rPr>
          <w:rFonts w:ascii="Verdana" w:hAnsi="Verdana" w:eastAsia="Verdana" w:cs="Verdana"/>
          <w:spacing w:val="-6"/>
          <w:kern w:val="0"/>
          <w:sz w:val="18"/>
          <w:szCs w:val="18"/>
        </w:rPr>
        <w:t xml:space="preserve"> </w:t>
      </w:r>
      <w:r w:rsidRPr="00EA1B07">
        <w:rPr>
          <w:rFonts w:ascii="Verdana" w:hAnsi="Verdana" w:eastAsia="Verdana" w:cs="Verdana"/>
          <w:kern w:val="0"/>
          <w:sz w:val="18"/>
          <w:szCs w:val="18"/>
        </w:rPr>
        <w:t xml:space="preserve">corruptie, en het garanderen van speciale behandeling, technische assistentie, en capaciteitsopbouw voor ontwikkelingslanden en minst ontwikkelde landen. De IFD overeenkomst wordt gesteund door ruim 126 WTO leden, waaronder veel ontwikkelingslanden.  De volgende stap is om te bepalen hoe de overeenkomst geïntegreerd zal worden in het WTO-kader. Om de overeenkomst als </w:t>
      </w:r>
      <w:proofErr w:type="spellStart"/>
      <w:r w:rsidRPr="00EA1B07">
        <w:rPr>
          <w:rFonts w:ascii="Verdana" w:hAnsi="Verdana" w:eastAsia="Verdana" w:cs="Verdana"/>
          <w:kern w:val="0"/>
          <w:sz w:val="18"/>
          <w:szCs w:val="18"/>
        </w:rPr>
        <w:t>plurilaterale</w:t>
      </w:r>
      <w:proofErr w:type="spellEnd"/>
      <w:r w:rsidRPr="00EA1B07">
        <w:rPr>
          <w:rFonts w:ascii="Verdana" w:hAnsi="Verdana" w:eastAsia="Verdana" w:cs="Verdana"/>
          <w:kern w:val="0"/>
          <w:sz w:val="18"/>
          <w:szCs w:val="18"/>
        </w:rPr>
        <w:t xml:space="preserve"> overeenkomst in het WTO-kader op te nemen is consensus van alle WTO-leden in de Algemene Raad nodig. Tot op heden is de benodigde consensus nog niet bereikt. </w:t>
      </w:r>
    </w:p>
    <w:p w:rsidRPr="0024162E" w:rsidR="0024162E" w:rsidP="0024162E" w:rsidRDefault="0024162E" w14:paraId="240006F1" w14:textId="77777777">
      <w:pPr>
        <w:widowControl w:val="0"/>
        <w:autoSpaceDE w:val="0"/>
        <w:autoSpaceDN w:val="0"/>
        <w:spacing w:after="0" w:line="276" w:lineRule="auto"/>
        <w:rPr>
          <w:rFonts w:ascii="Verdana" w:hAnsi="Verdana" w:eastAsia="Verdana" w:cs="Verdana"/>
          <w:kern w:val="0"/>
          <w:sz w:val="18"/>
          <w:szCs w:val="18"/>
          <w:highlight w:val="yellow"/>
        </w:rPr>
      </w:pPr>
    </w:p>
    <w:p w:rsidRPr="00D76FA9" w:rsidR="0024162E" w:rsidP="0024162E" w:rsidRDefault="0024162E" w14:paraId="30170C11" w14:textId="77777777">
      <w:pPr>
        <w:widowControl w:val="0"/>
        <w:numPr>
          <w:ilvl w:val="0"/>
          <w:numId w:val="2"/>
        </w:numPr>
        <w:tabs>
          <w:tab w:val="left" w:pos="472"/>
        </w:tabs>
        <w:autoSpaceDE w:val="0"/>
        <w:autoSpaceDN w:val="0"/>
        <w:spacing w:after="0" w:line="276" w:lineRule="auto"/>
        <w:ind w:left="472" w:hanging="372"/>
        <w:rPr>
          <w:rFonts w:ascii="Verdana" w:hAnsi="Verdana" w:eastAsia="Verdana" w:cs="Verdana"/>
          <w:kern w:val="0"/>
          <w:sz w:val="18"/>
          <w:szCs w:val="18"/>
        </w:rPr>
      </w:pPr>
      <w:r w:rsidRPr="003E5BAB">
        <w:rPr>
          <w:rFonts w:ascii="Verdana" w:hAnsi="Verdana" w:eastAsia="Verdana" w:cs="Verdana"/>
          <w:spacing w:val="-2"/>
          <w:kern w:val="0"/>
          <w:sz w:val="18"/>
          <w:szCs w:val="18"/>
          <w:u w:val="single" w:color="000000"/>
        </w:rPr>
        <w:t>Bilaterale</w:t>
      </w:r>
      <w:r w:rsidRPr="003E5BAB">
        <w:rPr>
          <w:rFonts w:ascii="Verdana" w:hAnsi="Verdana" w:eastAsia="Verdana" w:cs="Verdana"/>
          <w:spacing w:val="-1"/>
          <w:kern w:val="0"/>
          <w:sz w:val="18"/>
          <w:szCs w:val="18"/>
          <w:u w:val="single" w:color="000000"/>
        </w:rPr>
        <w:t xml:space="preserve"> </w:t>
      </w:r>
      <w:r w:rsidRPr="003E5BAB">
        <w:rPr>
          <w:rFonts w:ascii="Verdana" w:hAnsi="Verdana" w:eastAsia="Verdana" w:cs="Verdana"/>
          <w:spacing w:val="-2"/>
          <w:kern w:val="0"/>
          <w:sz w:val="18"/>
          <w:szCs w:val="18"/>
          <w:u w:val="single" w:color="000000"/>
        </w:rPr>
        <w:t>handelsakkoorden</w:t>
      </w:r>
    </w:p>
    <w:p w:rsidRPr="00123EE4" w:rsidR="0024162E" w:rsidP="0024162E" w:rsidRDefault="0024162E" w14:paraId="7F36AAB5" w14:textId="77777777">
      <w:pPr>
        <w:widowControl w:val="0"/>
        <w:autoSpaceDE w:val="0"/>
        <w:autoSpaceDN w:val="0"/>
        <w:spacing w:before="66" w:after="0" w:line="276" w:lineRule="auto"/>
        <w:rPr>
          <w:rFonts w:ascii="Verdana" w:hAnsi="Verdana" w:eastAsia="Verdana" w:cs="Verdana"/>
          <w:kern w:val="0"/>
          <w:sz w:val="18"/>
          <w:szCs w:val="18"/>
          <w:lang w:val="en-US"/>
        </w:rPr>
      </w:pPr>
    </w:p>
    <w:p w:rsidRPr="003E5BAB" w:rsidR="0024162E" w:rsidP="0024162E" w:rsidRDefault="0024162E" w14:paraId="6F3FED58" w14:textId="77777777">
      <w:pPr>
        <w:widowControl w:val="0"/>
        <w:numPr>
          <w:ilvl w:val="1"/>
          <w:numId w:val="2"/>
        </w:numPr>
        <w:tabs>
          <w:tab w:val="left" w:pos="588"/>
        </w:tabs>
        <w:autoSpaceDE w:val="0"/>
        <w:autoSpaceDN w:val="0"/>
        <w:spacing w:after="0" w:line="276" w:lineRule="auto"/>
        <w:ind w:left="488" w:hanging="488"/>
        <w:rPr>
          <w:rFonts w:ascii="Verdana" w:hAnsi="Verdana" w:eastAsia="Verdana" w:cs="Verdana"/>
          <w:kern w:val="0"/>
          <w:sz w:val="18"/>
          <w:szCs w:val="18"/>
          <w:u w:val="single" w:color="000000"/>
        </w:rPr>
      </w:pPr>
      <w:r w:rsidRPr="003E5BAB">
        <w:rPr>
          <w:rFonts w:ascii="Verdana" w:hAnsi="Verdana" w:eastAsia="Verdana" w:cs="Verdana"/>
          <w:i/>
          <w:spacing w:val="-2"/>
          <w:kern w:val="0"/>
          <w:sz w:val="18"/>
          <w:szCs w:val="18"/>
          <w:u w:val="single" w:color="000000"/>
        </w:rPr>
        <w:t>Afrika</w:t>
      </w:r>
      <w:r w:rsidRPr="003E5BAB">
        <w:rPr>
          <w:rFonts w:ascii="Verdana" w:hAnsi="Verdana" w:eastAsia="Verdana" w:cs="Verdana"/>
          <w:spacing w:val="-2"/>
          <w:kern w:val="0"/>
          <w:sz w:val="18"/>
          <w:szCs w:val="18"/>
          <w:u w:val="single" w:color="000000"/>
        </w:rPr>
        <w:t>:</w:t>
      </w:r>
    </w:p>
    <w:p w:rsidRPr="00123EE4" w:rsidR="0024162E" w:rsidP="0024162E" w:rsidRDefault="0024162E" w14:paraId="02813219" w14:textId="77777777">
      <w:pPr>
        <w:widowControl w:val="0"/>
        <w:autoSpaceDE w:val="0"/>
        <w:autoSpaceDN w:val="0"/>
        <w:spacing w:before="31" w:after="0" w:line="276" w:lineRule="auto"/>
        <w:rPr>
          <w:rFonts w:ascii="Verdana" w:hAnsi="Verdana" w:eastAsia="Verdana" w:cs="Verdana"/>
          <w:kern w:val="0"/>
          <w:sz w:val="18"/>
          <w:szCs w:val="18"/>
        </w:rPr>
      </w:pPr>
      <w:r w:rsidRPr="00123EE4">
        <w:rPr>
          <w:rFonts w:ascii="Verdana" w:hAnsi="Verdana" w:eastAsia="Verdana" w:cs="Verdana"/>
          <w:kern w:val="0"/>
          <w:sz w:val="18"/>
          <w:szCs w:val="18"/>
        </w:rPr>
        <w:t>In 2002 zijn onderhandelingen gestart met landen in Afrika, de Cariben en de Stille Oceaan (ACS- landen)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Economisch</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Partnerschapsakkoord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(EPA).</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landen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verdeeld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zeven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regio’s, waarvan er vijf in Afrika liggen, één in de Cariben en één in de Stille Oceaan.</w:t>
      </w:r>
    </w:p>
    <w:p w:rsidRPr="00123EE4" w:rsidR="0024162E" w:rsidP="0024162E" w:rsidRDefault="0024162E" w14:paraId="316B9691" w14:textId="77777777">
      <w:pPr>
        <w:widowControl w:val="0"/>
        <w:autoSpaceDE w:val="0"/>
        <w:autoSpaceDN w:val="0"/>
        <w:spacing w:before="34" w:after="0" w:line="276" w:lineRule="auto"/>
        <w:rPr>
          <w:rFonts w:ascii="Verdana" w:hAnsi="Verdana" w:eastAsia="Verdana" w:cs="Verdana"/>
          <w:kern w:val="0"/>
          <w:sz w:val="18"/>
          <w:szCs w:val="18"/>
        </w:rPr>
      </w:pPr>
    </w:p>
    <w:p w:rsidRPr="00123EE4" w:rsidR="0024162E" w:rsidP="0024162E" w:rsidRDefault="0024162E" w14:paraId="077BF5F9" w14:textId="77777777">
      <w:pPr>
        <w:widowControl w:val="0"/>
        <w:autoSpaceDE w:val="0"/>
        <w:autoSpaceDN w:val="0"/>
        <w:spacing w:before="1"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Economisch</w:t>
      </w:r>
      <w:r w:rsidRPr="00123EE4">
        <w:rPr>
          <w:rFonts w:ascii="Verdana" w:hAnsi="Verdana" w:eastAsia="Verdana" w:cs="Verdana"/>
          <w:spacing w:val="-9"/>
          <w:kern w:val="0"/>
          <w:sz w:val="18"/>
          <w:szCs w:val="18"/>
          <w:u w:val="single"/>
        </w:rPr>
        <w:t xml:space="preserve"> </w:t>
      </w:r>
      <w:r w:rsidRPr="00123EE4">
        <w:rPr>
          <w:rFonts w:ascii="Verdana" w:hAnsi="Verdana" w:eastAsia="Verdana" w:cs="Verdana"/>
          <w:kern w:val="0"/>
          <w:sz w:val="18"/>
          <w:szCs w:val="18"/>
          <w:u w:val="single"/>
        </w:rPr>
        <w:t>Partnerschap</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kern w:val="0"/>
          <w:sz w:val="18"/>
          <w:szCs w:val="18"/>
          <w:u w:val="single"/>
        </w:rPr>
        <w:t>Centraal</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Afrika</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(Centraal</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Afrika-EU</w:t>
      </w:r>
      <w:r w:rsidRPr="00123EE4">
        <w:rPr>
          <w:rFonts w:ascii="Verdana" w:hAnsi="Verdana" w:eastAsia="Verdana" w:cs="Verdana"/>
          <w:spacing w:val="-2"/>
          <w:kern w:val="0"/>
          <w:sz w:val="18"/>
          <w:szCs w:val="18"/>
          <w:u w:val="single"/>
        </w:rPr>
        <w:t xml:space="preserve"> EPA)</w:t>
      </w:r>
      <w:r w:rsidRPr="00123EE4">
        <w:rPr>
          <w:rFonts w:ascii="Verdana" w:hAnsi="Verdana" w:eastAsia="Verdana" w:cs="Verdana"/>
          <w:spacing w:val="-2"/>
          <w:kern w:val="0"/>
          <w:sz w:val="18"/>
          <w:szCs w:val="18"/>
        </w:rPr>
        <w:t xml:space="preserve">: </w:t>
      </w:r>
    </w:p>
    <w:p w:rsidRPr="00123EE4" w:rsidR="0024162E" w:rsidP="0024162E" w:rsidRDefault="0024162E" w14:paraId="39980BE7" w14:textId="5489C1C3">
      <w:pPr>
        <w:widowControl w:val="0"/>
        <w:autoSpaceDE w:val="0"/>
        <w:autoSpaceDN w:val="0"/>
        <w:spacing w:after="0" w:line="276" w:lineRule="auto"/>
        <w:ind w:right="148"/>
        <w:rPr>
          <w:rFonts w:ascii="Verdana" w:hAnsi="Verdana" w:eastAsia="Verdana" w:cs="Verdana"/>
          <w:kern w:val="0"/>
          <w:sz w:val="18"/>
          <w:szCs w:val="18"/>
        </w:rPr>
      </w:pPr>
      <w:r w:rsidRPr="00123EE4">
        <w:rPr>
          <w:rFonts w:ascii="Verdana" w:hAnsi="Verdana" w:eastAsia="Verdana" w:cs="Verdana"/>
          <w:kern w:val="0"/>
          <w:sz w:val="18"/>
          <w:szCs w:val="18"/>
        </w:rPr>
        <w:t xml:space="preserve">De landen in deze regio zijn: Kameroen, Centraal-Afrikaanse Republiek, Tsjaad, Congo-Brazzaville, Congo-Kinshasa, Equatoriaal Guinee, Gabon en São Tomé &amp; Principe. In de Centraal-Afrikaanse regio is het EPA als interim-akkoord alleen in werking getreden met Kameroen, met als mogelijkheid dat andere landen in de regio op een later moment toetreden tot het EPA. Met Kameroen vindt overleg plaats over een mogelijke verdieping van het EPA. </w:t>
      </w:r>
      <w:r w:rsidR="005A2714">
        <w:rPr>
          <w:rFonts w:ascii="Verdana" w:hAnsi="Verdana" w:eastAsia="Verdana" w:cs="Verdana"/>
          <w:b/>
          <w:bCs/>
          <w:kern w:val="0"/>
          <w:sz w:val="18"/>
          <w:szCs w:val="18"/>
        </w:rPr>
        <w:t xml:space="preserve">Op 3-4 juni jl. vond het EU-Kameroen EPA Comité plaats over de implementatie van het EPA, waarin volgens de Commissie relatief weinig voortgang is geboekt. </w:t>
      </w:r>
      <w:r w:rsidRPr="00123EE4">
        <w:rPr>
          <w:rFonts w:ascii="Verdana" w:hAnsi="Verdana" w:eastAsia="Verdana" w:cs="Verdana"/>
          <w:kern w:val="0"/>
          <w:sz w:val="18"/>
          <w:szCs w:val="18"/>
        </w:rPr>
        <w:t>Onderhandelingen over het oorsprongsprotocol tussen de EU en Kameroen onder het EPA zijn afgerond. Onderhandelingen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andere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landen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Centraal-Afrika</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toetreding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tot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 EPA verlopen moeizaam. Een groot deel van de Centraal-Afrikaanse landen valt onder het Algemeen Preferentieel Stelsel, een voorwaardelijk handelsstelsel waarmee de EU tariefpreferenties voor import aanbiedt aan bepaalde ontwikkelingslanden.</w:t>
      </w:r>
    </w:p>
    <w:p w:rsidRPr="0024162E" w:rsidR="0024162E" w:rsidP="0024162E" w:rsidRDefault="0024162E" w14:paraId="190D6A79" w14:textId="77777777">
      <w:pPr>
        <w:widowControl w:val="0"/>
        <w:autoSpaceDE w:val="0"/>
        <w:autoSpaceDN w:val="0"/>
        <w:spacing w:after="0" w:line="276" w:lineRule="auto"/>
        <w:rPr>
          <w:rFonts w:ascii="Verdana" w:hAnsi="Verdana" w:eastAsia="Verdana" w:cs="Verdana"/>
          <w:kern w:val="0"/>
          <w:sz w:val="18"/>
          <w:szCs w:val="18"/>
          <w:highlight w:val="yellow"/>
        </w:rPr>
      </w:pPr>
    </w:p>
    <w:p w:rsidRPr="00EA1B07" w:rsidR="0024162E" w:rsidP="0024162E" w:rsidRDefault="0024162E" w14:paraId="32BA575C" w14:textId="77777777">
      <w:pPr>
        <w:widowControl w:val="0"/>
        <w:autoSpaceDE w:val="0"/>
        <w:autoSpaceDN w:val="0"/>
        <w:spacing w:after="0" w:line="276" w:lineRule="auto"/>
        <w:rPr>
          <w:rFonts w:ascii="Verdana" w:hAnsi="Verdana" w:eastAsia="Verdana" w:cs="Verdana"/>
          <w:kern w:val="0"/>
          <w:sz w:val="18"/>
          <w:szCs w:val="18"/>
        </w:rPr>
      </w:pPr>
      <w:r w:rsidRPr="00EA1B07">
        <w:rPr>
          <w:rFonts w:ascii="Verdana" w:hAnsi="Verdana" w:eastAsia="Verdana" w:cs="Verdana"/>
          <w:kern w:val="0"/>
          <w:sz w:val="18"/>
          <w:szCs w:val="18"/>
          <w:u w:val="single"/>
        </w:rPr>
        <w:t>Economisch</w:t>
      </w:r>
      <w:r w:rsidRPr="00EA1B07">
        <w:rPr>
          <w:rFonts w:ascii="Verdana" w:hAnsi="Verdana" w:eastAsia="Verdana" w:cs="Verdana"/>
          <w:spacing w:val="-8"/>
          <w:kern w:val="0"/>
          <w:sz w:val="18"/>
          <w:szCs w:val="18"/>
          <w:u w:val="single"/>
        </w:rPr>
        <w:t xml:space="preserve"> </w:t>
      </w:r>
      <w:r w:rsidRPr="00EA1B07">
        <w:rPr>
          <w:rFonts w:ascii="Verdana" w:hAnsi="Verdana" w:eastAsia="Verdana" w:cs="Verdana"/>
          <w:kern w:val="0"/>
          <w:sz w:val="18"/>
          <w:szCs w:val="18"/>
          <w:u w:val="single"/>
        </w:rPr>
        <w:t>Partnerschap</w:t>
      </w:r>
      <w:r w:rsidRPr="00EA1B07">
        <w:rPr>
          <w:rFonts w:ascii="Verdana" w:hAnsi="Verdana" w:eastAsia="Verdana" w:cs="Verdana"/>
          <w:spacing w:val="-1"/>
          <w:kern w:val="0"/>
          <w:sz w:val="18"/>
          <w:szCs w:val="18"/>
          <w:u w:val="single"/>
        </w:rPr>
        <w:t xml:space="preserve"> </w:t>
      </w:r>
      <w:r w:rsidRPr="00EA1B07">
        <w:rPr>
          <w:rFonts w:ascii="Verdana" w:hAnsi="Verdana" w:eastAsia="Verdana" w:cs="Verdana"/>
          <w:kern w:val="0"/>
          <w:sz w:val="18"/>
          <w:szCs w:val="18"/>
          <w:u w:val="single"/>
        </w:rPr>
        <w:t>Westelijk</w:t>
      </w:r>
      <w:r w:rsidRPr="00EA1B07">
        <w:rPr>
          <w:rFonts w:ascii="Verdana" w:hAnsi="Verdana" w:eastAsia="Verdana" w:cs="Verdana"/>
          <w:spacing w:val="-4"/>
          <w:kern w:val="0"/>
          <w:sz w:val="18"/>
          <w:szCs w:val="18"/>
          <w:u w:val="single"/>
        </w:rPr>
        <w:t xml:space="preserve"> </w:t>
      </w:r>
      <w:r w:rsidRPr="00EA1B07">
        <w:rPr>
          <w:rFonts w:ascii="Verdana" w:hAnsi="Verdana" w:eastAsia="Verdana" w:cs="Verdana"/>
          <w:kern w:val="0"/>
          <w:sz w:val="18"/>
          <w:szCs w:val="18"/>
          <w:u w:val="single"/>
        </w:rPr>
        <w:t>Afrika</w:t>
      </w:r>
      <w:r w:rsidRPr="00EA1B07">
        <w:rPr>
          <w:rFonts w:ascii="Verdana" w:hAnsi="Verdana" w:eastAsia="Verdana" w:cs="Verdana"/>
          <w:spacing w:val="-3"/>
          <w:kern w:val="0"/>
          <w:sz w:val="18"/>
          <w:szCs w:val="18"/>
          <w:u w:val="single"/>
        </w:rPr>
        <w:t xml:space="preserve"> </w:t>
      </w:r>
      <w:r w:rsidRPr="00EA1B07">
        <w:rPr>
          <w:rFonts w:ascii="Verdana" w:hAnsi="Verdana" w:eastAsia="Verdana" w:cs="Verdana"/>
          <w:kern w:val="0"/>
          <w:sz w:val="18"/>
          <w:szCs w:val="18"/>
          <w:u w:val="single"/>
        </w:rPr>
        <w:t>(ECOWAS-EU</w:t>
      </w:r>
      <w:r w:rsidRPr="00EA1B07">
        <w:rPr>
          <w:rFonts w:ascii="Verdana" w:hAnsi="Verdana" w:eastAsia="Verdana" w:cs="Verdana"/>
          <w:spacing w:val="-3"/>
          <w:kern w:val="0"/>
          <w:sz w:val="18"/>
          <w:szCs w:val="18"/>
          <w:u w:val="single"/>
        </w:rPr>
        <w:t xml:space="preserve"> </w:t>
      </w:r>
      <w:r w:rsidRPr="00EA1B07">
        <w:rPr>
          <w:rFonts w:ascii="Verdana" w:hAnsi="Verdana" w:eastAsia="Verdana" w:cs="Verdana"/>
          <w:spacing w:val="-2"/>
          <w:kern w:val="0"/>
          <w:sz w:val="18"/>
          <w:szCs w:val="18"/>
          <w:u w:val="single"/>
        </w:rPr>
        <w:t>EPA)</w:t>
      </w:r>
      <w:r w:rsidRPr="00EA1B07">
        <w:rPr>
          <w:rFonts w:ascii="Verdana" w:hAnsi="Verdana" w:eastAsia="Verdana" w:cs="Verdana"/>
          <w:spacing w:val="-2"/>
          <w:kern w:val="0"/>
          <w:sz w:val="18"/>
          <w:szCs w:val="18"/>
        </w:rPr>
        <w:t xml:space="preserve">: </w:t>
      </w:r>
    </w:p>
    <w:p w:rsidRPr="00EA1B07" w:rsidR="0024162E" w:rsidP="0024162E" w:rsidRDefault="0024162E" w14:paraId="31B62F20" w14:textId="67BF052B">
      <w:pPr>
        <w:widowControl w:val="0"/>
        <w:autoSpaceDE w:val="0"/>
        <w:autoSpaceDN w:val="0"/>
        <w:spacing w:before="31" w:after="0" w:line="276" w:lineRule="auto"/>
        <w:ind w:right="224"/>
        <w:rPr>
          <w:rFonts w:ascii="Verdana" w:hAnsi="Verdana" w:eastAsia="Verdana" w:cs="Verdana"/>
          <w:kern w:val="0"/>
          <w:sz w:val="18"/>
          <w:szCs w:val="18"/>
        </w:rPr>
      </w:pPr>
      <w:r w:rsidRPr="00EA1B07">
        <w:rPr>
          <w:rFonts w:ascii="Verdana" w:hAnsi="Verdana" w:eastAsia="Verdana" w:cs="Verdana"/>
          <w:kern w:val="0"/>
          <w:sz w:val="18"/>
          <w:szCs w:val="18"/>
        </w:rPr>
        <w:t>De</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landen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in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deze</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regio</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zijn:</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Benin,</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Burkina</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Faso,</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Gambia,</w:t>
      </w:r>
      <w:r w:rsidRPr="00EA1B07">
        <w:rPr>
          <w:rFonts w:ascii="Verdana" w:hAnsi="Verdana" w:eastAsia="Verdana" w:cs="Verdana"/>
          <w:spacing w:val="-4"/>
          <w:kern w:val="0"/>
          <w:sz w:val="18"/>
          <w:szCs w:val="18"/>
        </w:rPr>
        <w:t xml:space="preserve"> </w:t>
      </w:r>
      <w:r w:rsidRPr="00EA1B07">
        <w:rPr>
          <w:rFonts w:ascii="Verdana" w:hAnsi="Verdana" w:eastAsia="Verdana" w:cs="Verdana"/>
          <w:kern w:val="0"/>
          <w:sz w:val="18"/>
          <w:szCs w:val="18"/>
        </w:rPr>
        <w:t>Ghana,</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Guinée,</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Guinée-Bissau,</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 xml:space="preserve">Ivoorkust, Kaapverdië, Liberia, Mali, Mauritanië, Niger, Nigeria, Senegal, Sierra Leone en Togo (verenigd in de </w:t>
      </w:r>
      <w:proofErr w:type="spellStart"/>
      <w:r w:rsidRPr="00EA1B07">
        <w:rPr>
          <w:rFonts w:ascii="Verdana" w:hAnsi="Verdana" w:eastAsia="Verdana" w:cs="Verdana"/>
          <w:i/>
          <w:kern w:val="0"/>
          <w:sz w:val="18"/>
          <w:szCs w:val="18"/>
        </w:rPr>
        <w:t>Economic</w:t>
      </w:r>
      <w:proofErr w:type="spellEnd"/>
      <w:r w:rsidRPr="00EA1B07">
        <w:rPr>
          <w:rFonts w:ascii="Verdana" w:hAnsi="Verdana" w:eastAsia="Verdana" w:cs="Verdana"/>
          <w:i/>
          <w:kern w:val="0"/>
          <w:sz w:val="18"/>
          <w:szCs w:val="18"/>
        </w:rPr>
        <w:t xml:space="preserve"> Community of West </w:t>
      </w:r>
      <w:proofErr w:type="spellStart"/>
      <w:r w:rsidRPr="00EA1B07">
        <w:rPr>
          <w:rFonts w:ascii="Verdana" w:hAnsi="Verdana" w:eastAsia="Verdana" w:cs="Verdana"/>
          <w:i/>
          <w:kern w:val="0"/>
          <w:sz w:val="18"/>
          <w:szCs w:val="18"/>
        </w:rPr>
        <w:t>African</w:t>
      </w:r>
      <w:proofErr w:type="spellEnd"/>
      <w:r w:rsidRPr="00EA1B07">
        <w:rPr>
          <w:rFonts w:ascii="Verdana" w:hAnsi="Verdana" w:eastAsia="Verdana" w:cs="Verdana"/>
          <w:i/>
          <w:kern w:val="0"/>
          <w:sz w:val="18"/>
          <w:szCs w:val="18"/>
        </w:rPr>
        <w:t xml:space="preserve"> </w:t>
      </w:r>
      <w:proofErr w:type="spellStart"/>
      <w:r w:rsidRPr="00EA1B07">
        <w:rPr>
          <w:rFonts w:ascii="Verdana" w:hAnsi="Verdana" w:eastAsia="Verdana" w:cs="Verdana"/>
          <w:i/>
          <w:kern w:val="0"/>
          <w:sz w:val="18"/>
          <w:szCs w:val="18"/>
        </w:rPr>
        <w:t>States</w:t>
      </w:r>
      <w:proofErr w:type="spellEnd"/>
      <w:r w:rsidRPr="00EA1B07">
        <w:rPr>
          <w:rFonts w:ascii="Verdana" w:hAnsi="Verdana" w:eastAsia="Verdana" w:cs="Verdana"/>
          <w:kern w:val="0"/>
          <w:sz w:val="18"/>
          <w:szCs w:val="18"/>
        </w:rPr>
        <w:t>, ECOWAS). Eind 2014 is een akkoord bereikt over een EPA.</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Van</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hen</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hebben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dertien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landen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het</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akkoord</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direct</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ondertekend.</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In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2018</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hebben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ook</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Gambia en Mauritanië ondertekend, waarmee Nigeria het enige land in West-Afrika is dat de EPA niet ondertekend heeft. Het akkoord komt in aanmerking voor voorlopige toepassing wanneer alle ECOWAS-lidstaten het akkoord ondertekend hebben. In de tussentijd zijn in 2016 interim-</w:t>
      </w:r>
      <w:proofErr w:type="spellStart"/>
      <w:r w:rsidRPr="00EA1B07">
        <w:rPr>
          <w:rFonts w:ascii="Verdana" w:hAnsi="Verdana" w:eastAsia="Verdana" w:cs="Verdana"/>
          <w:kern w:val="0"/>
          <w:sz w:val="18"/>
          <w:szCs w:val="18"/>
        </w:rPr>
        <w:t>EPA’s</w:t>
      </w:r>
      <w:proofErr w:type="spellEnd"/>
      <w:r w:rsidRPr="00EA1B07">
        <w:rPr>
          <w:rFonts w:ascii="Verdana" w:hAnsi="Verdana" w:eastAsia="Verdana" w:cs="Verdana"/>
          <w:kern w:val="0"/>
          <w:sz w:val="18"/>
          <w:szCs w:val="18"/>
        </w:rPr>
        <w:t xml:space="preserve"> met Ghana en Ivoorkust tot stand gekomen. Beide worden voorlopig toegepast. Onder deze akkoorden is in juni 2022 de </w:t>
      </w:r>
      <w:r w:rsidRPr="00EA1B07">
        <w:rPr>
          <w:rFonts w:ascii="Verdana" w:hAnsi="Verdana" w:eastAsia="Verdana" w:cs="Verdana"/>
          <w:i/>
          <w:kern w:val="0"/>
          <w:sz w:val="18"/>
          <w:szCs w:val="18"/>
        </w:rPr>
        <w:t xml:space="preserve">Alliance on </w:t>
      </w:r>
      <w:proofErr w:type="spellStart"/>
      <w:r w:rsidRPr="00EA1B07">
        <w:rPr>
          <w:rFonts w:ascii="Verdana" w:hAnsi="Verdana" w:eastAsia="Verdana" w:cs="Verdana"/>
          <w:i/>
          <w:kern w:val="0"/>
          <w:sz w:val="18"/>
          <w:szCs w:val="18"/>
        </w:rPr>
        <w:t>Sustainable</w:t>
      </w:r>
      <w:proofErr w:type="spellEnd"/>
      <w:r w:rsidRPr="00EA1B07">
        <w:rPr>
          <w:rFonts w:ascii="Verdana" w:hAnsi="Verdana" w:eastAsia="Verdana" w:cs="Verdana"/>
          <w:i/>
          <w:kern w:val="0"/>
          <w:sz w:val="18"/>
          <w:szCs w:val="18"/>
        </w:rPr>
        <w:t xml:space="preserve"> </w:t>
      </w:r>
      <w:proofErr w:type="spellStart"/>
      <w:r w:rsidRPr="00EA1B07">
        <w:rPr>
          <w:rFonts w:ascii="Verdana" w:hAnsi="Verdana" w:eastAsia="Verdana" w:cs="Verdana"/>
          <w:i/>
          <w:kern w:val="0"/>
          <w:sz w:val="18"/>
          <w:szCs w:val="18"/>
        </w:rPr>
        <w:t>Cocoa</w:t>
      </w:r>
      <w:proofErr w:type="spellEnd"/>
      <w:r w:rsidRPr="00EA1B07">
        <w:rPr>
          <w:rFonts w:ascii="Verdana" w:hAnsi="Verdana" w:eastAsia="Verdana" w:cs="Verdana"/>
          <w:i/>
          <w:kern w:val="0"/>
          <w:sz w:val="18"/>
          <w:szCs w:val="18"/>
        </w:rPr>
        <w:t xml:space="preserve"> </w:t>
      </w:r>
      <w:r w:rsidRPr="00EA1B07">
        <w:rPr>
          <w:rFonts w:ascii="Verdana" w:hAnsi="Verdana" w:eastAsia="Verdana" w:cs="Verdana"/>
          <w:kern w:val="0"/>
          <w:sz w:val="18"/>
          <w:szCs w:val="18"/>
        </w:rPr>
        <w:t xml:space="preserve">tot stand gekomen. In deze </w:t>
      </w:r>
      <w:r w:rsidRPr="00EA1B07">
        <w:rPr>
          <w:rFonts w:ascii="Verdana" w:hAnsi="Verdana" w:eastAsia="Verdana" w:cs="Verdana"/>
          <w:i/>
          <w:kern w:val="0"/>
          <w:sz w:val="18"/>
          <w:szCs w:val="18"/>
        </w:rPr>
        <w:t xml:space="preserve">Alliance </w:t>
      </w:r>
      <w:r w:rsidRPr="00EA1B07">
        <w:rPr>
          <w:rFonts w:ascii="Verdana" w:hAnsi="Verdana" w:eastAsia="Verdana" w:cs="Verdana"/>
          <w:kern w:val="0"/>
          <w:sz w:val="18"/>
          <w:szCs w:val="18"/>
        </w:rPr>
        <w:t>hebben de EU, Ivoorkust, Ghana en de cacaosector afspraken gemaakt over het verbeteren van het inkomen van cacaoboeren</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op</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duurzame wijze,</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het elimineren</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van</w:t>
      </w:r>
      <w:r w:rsidRPr="00EA1B07">
        <w:rPr>
          <w:rFonts w:ascii="Verdana" w:hAnsi="Verdana" w:eastAsia="Verdana" w:cs="Verdana"/>
          <w:spacing w:val="-3"/>
          <w:kern w:val="0"/>
          <w:sz w:val="18"/>
          <w:szCs w:val="18"/>
        </w:rPr>
        <w:t xml:space="preserve"> </w:t>
      </w:r>
      <w:r w:rsidRPr="00EA1B07">
        <w:rPr>
          <w:rFonts w:ascii="Verdana" w:hAnsi="Verdana" w:eastAsia="Verdana" w:cs="Verdana"/>
          <w:kern w:val="0"/>
          <w:sz w:val="18"/>
          <w:szCs w:val="18"/>
        </w:rPr>
        <w:t>kinderarbeid</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in</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de</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cacaosector</w:t>
      </w:r>
      <w:r w:rsidRPr="00EA1B07">
        <w:rPr>
          <w:rFonts w:ascii="Verdana" w:hAnsi="Verdana" w:eastAsia="Verdana" w:cs="Verdana"/>
          <w:spacing w:val="-1"/>
          <w:kern w:val="0"/>
          <w:sz w:val="18"/>
          <w:szCs w:val="18"/>
        </w:rPr>
        <w:t xml:space="preserve"> </w:t>
      </w:r>
      <w:r w:rsidRPr="00EA1B07">
        <w:rPr>
          <w:rFonts w:ascii="Verdana" w:hAnsi="Verdana" w:eastAsia="Verdana" w:cs="Verdana"/>
          <w:kern w:val="0"/>
          <w:sz w:val="18"/>
          <w:szCs w:val="18"/>
        </w:rPr>
        <w:t>en</w:t>
      </w:r>
      <w:r w:rsidRPr="00EA1B07">
        <w:rPr>
          <w:rFonts w:ascii="Verdana" w:hAnsi="Verdana" w:eastAsia="Verdana" w:cs="Verdana"/>
          <w:spacing w:val="-2"/>
          <w:kern w:val="0"/>
          <w:sz w:val="18"/>
          <w:szCs w:val="18"/>
        </w:rPr>
        <w:t xml:space="preserve"> </w:t>
      </w:r>
      <w:r w:rsidRPr="00EA1B07">
        <w:rPr>
          <w:rFonts w:ascii="Verdana" w:hAnsi="Verdana" w:eastAsia="Verdana" w:cs="Verdana"/>
          <w:kern w:val="0"/>
          <w:sz w:val="18"/>
          <w:szCs w:val="18"/>
        </w:rPr>
        <w:t>het tegengaan van</w:t>
      </w:r>
      <w:r w:rsidRPr="00EA1B07">
        <w:rPr>
          <w:rFonts w:ascii="Verdana" w:hAnsi="Verdana" w:eastAsia="Verdana" w:cs="Verdana"/>
          <w:spacing w:val="-6"/>
          <w:kern w:val="0"/>
          <w:sz w:val="18"/>
          <w:szCs w:val="18"/>
        </w:rPr>
        <w:t xml:space="preserve"> </w:t>
      </w:r>
      <w:r w:rsidRPr="00EA1B07">
        <w:rPr>
          <w:rFonts w:ascii="Verdana" w:hAnsi="Verdana" w:eastAsia="Verdana" w:cs="Verdana"/>
          <w:kern w:val="0"/>
          <w:sz w:val="18"/>
          <w:szCs w:val="18"/>
        </w:rPr>
        <w:t>ontbossing.</w:t>
      </w:r>
      <w:r w:rsidRPr="00EA1B07">
        <w:rPr>
          <w:rFonts w:ascii="Verdana" w:hAnsi="Verdana" w:eastAsia="Verdana" w:cs="Verdana"/>
          <w:spacing w:val="-3"/>
          <w:kern w:val="0"/>
          <w:sz w:val="18"/>
          <w:szCs w:val="18"/>
        </w:rPr>
        <w:t xml:space="preserve"> In februari 2025 vond het meest recente samenwerkingsverband plaats met Ivoorkust onder het interim EPA. Het volgende samenwerkingsverband met Ghana zal plaatsvinden in mei 2025. </w:t>
      </w:r>
      <w:r w:rsidRPr="004603B4" w:rsidR="0061710B">
        <w:rPr>
          <w:rFonts w:ascii="Verdana" w:hAnsi="Verdana" w:eastAsia="Verdana" w:cs="Verdana"/>
          <w:b/>
          <w:bCs/>
          <w:spacing w:val="-3"/>
          <w:kern w:val="0"/>
          <w:sz w:val="18"/>
          <w:szCs w:val="18"/>
        </w:rPr>
        <w:t xml:space="preserve">De Commissie heeft in mei 2025 </w:t>
      </w:r>
      <w:r w:rsidR="00A86B2A">
        <w:rPr>
          <w:rFonts w:ascii="Verdana" w:hAnsi="Verdana" w:eastAsia="Verdana" w:cs="Verdana"/>
          <w:b/>
          <w:bCs/>
          <w:spacing w:val="-3"/>
          <w:kern w:val="0"/>
          <w:sz w:val="18"/>
          <w:szCs w:val="18"/>
        </w:rPr>
        <w:t>een concept-Raadsbesluit ter besluitvorming voorgelegd voor het geven van een mandaat om</w:t>
      </w:r>
      <w:r w:rsidRPr="004603B4" w:rsidR="0061710B">
        <w:rPr>
          <w:rFonts w:ascii="Verdana" w:hAnsi="Verdana" w:eastAsia="Verdana" w:cs="Verdana"/>
          <w:b/>
          <w:bCs/>
          <w:spacing w:val="-3"/>
          <w:kern w:val="0"/>
          <w:sz w:val="18"/>
          <w:szCs w:val="18"/>
        </w:rPr>
        <w:t xml:space="preserve"> met Ivoorkust te onderhandelen over een </w:t>
      </w:r>
      <w:r w:rsidRPr="004603B4">
        <w:rPr>
          <w:rFonts w:ascii="Verdana" w:hAnsi="Verdana" w:eastAsia="Verdana" w:cs="Verdana"/>
          <w:b/>
          <w:bCs/>
          <w:spacing w:val="-3"/>
          <w:kern w:val="0"/>
          <w:sz w:val="18"/>
          <w:szCs w:val="18"/>
        </w:rPr>
        <w:t>duurzaam investeringsakkoord (</w:t>
      </w:r>
      <w:proofErr w:type="spellStart"/>
      <w:r w:rsidRPr="004603B4">
        <w:rPr>
          <w:rFonts w:ascii="Verdana" w:hAnsi="Verdana" w:eastAsia="Verdana" w:cs="Verdana"/>
          <w:b/>
          <w:bCs/>
          <w:i/>
          <w:iCs/>
          <w:spacing w:val="-3"/>
          <w:kern w:val="0"/>
          <w:sz w:val="18"/>
          <w:szCs w:val="18"/>
        </w:rPr>
        <w:t>Sustainable</w:t>
      </w:r>
      <w:proofErr w:type="spellEnd"/>
      <w:r w:rsidRPr="004603B4">
        <w:rPr>
          <w:rFonts w:ascii="Verdana" w:hAnsi="Verdana" w:eastAsia="Verdana" w:cs="Verdana"/>
          <w:b/>
          <w:bCs/>
          <w:i/>
          <w:iCs/>
          <w:spacing w:val="-3"/>
          <w:kern w:val="0"/>
          <w:sz w:val="18"/>
          <w:szCs w:val="18"/>
        </w:rPr>
        <w:t xml:space="preserve"> Investment </w:t>
      </w:r>
      <w:proofErr w:type="spellStart"/>
      <w:r w:rsidRPr="004603B4">
        <w:rPr>
          <w:rFonts w:ascii="Verdana" w:hAnsi="Verdana" w:eastAsia="Verdana" w:cs="Verdana"/>
          <w:b/>
          <w:bCs/>
          <w:i/>
          <w:iCs/>
          <w:spacing w:val="-3"/>
          <w:kern w:val="0"/>
          <w:sz w:val="18"/>
          <w:szCs w:val="18"/>
        </w:rPr>
        <w:t>Facilitation</w:t>
      </w:r>
      <w:proofErr w:type="spellEnd"/>
      <w:r w:rsidRPr="004603B4">
        <w:rPr>
          <w:rFonts w:ascii="Verdana" w:hAnsi="Verdana" w:eastAsia="Verdana" w:cs="Verdana"/>
          <w:b/>
          <w:bCs/>
          <w:i/>
          <w:iCs/>
          <w:spacing w:val="-3"/>
          <w:kern w:val="0"/>
          <w:sz w:val="18"/>
          <w:szCs w:val="18"/>
        </w:rPr>
        <w:t xml:space="preserve"> Agreement</w:t>
      </w:r>
      <w:r w:rsidRPr="004603B4">
        <w:rPr>
          <w:rFonts w:ascii="Verdana" w:hAnsi="Verdana" w:eastAsia="Verdana" w:cs="Verdana"/>
          <w:b/>
          <w:bCs/>
          <w:spacing w:val="-3"/>
          <w:kern w:val="0"/>
          <w:sz w:val="18"/>
          <w:szCs w:val="18"/>
        </w:rPr>
        <w:t xml:space="preserve">). Uw Kamer </w:t>
      </w:r>
      <w:r w:rsidRPr="004603B4" w:rsidR="0061710B">
        <w:rPr>
          <w:rFonts w:ascii="Verdana" w:hAnsi="Verdana" w:eastAsia="Verdana" w:cs="Verdana"/>
          <w:b/>
          <w:bCs/>
          <w:spacing w:val="-3"/>
          <w:kern w:val="0"/>
          <w:sz w:val="18"/>
          <w:szCs w:val="18"/>
        </w:rPr>
        <w:t xml:space="preserve">is hier </w:t>
      </w:r>
      <w:r w:rsidRPr="004603B4" w:rsidR="0061710B">
        <w:rPr>
          <w:rFonts w:ascii="Verdana" w:hAnsi="Verdana" w:eastAsia="Verdana" w:cs="Verdana"/>
          <w:b/>
          <w:bCs/>
          <w:spacing w:val="-3"/>
          <w:kern w:val="0"/>
          <w:sz w:val="18"/>
          <w:szCs w:val="18"/>
        </w:rPr>
        <w:lastRenderedPageBreak/>
        <w:t xml:space="preserve">reeds over </w:t>
      </w:r>
      <w:r w:rsidRPr="004603B4">
        <w:rPr>
          <w:rFonts w:ascii="Verdana" w:hAnsi="Verdana" w:eastAsia="Verdana" w:cs="Verdana"/>
          <w:b/>
          <w:bCs/>
          <w:spacing w:val="-3"/>
          <w:kern w:val="0"/>
          <w:sz w:val="18"/>
          <w:szCs w:val="18"/>
        </w:rPr>
        <w:t>geïnformeerd</w:t>
      </w:r>
      <w:r w:rsidR="004603B4">
        <w:rPr>
          <w:rFonts w:ascii="Verdana" w:hAnsi="Verdana" w:eastAsia="Verdana" w:cs="Verdana"/>
          <w:b/>
          <w:bCs/>
          <w:spacing w:val="-3"/>
          <w:kern w:val="0"/>
          <w:sz w:val="18"/>
          <w:szCs w:val="18"/>
        </w:rPr>
        <w:t>.</w:t>
      </w:r>
      <w:r w:rsidR="00007BDC">
        <w:rPr>
          <w:rStyle w:val="Voetnootmarkering"/>
          <w:rFonts w:ascii="Verdana" w:hAnsi="Verdana" w:eastAsia="Verdana" w:cs="Verdana"/>
          <w:b/>
          <w:bCs/>
          <w:spacing w:val="-3"/>
          <w:kern w:val="0"/>
          <w:sz w:val="18"/>
          <w:szCs w:val="18"/>
        </w:rPr>
        <w:footnoteReference w:id="6"/>
      </w:r>
      <w:r w:rsidR="004603B4">
        <w:rPr>
          <w:rFonts w:ascii="Verdana" w:hAnsi="Verdana" w:eastAsia="Verdana" w:cs="Verdana"/>
          <w:b/>
          <w:bCs/>
          <w:spacing w:val="-3"/>
          <w:kern w:val="0"/>
          <w:sz w:val="18"/>
          <w:szCs w:val="18"/>
        </w:rPr>
        <w:t xml:space="preserve"> Het </w:t>
      </w:r>
      <w:r w:rsidRPr="004603B4" w:rsidR="00EA1B07">
        <w:rPr>
          <w:rFonts w:ascii="Verdana" w:hAnsi="Verdana" w:eastAsia="Verdana" w:cs="Verdana"/>
          <w:b/>
          <w:bCs/>
          <w:spacing w:val="-3"/>
          <w:kern w:val="0"/>
          <w:sz w:val="18"/>
          <w:szCs w:val="18"/>
        </w:rPr>
        <w:t xml:space="preserve">mandaat is </w:t>
      </w:r>
      <w:r w:rsidRPr="004603B4" w:rsidR="004603B4">
        <w:rPr>
          <w:rFonts w:ascii="Verdana" w:hAnsi="Verdana" w:eastAsia="Verdana" w:cs="Verdana"/>
          <w:b/>
          <w:bCs/>
          <w:spacing w:val="-3"/>
          <w:kern w:val="0"/>
          <w:sz w:val="18"/>
          <w:szCs w:val="18"/>
        </w:rPr>
        <w:t>inmiddels</w:t>
      </w:r>
      <w:r w:rsidRPr="004603B4" w:rsidR="00EA1B07">
        <w:rPr>
          <w:rFonts w:ascii="Verdana" w:hAnsi="Verdana" w:eastAsia="Verdana" w:cs="Verdana"/>
          <w:b/>
          <w:bCs/>
          <w:spacing w:val="-3"/>
          <w:kern w:val="0"/>
          <w:sz w:val="18"/>
          <w:szCs w:val="18"/>
        </w:rPr>
        <w:t xml:space="preserve"> verleend aan de Commissie.</w:t>
      </w:r>
      <w:r w:rsidRPr="00EA1B07" w:rsidR="00EA1B07">
        <w:rPr>
          <w:rFonts w:ascii="Verdana" w:hAnsi="Verdana" w:eastAsia="Verdana" w:cs="Verdana"/>
          <w:spacing w:val="-3"/>
          <w:kern w:val="0"/>
          <w:sz w:val="18"/>
          <w:szCs w:val="18"/>
        </w:rPr>
        <w:t xml:space="preserve"> </w:t>
      </w:r>
      <w:r w:rsidRPr="00EA1B07">
        <w:rPr>
          <w:rFonts w:ascii="Verdana" w:hAnsi="Verdana" w:eastAsia="Verdana" w:cs="Verdana"/>
          <w:spacing w:val="-3"/>
          <w:kern w:val="0"/>
          <w:sz w:val="18"/>
          <w:szCs w:val="18"/>
        </w:rPr>
        <w:t xml:space="preserve"> </w:t>
      </w:r>
    </w:p>
    <w:p w:rsidRPr="0024162E" w:rsidR="0024162E" w:rsidP="0024162E" w:rsidRDefault="0024162E" w14:paraId="353ABC23"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123EE4" w:rsidR="0024162E" w:rsidP="0024162E" w:rsidRDefault="0024162E" w14:paraId="29505891"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Economisch</w:t>
      </w:r>
      <w:r w:rsidRPr="00123EE4">
        <w:rPr>
          <w:rFonts w:ascii="Verdana" w:hAnsi="Verdana" w:eastAsia="Verdana" w:cs="Verdana"/>
          <w:spacing w:val="-7"/>
          <w:kern w:val="0"/>
          <w:sz w:val="18"/>
          <w:szCs w:val="18"/>
          <w:u w:val="single"/>
        </w:rPr>
        <w:t xml:space="preserve"> </w:t>
      </w:r>
      <w:r w:rsidRPr="00123EE4">
        <w:rPr>
          <w:rFonts w:ascii="Verdana" w:hAnsi="Verdana" w:eastAsia="Verdana" w:cs="Verdana"/>
          <w:kern w:val="0"/>
          <w:sz w:val="18"/>
          <w:szCs w:val="18"/>
          <w:u w:val="single"/>
        </w:rPr>
        <w:t>Partnerschap</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kern w:val="0"/>
          <w:sz w:val="18"/>
          <w:szCs w:val="18"/>
          <w:u w:val="single"/>
        </w:rPr>
        <w:t>Oostelijk</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Afrika</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(EAC-EU</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spacing w:val="-4"/>
          <w:kern w:val="0"/>
          <w:sz w:val="18"/>
          <w:szCs w:val="18"/>
          <w:u w:val="single"/>
        </w:rPr>
        <w:t>EPA)</w:t>
      </w:r>
      <w:r w:rsidRPr="00123EE4">
        <w:rPr>
          <w:rFonts w:ascii="Verdana" w:hAnsi="Verdana" w:eastAsia="Verdana" w:cs="Verdana"/>
          <w:spacing w:val="-4"/>
          <w:kern w:val="0"/>
          <w:sz w:val="18"/>
          <w:szCs w:val="18"/>
        </w:rPr>
        <w:t xml:space="preserve">: </w:t>
      </w:r>
    </w:p>
    <w:p w:rsidRPr="00123EE4" w:rsidR="0024162E" w:rsidP="0024162E" w:rsidRDefault="0024162E" w14:paraId="0A6281F4" w14:textId="437D28A3">
      <w:pPr>
        <w:widowControl w:val="0"/>
        <w:autoSpaceDE w:val="0"/>
        <w:autoSpaceDN w:val="0"/>
        <w:spacing w:after="0" w:line="276" w:lineRule="auto"/>
        <w:ind w:right="140"/>
        <w:rPr>
          <w:rFonts w:ascii="Verdana" w:hAnsi="Verdana" w:eastAsia="Verdana" w:cs="Verdana"/>
          <w:kern w:val="0"/>
          <w:sz w:val="18"/>
          <w:szCs w:val="18"/>
        </w:rPr>
      </w:pPr>
      <w:r w:rsidRPr="00123EE4">
        <w:rPr>
          <w:rFonts w:ascii="Verdana" w:hAnsi="Verdana" w:eastAsia="Verdana" w:cs="Verdana"/>
          <w:kern w:val="0"/>
          <w:sz w:val="18"/>
          <w:szCs w:val="18"/>
        </w:rPr>
        <w:t>Eind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2014</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akkoord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bereikt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EPA</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met Burundi,</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Kenia,</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Rwanda,</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Tanzania</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Oeganda,</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 toenmalige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vijf</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leden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Oostelijk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Afrikaanse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Gemeenschap</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 xml:space="preserve">(de </w:t>
      </w:r>
      <w:r w:rsidRPr="00123EE4">
        <w:rPr>
          <w:rFonts w:ascii="Verdana" w:hAnsi="Verdana" w:eastAsia="Verdana" w:cs="Verdana"/>
          <w:i/>
          <w:kern w:val="0"/>
          <w:sz w:val="18"/>
          <w:szCs w:val="18"/>
        </w:rPr>
        <w:t>East</w:t>
      </w:r>
      <w:r w:rsidRPr="00123EE4">
        <w:rPr>
          <w:rFonts w:ascii="Verdana" w:hAnsi="Verdana" w:eastAsia="Verdana" w:cs="Verdana"/>
          <w:i/>
          <w:spacing w:val="-3"/>
          <w:kern w:val="0"/>
          <w:sz w:val="18"/>
          <w:szCs w:val="18"/>
        </w:rPr>
        <w:t xml:space="preserve"> </w:t>
      </w:r>
      <w:proofErr w:type="spellStart"/>
      <w:r w:rsidRPr="00123EE4">
        <w:rPr>
          <w:rFonts w:ascii="Verdana" w:hAnsi="Verdana" w:eastAsia="Verdana" w:cs="Verdana"/>
          <w:i/>
          <w:kern w:val="0"/>
          <w:sz w:val="18"/>
          <w:szCs w:val="18"/>
        </w:rPr>
        <w:t>African</w:t>
      </w:r>
      <w:proofErr w:type="spellEnd"/>
      <w:r w:rsidRPr="00123EE4">
        <w:rPr>
          <w:rFonts w:ascii="Verdana" w:hAnsi="Verdana" w:eastAsia="Verdana" w:cs="Verdana"/>
          <w:i/>
          <w:spacing w:val="-4"/>
          <w:kern w:val="0"/>
          <w:sz w:val="18"/>
          <w:szCs w:val="18"/>
        </w:rPr>
        <w:t xml:space="preserve"> </w:t>
      </w:r>
      <w:r w:rsidRPr="00123EE4">
        <w:rPr>
          <w:rFonts w:ascii="Verdana" w:hAnsi="Verdana" w:eastAsia="Verdana" w:cs="Verdana"/>
          <w:i/>
          <w:kern w:val="0"/>
          <w:sz w:val="18"/>
          <w:szCs w:val="18"/>
        </w:rPr>
        <w:t>Community</w:t>
      </w:r>
      <w:r w:rsidRPr="00123EE4">
        <w:rPr>
          <w:rFonts w:ascii="Verdana" w:hAnsi="Verdana" w:eastAsia="Verdana" w:cs="Verdana"/>
          <w:kern w:val="0"/>
          <w:sz w:val="18"/>
          <w:szCs w:val="18"/>
        </w:rPr>
        <w: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EAC).</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Op 1 september 2016 tekenden Kenia en Rwanda de overeenkomst. Ook alle EU-lidstaten en de EU hebben de overeenkomst getekend. Het EAC-EPA treedt pas in werking als alle EAC-landen het verdrag hebben ondertekend en geratificeerd. In afwachting van de inwerkingtreding van het EPA is tijdens een top van EAC-staatshoofden in februari 2021 besloten om EAC-landen de mogelijkheid te geven om onderhandelingen met de EU op bilateraal niveau voort te zetten. Zodoende heeft Kenia de Commissie op 4 mei 2021 verzocht om bilaterale onderhandelingen te starten. Andere EAC-leden zouden op een later moment kunnen toetreden tot het EPA. Op 19 juni 2023 zijn de Commissie en Kenia een onderhandelaarsakkoord overeengekomen voor een EU-Kenia EPA. Op 28 september 2023 heeft de Commissie de concept-Raadsbesluiten en de tekst van het EU-Kenia EPA ter besluitvorming aan de Raad aangeboden. Uw Kamer is hier op 13 november 2023 over geïnformeerd.</w:t>
      </w:r>
      <w:r w:rsidRPr="00123EE4">
        <w:rPr>
          <w:rFonts w:ascii="Verdana" w:hAnsi="Verdana" w:eastAsia="Verdana" w:cs="Verdana"/>
          <w:kern w:val="0"/>
          <w:sz w:val="18"/>
          <w:szCs w:val="18"/>
          <w:vertAlign w:val="superscript"/>
        </w:rPr>
        <w:footnoteReference w:id="7"/>
      </w:r>
      <w:r w:rsidRPr="00123EE4">
        <w:rPr>
          <w:rFonts w:ascii="Verdana" w:hAnsi="Verdana" w:eastAsia="Verdana" w:cs="Verdana"/>
          <w:spacing w:val="25"/>
          <w:kern w:val="0"/>
          <w:position w:val="6"/>
          <w:sz w:val="12"/>
          <w:szCs w:val="12"/>
        </w:rPr>
        <w:t xml:space="preserve"> </w:t>
      </w:r>
      <w:r w:rsidRPr="00123EE4">
        <w:rPr>
          <w:rFonts w:ascii="Verdana" w:hAnsi="Verdana" w:eastAsia="Verdana" w:cs="Verdana"/>
          <w:kern w:val="0"/>
          <w:sz w:val="18"/>
          <w:szCs w:val="18"/>
        </w:rPr>
        <w:t>Op 12 december 2023 is het EU- Kenia EPA door de Raad aangenomen en op 18 december heeft de Commissie het EPA namens de EU ondertekend.</w:t>
      </w:r>
      <w:r w:rsidRPr="00123EE4">
        <w:rPr>
          <w:rFonts w:ascii="Verdana" w:hAnsi="Verdana" w:eastAsia="Verdana" w:cs="Verdana"/>
          <w:kern w:val="0"/>
          <w:sz w:val="18"/>
          <w:szCs w:val="18"/>
          <w:vertAlign w:val="superscript"/>
        </w:rPr>
        <w:footnoteReference w:id="8"/>
      </w:r>
      <w:r w:rsidRPr="00123EE4">
        <w:rPr>
          <w:rFonts w:ascii="Verdana" w:hAnsi="Verdana" w:eastAsia="Verdana" w:cs="Verdana"/>
          <w:spacing w:val="30"/>
          <w:kern w:val="0"/>
          <w:position w:val="6"/>
          <w:sz w:val="12"/>
          <w:szCs w:val="12"/>
        </w:rPr>
        <w:t xml:space="preserve"> </w:t>
      </w:r>
      <w:r w:rsidRPr="00123EE4">
        <w:rPr>
          <w:rFonts w:ascii="Verdana" w:hAnsi="Verdana" w:eastAsia="Verdana" w:cs="Verdana"/>
          <w:kern w:val="0"/>
          <w:sz w:val="18"/>
          <w:szCs w:val="18"/>
        </w:rPr>
        <w:t>Het EU-Kenia EPA is op 1 juli 2024 in werking getreden.</w:t>
      </w:r>
      <w:r w:rsidRPr="00123EE4">
        <w:rPr>
          <w:rFonts w:ascii="Verdana" w:hAnsi="Verdana" w:eastAsia="Verdana" w:cs="Verdana"/>
          <w:kern w:val="0"/>
          <w:sz w:val="18"/>
          <w:szCs w:val="18"/>
          <w:vertAlign w:val="superscript"/>
        </w:rPr>
        <w:footnoteReference w:id="9"/>
      </w:r>
      <w:r w:rsidRPr="00123EE4">
        <w:rPr>
          <w:rFonts w:ascii="Verdana" w:hAnsi="Verdana" w:eastAsia="Verdana" w:cs="Verdana"/>
          <w:kern w:val="0"/>
          <w:sz w:val="18"/>
          <w:szCs w:val="18"/>
        </w:rPr>
        <w:t xml:space="preserve"> Op 1</w:t>
      </w:r>
      <w:r w:rsidRPr="00123EE4" w:rsidR="00A528C1">
        <w:rPr>
          <w:rFonts w:ascii="Verdana" w:hAnsi="Verdana" w:eastAsia="Verdana" w:cs="Verdana"/>
          <w:b/>
          <w:bCs/>
          <w:kern w:val="0"/>
          <w:sz w:val="18"/>
          <w:szCs w:val="18"/>
        </w:rPr>
        <w:t>2</w:t>
      </w:r>
      <w:r w:rsidRPr="00123EE4">
        <w:rPr>
          <w:rFonts w:ascii="Verdana" w:hAnsi="Verdana" w:eastAsia="Verdana" w:cs="Verdana"/>
          <w:kern w:val="0"/>
          <w:sz w:val="18"/>
          <w:szCs w:val="18"/>
        </w:rPr>
        <w:t xml:space="preserve"> mei </w:t>
      </w:r>
      <w:r w:rsidRPr="00123EE4" w:rsidR="00A528C1">
        <w:rPr>
          <w:rFonts w:ascii="Verdana" w:hAnsi="Verdana" w:eastAsia="Verdana" w:cs="Verdana"/>
          <w:b/>
          <w:bCs/>
          <w:kern w:val="0"/>
          <w:sz w:val="18"/>
          <w:szCs w:val="18"/>
        </w:rPr>
        <w:t>jl.</w:t>
      </w:r>
      <w:r w:rsidR="00A528C1">
        <w:rPr>
          <w:rFonts w:ascii="Verdana" w:hAnsi="Verdana" w:eastAsia="Verdana" w:cs="Verdana"/>
          <w:kern w:val="0"/>
          <w:sz w:val="18"/>
          <w:szCs w:val="18"/>
        </w:rPr>
        <w:t xml:space="preserve"> </w:t>
      </w:r>
      <w:r w:rsidRPr="00123EE4" w:rsidR="00623175">
        <w:rPr>
          <w:rFonts w:ascii="Verdana" w:hAnsi="Verdana" w:eastAsia="Verdana" w:cs="Verdana"/>
          <w:b/>
          <w:bCs/>
          <w:kern w:val="0"/>
          <w:sz w:val="18"/>
          <w:szCs w:val="18"/>
        </w:rPr>
        <w:t>vond</w:t>
      </w:r>
      <w:r w:rsidRPr="00123EE4" w:rsidR="00623175">
        <w:rPr>
          <w:rFonts w:ascii="Verdana" w:hAnsi="Verdana" w:eastAsia="Verdana" w:cs="Verdana"/>
          <w:kern w:val="0"/>
          <w:sz w:val="18"/>
          <w:szCs w:val="18"/>
        </w:rPr>
        <w:t xml:space="preserve"> </w:t>
      </w:r>
      <w:r w:rsidRPr="00123EE4">
        <w:rPr>
          <w:rFonts w:ascii="Verdana" w:hAnsi="Verdana" w:eastAsia="Verdana" w:cs="Verdana"/>
          <w:kern w:val="0"/>
          <w:sz w:val="18"/>
          <w:szCs w:val="18"/>
        </w:rPr>
        <w:t>het eerste EU-Kenia EPA Comité plaats over de implementatie van het EPA</w:t>
      </w:r>
      <w:r w:rsidR="00A528C1">
        <w:rPr>
          <w:rFonts w:ascii="Verdana" w:hAnsi="Verdana" w:eastAsia="Verdana" w:cs="Verdana"/>
          <w:b/>
          <w:bCs/>
          <w:kern w:val="0"/>
          <w:sz w:val="18"/>
          <w:szCs w:val="18"/>
        </w:rPr>
        <w:t>, waarin de CIE o.a. handelsirritaties heeft overgebracht</w:t>
      </w:r>
      <w:r w:rsidRPr="00123EE4">
        <w:rPr>
          <w:rFonts w:ascii="Verdana" w:hAnsi="Verdana" w:eastAsia="Verdana" w:cs="Verdana"/>
          <w:kern w:val="0"/>
          <w:sz w:val="18"/>
          <w:szCs w:val="18"/>
        </w:rPr>
        <w:t xml:space="preserve">. </w:t>
      </w:r>
      <w:r w:rsidR="00A528C1">
        <w:rPr>
          <w:rFonts w:ascii="Verdana" w:hAnsi="Verdana" w:eastAsia="Verdana" w:cs="Verdana"/>
          <w:b/>
          <w:bCs/>
          <w:kern w:val="0"/>
          <w:sz w:val="18"/>
          <w:szCs w:val="18"/>
        </w:rPr>
        <w:t>Er wordt nog onderhandeld over het Protocol over Oorsprongsregels in het EPA. In juli jl. vond een Speciaal Comité plaats over de</w:t>
      </w:r>
      <w:r w:rsidR="005A2714">
        <w:rPr>
          <w:rFonts w:ascii="Verdana" w:hAnsi="Verdana" w:eastAsia="Verdana" w:cs="Verdana"/>
          <w:b/>
          <w:bCs/>
          <w:kern w:val="0"/>
          <w:sz w:val="18"/>
          <w:szCs w:val="18"/>
        </w:rPr>
        <w:t xml:space="preserve"> implementatie van het</w:t>
      </w:r>
      <w:r w:rsidR="00A528C1">
        <w:rPr>
          <w:rFonts w:ascii="Verdana" w:hAnsi="Verdana" w:eastAsia="Verdana" w:cs="Verdana"/>
          <w:b/>
          <w:bCs/>
          <w:kern w:val="0"/>
          <w:sz w:val="18"/>
          <w:szCs w:val="18"/>
        </w:rPr>
        <w:t xml:space="preserve"> </w:t>
      </w:r>
      <w:r w:rsidR="00A528C1">
        <w:rPr>
          <w:rFonts w:ascii="Verdana" w:hAnsi="Verdana" w:eastAsia="Verdana" w:cs="Verdana"/>
          <w:b/>
          <w:bCs/>
          <w:i/>
          <w:iCs/>
          <w:kern w:val="0"/>
          <w:sz w:val="18"/>
          <w:szCs w:val="18"/>
        </w:rPr>
        <w:t xml:space="preserve">Trade </w:t>
      </w:r>
      <w:proofErr w:type="spellStart"/>
      <w:r w:rsidR="00A528C1">
        <w:rPr>
          <w:rFonts w:ascii="Verdana" w:hAnsi="Verdana" w:eastAsia="Verdana" w:cs="Verdana"/>
          <w:b/>
          <w:bCs/>
          <w:i/>
          <w:iCs/>
          <w:kern w:val="0"/>
          <w:sz w:val="18"/>
          <w:szCs w:val="18"/>
        </w:rPr>
        <w:t>and</w:t>
      </w:r>
      <w:proofErr w:type="spellEnd"/>
      <w:r w:rsidR="00A528C1">
        <w:rPr>
          <w:rFonts w:ascii="Verdana" w:hAnsi="Verdana" w:eastAsia="Verdana" w:cs="Verdana"/>
          <w:b/>
          <w:bCs/>
          <w:i/>
          <w:iCs/>
          <w:kern w:val="0"/>
          <w:sz w:val="18"/>
          <w:szCs w:val="18"/>
        </w:rPr>
        <w:t xml:space="preserve"> </w:t>
      </w:r>
      <w:proofErr w:type="spellStart"/>
      <w:r w:rsidR="00A528C1">
        <w:rPr>
          <w:rFonts w:ascii="Verdana" w:hAnsi="Verdana" w:eastAsia="Verdana" w:cs="Verdana"/>
          <w:b/>
          <w:bCs/>
          <w:i/>
          <w:iCs/>
          <w:kern w:val="0"/>
          <w:sz w:val="18"/>
          <w:szCs w:val="18"/>
        </w:rPr>
        <w:t>Sustainable</w:t>
      </w:r>
      <w:proofErr w:type="spellEnd"/>
      <w:r w:rsidR="00A528C1">
        <w:rPr>
          <w:rFonts w:ascii="Verdana" w:hAnsi="Verdana" w:eastAsia="Verdana" w:cs="Verdana"/>
          <w:b/>
          <w:bCs/>
          <w:i/>
          <w:iCs/>
          <w:kern w:val="0"/>
          <w:sz w:val="18"/>
          <w:szCs w:val="18"/>
        </w:rPr>
        <w:t xml:space="preserve"> Development </w:t>
      </w:r>
      <w:r w:rsidR="00A528C1">
        <w:rPr>
          <w:rFonts w:ascii="Verdana" w:hAnsi="Verdana" w:eastAsia="Verdana" w:cs="Verdana"/>
          <w:b/>
          <w:bCs/>
          <w:kern w:val="0"/>
          <w:sz w:val="18"/>
          <w:szCs w:val="18"/>
        </w:rPr>
        <w:t xml:space="preserve">(TSD) </w:t>
      </w:r>
      <w:r w:rsidR="005A2714">
        <w:rPr>
          <w:rFonts w:ascii="Verdana" w:hAnsi="Verdana" w:eastAsia="Verdana" w:cs="Verdana"/>
          <w:b/>
          <w:bCs/>
          <w:kern w:val="0"/>
          <w:sz w:val="18"/>
          <w:szCs w:val="18"/>
        </w:rPr>
        <w:t>hoofdstuk in</w:t>
      </w:r>
      <w:r w:rsidR="00A528C1">
        <w:rPr>
          <w:rFonts w:ascii="Verdana" w:hAnsi="Verdana" w:eastAsia="Verdana" w:cs="Verdana"/>
          <w:b/>
          <w:bCs/>
          <w:kern w:val="0"/>
          <w:sz w:val="18"/>
          <w:szCs w:val="18"/>
        </w:rPr>
        <w:t xml:space="preserve"> het EPA. </w:t>
      </w:r>
      <w:r w:rsidRPr="00123EE4">
        <w:rPr>
          <w:rFonts w:ascii="Verdana" w:hAnsi="Verdana" w:eastAsia="Verdana" w:cs="Verdana"/>
          <w:kern w:val="0"/>
          <w:sz w:val="18"/>
          <w:szCs w:val="18"/>
        </w:rPr>
        <w:t>Rwanda is mogelijk geïnteresseerd in toetreding tot het EU-Kenia EPA. Sinds 2014 zijn nog drie landen lid geworden van de EAC: Zuid-Sudan in september 2016, Congo-Kinshasa in juli 2022 en Somalië in maart jl. Deze landen zijn (nog) geen partij bij</w:t>
      </w:r>
      <w:r w:rsidRPr="00123EE4">
        <w:rPr>
          <w:rFonts w:ascii="Verdana" w:hAnsi="Verdana" w:eastAsia="Verdana" w:cs="Verdana"/>
          <w:spacing w:val="11"/>
          <w:kern w:val="0"/>
          <w:sz w:val="18"/>
          <w:szCs w:val="18"/>
        </w:rPr>
        <w:t xml:space="preserve"> </w:t>
      </w:r>
      <w:r w:rsidRPr="00123EE4">
        <w:rPr>
          <w:rFonts w:ascii="Verdana" w:hAnsi="Verdana" w:eastAsia="Verdana" w:cs="Verdana"/>
          <w:kern w:val="0"/>
          <w:sz w:val="18"/>
          <w:szCs w:val="18"/>
        </w:rPr>
        <w:t>het EAC-EPA, noch bij het EPA met Kenia, maar</w:t>
      </w:r>
      <w:r w:rsidRPr="00123EE4">
        <w:rPr>
          <w:rFonts w:ascii="Verdana" w:hAnsi="Verdana" w:eastAsia="Verdana" w:cs="Verdana"/>
          <w:spacing w:val="40"/>
          <w:kern w:val="0"/>
          <w:sz w:val="18"/>
          <w:szCs w:val="18"/>
        </w:rPr>
        <w:t xml:space="preserve"> </w:t>
      </w:r>
      <w:r w:rsidRPr="00123EE4">
        <w:rPr>
          <w:rFonts w:ascii="Verdana" w:hAnsi="Verdana" w:eastAsia="Verdana" w:cs="Verdana"/>
          <w:kern w:val="0"/>
          <w:sz w:val="18"/>
          <w:szCs w:val="18"/>
        </w:rPr>
        <w:t>komen in aanmerking voor preferenties onder het Algemeen Preferentieel Stelsel.</w:t>
      </w:r>
    </w:p>
    <w:p w:rsidRPr="0024162E" w:rsidR="0024162E" w:rsidP="0024162E" w:rsidRDefault="0024162E" w14:paraId="002027DD" w14:textId="77777777">
      <w:pPr>
        <w:widowControl w:val="0"/>
        <w:autoSpaceDE w:val="0"/>
        <w:autoSpaceDN w:val="0"/>
        <w:spacing w:before="35" w:after="0" w:line="276" w:lineRule="auto"/>
        <w:rPr>
          <w:rFonts w:ascii="Verdana" w:hAnsi="Verdana" w:eastAsia="Verdana" w:cs="Verdana"/>
          <w:kern w:val="0"/>
          <w:sz w:val="18"/>
          <w:szCs w:val="18"/>
          <w:highlight w:val="yellow"/>
        </w:rPr>
      </w:pPr>
    </w:p>
    <w:p w:rsidRPr="00123EE4" w:rsidR="0024162E" w:rsidP="0024162E" w:rsidRDefault="0024162E" w14:paraId="6CA601EE"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Economisch</w:t>
      </w:r>
      <w:r w:rsidRPr="00123EE4">
        <w:rPr>
          <w:rFonts w:ascii="Verdana" w:hAnsi="Verdana" w:eastAsia="Verdana" w:cs="Verdana"/>
          <w:spacing w:val="-8"/>
          <w:kern w:val="0"/>
          <w:sz w:val="18"/>
          <w:szCs w:val="18"/>
          <w:u w:val="single"/>
        </w:rPr>
        <w:t xml:space="preserve"> </w:t>
      </w:r>
      <w:r w:rsidRPr="00123EE4">
        <w:rPr>
          <w:rFonts w:ascii="Verdana" w:hAnsi="Verdana" w:eastAsia="Verdana" w:cs="Verdana"/>
          <w:kern w:val="0"/>
          <w:sz w:val="18"/>
          <w:szCs w:val="18"/>
          <w:u w:val="single"/>
        </w:rPr>
        <w:t>Partnerschap</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kern w:val="0"/>
          <w:sz w:val="18"/>
          <w:szCs w:val="18"/>
          <w:u w:val="single"/>
        </w:rPr>
        <w:t>Oostelijk</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en</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Zuidelijk</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Afrika</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(ESA-EU</w:t>
      </w:r>
      <w:r w:rsidRPr="00123EE4">
        <w:rPr>
          <w:rFonts w:ascii="Verdana" w:hAnsi="Verdana" w:eastAsia="Verdana" w:cs="Verdana"/>
          <w:spacing w:val="-1"/>
          <w:kern w:val="0"/>
          <w:sz w:val="18"/>
          <w:szCs w:val="18"/>
          <w:u w:val="single"/>
        </w:rPr>
        <w:t xml:space="preserve"> </w:t>
      </w:r>
      <w:r w:rsidRPr="00123EE4">
        <w:rPr>
          <w:rFonts w:ascii="Verdana" w:hAnsi="Verdana" w:eastAsia="Verdana" w:cs="Verdana"/>
          <w:spacing w:val="-2"/>
          <w:kern w:val="0"/>
          <w:sz w:val="18"/>
          <w:szCs w:val="18"/>
          <w:u w:val="single"/>
        </w:rPr>
        <w:t>EPA)</w:t>
      </w:r>
      <w:r w:rsidRPr="00123EE4">
        <w:rPr>
          <w:rFonts w:ascii="Verdana" w:hAnsi="Verdana" w:eastAsia="Verdana" w:cs="Verdana"/>
          <w:spacing w:val="-2"/>
          <w:kern w:val="0"/>
          <w:sz w:val="18"/>
          <w:szCs w:val="18"/>
        </w:rPr>
        <w:t xml:space="preserve">: </w:t>
      </w:r>
    </w:p>
    <w:p w:rsidRPr="00123EE4" w:rsidR="0024162E" w:rsidP="005F088B" w:rsidRDefault="0024162E" w14:paraId="37A4ED97" w14:textId="0F309952">
      <w:pPr>
        <w:widowControl w:val="0"/>
        <w:autoSpaceDE w:val="0"/>
        <w:autoSpaceDN w:val="0"/>
        <w:spacing w:before="33" w:after="0" w:line="276" w:lineRule="auto"/>
        <w:ind w:right="129"/>
        <w:rPr>
          <w:rFonts w:ascii="Verdana" w:hAnsi="Verdana" w:eastAsia="Verdana" w:cs="Verdana"/>
          <w:kern w:val="0"/>
          <w:sz w:val="18"/>
          <w:szCs w:val="18"/>
        </w:rPr>
      </w:pP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Comoren,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Djibouti,</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Eritrea,</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Ethiopië,</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Madagaskar,</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Malawi,</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Mauritius,</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Seychellen,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Sudan,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Zambia en Zimbabwe worden tot Oostelijk en Zuidelijk Afrika gerekend. Sinds 2012 wordt voor Madagaskar, Mauritius,</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Seychellen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Zimbabwe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interim</w:t>
      </w:r>
      <w:r w:rsidRPr="00123EE4">
        <w:rPr>
          <w:rFonts w:ascii="Verdana" w:hAnsi="Verdana" w:eastAsia="Verdana" w:cs="Verdana"/>
          <w:spacing w:val="-1"/>
          <w:kern w:val="0"/>
          <w:sz w:val="18"/>
          <w:szCs w:val="18"/>
        </w:rPr>
        <w:t>-</w:t>
      </w:r>
      <w:r w:rsidRPr="00123EE4">
        <w:rPr>
          <w:rFonts w:ascii="Verdana" w:hAnsi="Verdana" w:eastAsia="Verdana" w:cs="Verdana"/>
          <w:kern w:val="0"/>
          <w:sz w:val="18"/>
          <w:szCs w:val="18"/>
        </w:rPr>
        <w:t>EPA</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toegepast.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Sinds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2017</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maken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Comoren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ook onderdeel uit van deze overeenkomst. In januari 2019 besloten de partijen de overeenkomst te verdiepen. Van 3-7 maart jl. vond de 15</w:t>
      </w:r>
      <w:r w:rsidRPr="00123EE4">
        <w:rPr>
          <w:rFonts w:ascii="Verdana" w:hAnsi="Verdana" w:eastAsia="Verdana" w:cs="Verdana"/>
          <w:kern w:val="0"/>
          <w:sz w:val="18"/>
          <w:szCs w:val="18"/>
          <w:vertAlign w:val="superscript"/>
        </w:rPr>
        <w:t>de</w:t>
      </w:r>
      <w:r w:rsidRPr="00123EE4">
        <w:rPr>
          <w:rFonts w:ascii="Verdana" w:hAnsi="Verdana" w:eastAsia="Verdana" w:cs="Verdana"/>
          <w:kern w:val="0"/>
          <w:sz w:val="18"/>
          <w:szCs w:val="18"/>
        </w:rPr>
        <w:t xml:space="preserve"> onderhandelingsronde plaats over de verdieping van het EPA, waarin een voorlopig akkoord is bereikt over het hoofdstuk over economische- en ontwikkelingssamenwerking en voortgang is gemaakt op handel en duurzaamheid, investeringen, diensten en digitale handel. </w:t>
      </w:r>
      <w:r w:rsidR="00854AB6">
        <w:rPr>
          <w:rFonts w:ascii="Verdana" w:hAnsi="Verdana" w:eastAsia="Verdana" w:cs="Verdana"/>
          <w:b/>
          <w:bCs/>
          <w:kern w:val="0"/>
          <w:sz w:val="18"/>
          <w:szCs w:val="18"/>
        </w:rPr>
        <w:t>Er zijn nog een aantal openstaande punten in de onderhandelingen, zoals op het gebied van diensten en digitale handel</w:t>
      </w:r>
      <w:r w:rsidRPr="00123EE4">
        <w:rPr>
          <w:rFonts w:ascii="Verdana" w:hAnsi="Verdana" w:eastAsia="Verdana" w:cs="Verdana"/>
          <w:b/>
          <w:bCs/>
          <w:kern w:val="0"/>
          <w:sz w:val="18"/>
          <w:szCs w:val="18"/>
        </w:rPr>
        <w:t>.</w:t>
      </w:r>
      <w:r w:rsidR="00854AB6">
        <w:rPr>
          <w:rFonts w:ascii="Verdana" w:hAnsi="Verdana" w:eastAsia="Verdana" w:cs="Verdana"/>
          <w:b/>
          <w:bCs/>
          <w:kern w:val="0"/>
          <w:sz w:val="18"/>
          <w:szCs w:val="18"/>
        </w:rPr>
        <w:t xml:space="preserve"> De lijst met EU geografische aanduidingen is herzien nadat is gebleken dat de vijf ESA-landen een </w:t>
      </w:r>
      <w:r w:rsidRPr="00225B4C" w:rsidR="00854AB6">
        <w:rPr>
          <w:rFonts w:ascii="Verdana" w:hAnsi="Verdana" w:eastAsia="Verdana" w:cs="Verdana"/>
          <w:b/>
          <w:bCs/>
          <w:i/>
          <w:iCs/>
          <w:kern w:val="0"/>
          <w:sz w:val="18"/>
          <w:szCs w:val="18"/>
        </w:rPr>
        <w:t xml:space="preserve">fee </w:t>
      </w:r>
      <w:r w:rsidR="00854AB6">
        <w:rPr>
          <w:rFonts w:ascii="Verdana" w:hAnsi="Verdana" w:eastAsia="Verdana" w:cs="Verdana"/>
          <w:b/>
          <w:bCs/>
          <w:kern w:val="0"/>
          <w:sz w:val="18"/>
          <w:szCs w:val="18"/>
        </w:rPr>
        <w:t>vragen aan producentenorganisaties voor de registratie van de geografische aanduidingen.</w:t>
      </w:r>
      <w:r w:rsidRPr="00123EE4">
        <w:rPr>
          <w:rFonts w:ascii="Verdana" w:hAnsi="Verdana" w:eastAsia="Verdana" w:cs="Verdana"/>
          <w:kern w:val="0"/>
          <w:sz w:val="18"/>
          <w:szCs w:val="18"/>
        </w:rPr>
        <w:t xml:space="preserve"> 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ambitie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komen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tot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 veelomvattend modern akkoord met betrokkenheid van de ‘</w:t>
      </w:r>
      <w:proofErr w:type="spellStart"/>
      <w:r w:rsidRPr="00123EE4">
        <w:rPr>
          <w:rFonts w:ascii="Verdana" w:hAnsi="Verdana" w:eastAsia="Verdana" w:cs="Verdana"/>
          <w:i/>
          <w:kern w:val="0"/>
          <w:sz w:val="18"/>
          <w:szCs w:val="18"/>
        </w:rPr>
        <w:t>civil</w:t>
      </w:r>
      <w:proofErr w:type="spellEnd"/>
      <w:r w:rsidRPr="00123EE4">
        <w:rPr>
          <w:rFonts w:ascii="Verdana" w:hAnsi="Verdana" w:eastAsia="Verdana" w:cs="Verdana"/>
          <w:i/>
          <w:kern w:val="0"/>
          <w:sz w:val="18"/>
          <w:szCs w:val="18"/>
        </w:rPr>
        <w:t xml:space="preserve"> society</w:t>
      </w:r>
      <w:r w:rsidRPr="00123EE4">
        <w:rPr>
          <w:rFonts w:ascii="Verdana" w:hAnsi="Verdana" w:eastAsia="Verdana" w:cs="Verdana"/>
          <w:kern w:val="0"/>
          <w:sz w:val="18"/>
          <w:szCs w:val="18"/>
        </w:rPr>
        <w:t>’ en de parlementen.</w:t>
      </w:r>
    </w:p>
    <w:p w:rsidRPr="0024162E" w:rsidR="0024162E" w:rsidP="0024162E" w:rsidRDefault="0024162E" w14:paraId="4D3B91E5"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123EE4" w:rsidR="0024162E" w:rsidP="0024162E" w:rsidRDefault="0024162E" w14:paraId="0158E872"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Economisch</w:t>
      </w:r>
      <w:r w:rsidRPr="00123EE4">
        <w:rPr>
          <w:rFonts w:ascii="Verdana" w:hAnsi="Verdana" w:eastAsia="Verdana" w:cs="Verdana"/>
          <w:spacing w:val="-8"/>
          <w:kern w:val="0"/>
          <w:sz w:val="18"/>
          <w:szCs w:val="18"/>
          <w:u w:val="single"/>
        </w:rPr>
        <w:t xml:space="preserve"> </w:t>
      </w:r>
      <w:r w:rsidRPr="00123EE4">
        <w:rPr>
          <w:rFonts w:ascii="Verdana" w:hAnsi="Verdana" w:eastAsia="Verdana" w:cs="Verdana"/>
          <w:kern w:val="0"/>
          <w:sz w:val="18"/>
          <w:szCs w:val="18"/>
          <w:u w:val="single"/>
        </w:rPr>
        <w:t>Partnerschap</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kern w:val="0"/>
          <w:sz w:val="18"/>
          <w:szCs w:val="18"/>
          <w:u w:val="single"/>
        </w:rPr>
        <w:t>Zuidelijk</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Afrika</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(SADC-EU</w:t>
      </w:r>
      <w:r w:rsidRPr="00123EE4">
        <w:rPr>
          <w:rFonts w:ascii="Verdana" w:hAnsi="Verdana" w:eastAsia="Verdana" w:cs="Verdana"/>
          <w:spacing w:val="-2"/>
          <w:kern w:val="0"/>
          <w:sz w:val="18"/>
          <w:szCs w:val="18"/>
          <w:u w:val="single"/>
        </w:rPr>
        <w:t xml:space="preserve"> EPA)</w:t>
      </w:r>
      <w:r w:rsidRPr="00123EE4">
        <w:rPr>
          <w:rFonts w:ascii="Verdana" w:hAnsi="Verdana" w:eastAsia="Verdana" w:cs="Verdana"/>
          <w:spacing w:val="-2"/>
          <w:kern w:val="0"/>
          <w:sz w:val="18"/>
          <w:szCs w:val="18"/>
        </w:rPr>
        <w:t xml:space="preserve">: </w:t>
      </w:r>
    </w:p>
    <w:p w:rsidRPr="00123EE4" w:rsidR="0024162E" w:rsidP="0024162E" w:rsidRDefault="0024162E" w14:paraId="4ADA0041" w14:textId="77777777">
      <w:pPr>
        <w:widowControl w:val="0"/>
        <w:autoSpaceDE w:val="0"/>
        <w:autoSpaceDN w:val="0"/>
        <w:spacing w:before="34" w:after="0" w:line="276" w:lineRule="auto"/>
        <w:ind w:right="139"/>
        <w:rPr>
          <w:rFonts w:ascii="Verdana" w:hAnsi="Verdana" w:eastAsia="Verdana" w:cs="Verdana"/>
          <w:kern w:val="0"/>
          <w:sz w:val="20"/>
          <w:szCs w:val="20"/>
        </w:rPr>
      </w:pPr>
      <w:r w:rsidRPr="00123EE4">
        <w:rPr>
          <w:rFonts w:ascii="Verdana" w:hAnsi="Verdana" w:eastAsia="Verdana" w:cs="Verdana"/>
          <w:kern w:val="0"/>
          <w:sz w:val="18"/>
          <w:szCs w:val="18"/>
        </w:rPr>
        <w:t xml:space="preserve">In juni 2016 kwam een akkoord tot stand met zes landen in de Zuidelijk Afrikaanse regio: Botswana, Lesotho, Mozambique, Namibië, Zuid-Afrika en Eswatini (voorheen Swaziland). Andere </w:t>
      </w:r>
      <w:r w:rsidRPr="00123EE4">
        <w:rPr>
          <w:rFonts w:ascii="Verdana" w:hAnsi="Verdana" w:eastAsia="Verdana" w:cs="Verdana"/>
          <w:kern w:val="0"/>
          <w:sz w:val="18"/>
          <w:szCs w:val="18"/>
        </w:rPr>
        <w:lastRenderedPageBreak/>
        <w:t>landen in de SADC-regio (Comoren, de Democratische Republiek Congo, Madagaskar, Malawi, Mauritius, Seychellen, Tanzania, Zambia en Zimbabwe) maken deel uit van andere regionale groepen waarmee de EU samenwerkt. Angola heeft formeel haar ‘</w:t>
      </w:r>
      <w:proofErr w:type="spellStart"/>
      <w:r w:rsidRPr="00123EE4">
        <w:rPr>
          <w:rFonts w:ascii="Verdana" w:hAnsi="Verdana" w:eastAsia="Verdana" w:cs="Verdana"/>
          <w:i/>
          <w:kern w:val="0"/>
          <w:sz w:val="18"/>
          <w:szCs w:val="18"/>
        </w:rPr>
        <w:t>accession</w:t>
      </w:r>
      <w:proofErr w:type="spellEnd"/>
      <w:r w:rsidRPr="00123EE4">
        <w:rPr>
          <w:rFonts w:ascii="Verdana" w:hAnsi="Verdana" w:eastAsia="Verdana" w:cs="Verdana"/>
          <w:i/>
          <w:kern w:val="0"/>
          <w:sz w:val="18"/>
          <w:szCs w:val="18"/>
        </w:rPr>
        <w:t xml:space="preserve"> </w:t>
      </w:r>
      <w:proofErr w:type="spellStart"/>
      <w:r w:rsidRPr="00123EE4">
        <w:rPr>
          <w:rFonts w:ascii="Verdana" w:hAnsi="Verdana" w:eastAsia="Verdana" w:cs="Verdana"/>
          <w:i/>
          <w:kern w:val="0"/>
          <w:sz w:val="18"/>
          <w:szCs w:val="18"/>
        </w:rPr>
        <w:t>negotiation</w:t>
      </w:r>
      <w:proofErr w:type="spellEnd"/>
      <w:r w:rsidRPr="00123EE4">
        <w:rPr>
          <w:rFonts w:ascii="Verdana" w:hAnsi="Verdana" w:eastAsia="Verdana" w:cs="Verdana"/>
          <w:i/>
          <w:kern w:val="0"/>
          <w:sz w:val="18"/>
          <w:szCs w:val="18"/>
        </w:rPr>
        <w:t xml:space="preserve"> letter’ </w:t>
      </w:r>
      <w:r w:rsidRPr="00123EE4">
        <w:rPr>
          <w:rFonts w:ascii="Verdana" w:hAnsi="Verdana" w:eastAsia="Verdana" w:cs="Verdana"/>
          <w:kern w:val="0"/>
          <w:sz w:val="18"/>
          <w:szCs w:val="18"/>
        </w:rPr>
        <w:t>ingediend en de toetredingsprocedure is in gang gezet. Het SADC-EPA (</w:t>
      </w:r>
      <w:r w:rsidRPr="00123EE4">
        <w:rPr>
          <w:rFonts w:ascii="Verdana" w:hAnsi="Verdana" w:eastAsia="Verdana" w:cs="Verdana"/>
          <w:i/>
          <w:kern w:val="0"/>
          <w:sz w:val="18"/>
          <w:szCs w:val="18"/>
        </w:rPr>
        <w:t xml:space="preserve">Southern </w:t>
      </w:r>
      <w:proofErr w:type="spellStart"/>
      <w:r w:rsidRPr="00123EE4">
        <w:rPr>
          <w:rFonts w:ascii="Verdana" w:hAnsi="Verdana" w:eastAsia="Verdana" w:cs="Verdana"/>
          <w:i/>
          <w:kern w:val="0"/>
          <w:sz w:val="18"/>
          <w:szCs w:val="18"/>
        </w:rPr>
        <w:t>African</w:t>
      </w:r>
      <w:proofErr w:type="spellEnd"/>
      <w:r w:rsidRPr="00123EE4">
        <w:rPr>
          <w:rFonts w:ascii="Verdana" w:hAnsi="Verdana" w:eastAsia="Verdana" w:cs="Verdana"/>
          <w:i/>
          <w:kern w:val="0"/>
          <w:sz w:val="18"/>
          <w:szCs w:val="18"/>
        </w:rPr>
        <w:t xml:space="preserve"> Development Community) </w:t>
      </w:r>
      <w:r w:rsidRPr="00123EE4">
        <w:rPr>
          <w:rFonts w:ascii="Verdana" w:hAnsi="Verdana" w:eastAsia="Verdana" w:cs="Verdana"/>
          <w:kern w:val="0"/>
          <w:sz w:val="18"/>
          <w:szCs w:val="18"/>
        </w:rPr>
        <w:t>wordt sinds 10 oktober 2016 voorlopig toegepast. De voorbereidingen voor de review van het SADC-EU EPA zijn in oktober 2021 gestart. Ter ondersteuning van deze onderhandelingen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Europese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Commissie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22</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maart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2023</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tender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toegekend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ex-post evaluatie van het huidige SADC-EU EPA.</w:t>
      </w:r>
      <w:r w:rsidRPr="00123EE4">
        <w:rPr>
          <w:rFonts w:ascii="Verdana" w:hAnsi="Verdana" w:eastAsia="Verdana" w:cs="Verdana"/>
          <w:kern w:val="0"/>
          <w:sz w:val="18"/>
          <w:szCs w:val="18"/>
          <w:vertAlign w:val="superscript"/>
        </w:rPr>
        <w:footnoteReference w:id="10"/>
      </w:r>
      <w:r w:rsidRPr="00123EE4">
        <w:rPr>
          <w:rFonts w:ascii="Verdana" w:hAnsi="Verdana" w:eastAsia="Verdana" w:cs="Verdana"/>
          <w:spacing w:val="29"/>
          <w:kern w:val="0"/>
          <w:position w:val="6"/>
          <w:sz w:val="12"/>
          <w:szCs w:val="12"/>
        </w:rPr>
        <w:t xml:space="preserve"> </w:t>
      </w:r>
      <w:r w:rsidRPr="00123EE4">
        <w:rPr>
          <w:rFonts w:ascii="Verdana" w:hAnsi="Verdana" w:eastAsia="Verdana" w:cs="Verdana"/>
          <w:kern w:val="0"/>
          <w:sz w:val="18"/>
          <w:szCs w:val="18"/>
        </w:rPr>
        <w:t>De evaluatie is in september 2024 afgerond.</w:t>
      </w:r>
      <w:r w:rsidRPr="00123EE4">
        <w:rPr>
          <w:rFonts w:ascii="Verdana" w:hAnsi="Verdana" w:eastAsia="Verdana" w:cs="Verdana"/>
          <w:kern w:val="0"/>
          <w:sz w:val="18"/>
          <w:szCs w:val="18"/>
          <w:vertAlign w:val="superscript"/>
        </w:rPr>
        <w:footnoteReference w:id="11"/>
      </w:r>
      <w:r w:rsidRPr="00123EE4">
        <w:rPr>
          <w:rFonts w:ascii="Verdana" w:hAnsi="Verdana" w:eastAsia="Verdana" w:cs="Verdana"/>
          <w:kern w:val="0"/>
          <w:sz w:val="18"/>
          <w:szCs w:val="18"/>
        </w:rPr>
        <w:t xml:space="preserve"> Ook is overeenstemming bereikt welke stappen gezet moeten worden voor de toetreding van Angola tot het EPA. Het duurzame investeringsakkoord met Angola, waarvan de onderhandelingen in 2022 al waren afgerond, is op 31 september 2024 in werking getreden.</w:t>
      </w:r>
      <w:r w:rsidRPr="00123EE4">
        <w:rPr>
          <w:rFonts w:ascii="Verdana" w:hAnsi="Verdana" w:eastAsia="Verdana" w:cs="Verdana"/>
          <w:kern w:val="0"/>
          <w:sz w:val="18"/>
          <w:szCs w:val="18"/>
          <w:vertAlign w:val="superscript"/>
        </w:rPr>
        <w:footnoteReference w:id="12"/>
      </w:r>
      <w:r w:rsidRPr="00123EE4">
        <w:rPr>
          <w:rFonts w:ascii="Verdana" w:hAnsi="Verdana" w:eastAsia="Verdana" w:cs="Verdana"/>
          <w:spacing w:val="32"/>
          <w:kern w:val="0"/>
          <w:position w:val="6"/>
          <w:sz w:val="12"/>
          <w:szCs w:val="12"/>
        </w:rPr>
        <w:t xml:space="preserve"> </w:t>
      </w:r>
      <w:r w:rsidRPr="00123EE4">
        <w:rPr>
          <w:rFonts w:ascii="Verdana" w:hAnsi="Verdana" w:eastAsia="Verdana" w:cs="Verdana"/>
          <w:kern w:val="0"/>
          <w:sz w:val="18"/>
          <w:szCs w:val="18"/>
        </w:rPr>
        <w:t>Uw Kamer is over de afronding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dit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akkoord</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geïnformeerd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middels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separate</w:t>
      </w:r>
      <w:r w:rsidRPr="00123EE4">
        <w:rPr>
          <w:rFonts w:ascii="Verdana" w:hAnsi="Verdana" w:eastAsia="Verdana" w:cs="Verdana"/>
          <w:spacing w:val="-4"/>
          <w:kern w:val="0"/>
          <w:sz w:val="18"/>
          <w:szCs w:val="18"/>
        </w:rPr>
        <w:t xml:space="preserve"> K</w:t>
      </w:r>
      <w:r w:rsidRPr="00123EE4">
        <w:rPr>
          <w:rFonts w:ascii="Verdana" w:hAnsi="Verdana" w:eastAsia="Verdana" w:cs="Verdana"/>
          <w:kern w:val="0"/>
          <w:sz w:val="18"/>
          <w:szCs w:val="18"/>
        </w:rPr>
        <w:t>amerbrief.</w:t>
      </w:r>
      <w:r w:rsidRPr="00123EE4">
        <w:rPr>
          <w:rFonts w:ascii="Verdana" w:hAnsi="Verdana" w:eastAsia="Verdana" w:cs="Verdana"/>
          <w:kern w:val="0"/>
          <w:sz w:val="18"/>
          <w:szCs w:val="18"/>
          <w:vertAlign w:val="superscript"/>
        </w:rPr>
        <w:footnoteReference w:id="13"/>
      </w:r>
      <w:r w:rsidRPr="00123EE4">
        <w:rPr>
          <w:rFonts w:ascii="Verdana" w:hAnsi="Verdana" w:eastAsia="Verdana" w:cs="Verdana"/>
          <w:kern w:val="0"/>
          <w:position w:val="6"/>
          <w:sz w:val="12"/>
          <w:szCs w:val="12"/>
        </w:rPr>
        <w:t xml:space="preserve"> </w:t>
      </w:r>
      <w:r w:rsidRPr="00123EE4">
        <w:rPr>
          <w:rFonts w:ascii="Verdana" w:hAnsi="Verdana" w:eastAsia="Verdana" w:cs="Verdana"/>
          <w:kern w:val="0"/>
          <w:sz w:val="18"/>
          <w:szCs w:val="18"/>
        </w:rPr>
        <w:t xml:space="preserve">Dit akkoord draagt bij aan de toetreding van Angola tot de SADC-EU EPA. </w:t>
      </w:r>
    </w:p>
    <w:p w:rsidRPr="0024162E" w:rsidR="0024162E" w:rsidP="0024162E" w:rsidRDefault="0024162E" w14:paraId="2848A937" w14:textId="77777777">
      <w:pPr>
        <w:widowControl w:val="0"/>
        <w:autoSpaceDE w:val="0"/>
        <w:autoSpaceDN w:val="0"/>
        <w:spacing w:after="0" w:line="276" w:lineRule="auto"/>
        <w:rPr>
          <w:rFonts w:ascii="Verdana" w:hAnsi="Verdana" w:eastAsia="Verdana" w:cs="Verdana"/>
          <w:kern w:val="0"/>
          <w:sz w:val="18"/>
          <w:highlight w:val="yellow"/>
          <w:u w:val="single"/>
        </w:rPr>
      </w:pPr>
    </w:p>
    <w:p w:rsidRPr="00123EE4" w:rsidR="0024162E" w:rsidP="005F088B" w:rsidRDefault="0024162E" w14:paraId="06905BA1" w14:textId="77777777">
      <w:pPr>
        <w:widowControl w:val="0"/>
        <w:autoSpaceDE w:val="0"/>
        <w:autoSpaceDN w:val="0"/>
        <w:spacing w:after="0" w:line="276" w:lineRule="auto"/>
        <w:rPr>
          <w:rFonts w:ascii="Verdana" w:hAnsi="Verdana" w:eastAsia="Verdana" w:cs="Verdana"/>
          <w:kern w:val="0"/>
          <w:sz w:val="18"/>
          <w:szCs w:val="18"/>
          <w:lang w:val="en-US"/>
        </w:rPr>
      </w:pPr>
      <w:proofErr w:type="spellStart"/>
      <w:r w:rsidRPr="00123EE4">
        <w:rPr>
          <w:rFonts w:ascii="Verdana" w:hAnsi="Verdana" w:eastAsia="Verdana" w:cs="Verdana"/>
          <w:kern w:val="0"/>
          <w:sz w:val="18"/>
          <w:szCs w:val="18"/>
          <w:u w:val="single"/>
          <w:lang w:val="en-US"/>
        </w:rPr>
        <w:t>Egypte</w:t>
      </w:r>
      <w:proofErr w:type="spellEnd"/>
      <w:r w:rsidRPr="00123EE4">
        <w:rPr>
          <w:rFonts w:ascii="Verdana" w:hAnsi="Verdana" w:eastAsia="Verdana" w:cs="Verdana"/>
          <w:spacing w:val="-4"/>
          <w:kern w:val="0"/>
          <w:sz w:val="18"/>
          <w:szCs w:val="18"/>
          <w:u w:val="single"/>
          <w:lang w:val="en-US"/>
        </w:rPr>
        <w:t xml:space="preserve"> </w:t>
      </w:r>
      <w:r w:rsidRPr="00123EE4">
        <w:rPr>
          <w:rFonts w:ascii="Verdana" w:hAnsi="Verdana" w:eastAsia="Verdana" w:cs="Verdana"/>
          <w:kern w:val="0"/>
          <w:sz w:val="18"/>
          <w:szCs w:val="18"/>
          <w:u w:val="single"/>
          <w:lang w:val="en-US"/>
        </w:rPr>
        <w:t>(</w:t>
      </w:r>
      <w:r w:rsidRPr="00123EE4">
        <w:rPr>
          <w:rFonts w:ascii="Verdana" w:hAnsi="Verdana" w:eastAsia="Verdana" w:cs="Verdana"/>
          <w:i/>
          <w:kern w:val="0"/>
          <w:sz w:val="18"/>
          <w:szCs w:val="18"/>
          <w:u w:val="single"/>
          <w:lang w:val="en-US"/>
        </w:rPr>
        <w:t>Deep</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and</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kern w:val="0"/>
          <w:sz w:val="18"/>
          <w:szCs w:val="18"/>
          <w:u w:val="single"/>
          <w:lang w:val="en-US"/>
        </w:rPr>
        <w:t>Comprehensive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Free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Trade</w:t>
      </w:r>
      <w:r w:rsidRPr="00123EE4">
        <w:rPr>
          <w:rFonts w:ascii="Verdana" w:hAnsi="Verdana" w:eastAsia="Verdana" w:cs="Verdana"/>
          <w:i/>
          <w:spacing w:val="-2"/>
          <w:kern w:val="0"/>
          <w:sz w:val="18"/>
          <w:szCs w:val="18"/>
          <w:u w:val="single"/>
          <w:lang w:val="en-US"/>
        </w:rPr>
        <w:t xml:space="preserve"> </w:t>
      </w:r>
      <w:r w:rsidRPr="00123EE4">
        <w:rPr>
          <w:rFonts w:ascii="Verdana" w:hAnsi="Verdana" w:eastAsia="Verdana" w:cs="Verdana"/>
          <w:i/>
          <w:kern w:val="0"/>
          <w:sz w:val="18"/>
          <w:szCs w:val="18"/>
          <w:u w:val="single"/>
          <w:lang w:val="en-US"/>
        </w:rPr>
        <w:t>Agreement</w:t>
      </w:r>
      <w:r w:rsidRPr="00123EE4">
        <w:rPr>
          <w:rFonts w:ascii="Verdana" w:hAnsi="Verdana" w:eastAsia="Verdana" w:cs="Verdana"/>
          <w:i/>
          <w:spacing w:val="1"/>
          <w:kern w:val="0"/>
          <w:sz w:val="18"/>
          <w:szCs w:val="18"/>
          <w:u w:val="single"/>
          <w:lang w:val="en-US"/>
        </w:rPr>
        <w:t xml:space="preserve"> </w:t>
      </w:r>
      <w:r w:rsidRPr="00123EE4">
        <w:rPr>
          <w:rFonts w:ascii="Verdana" w:hAnsi="Verdana" w:eastAsia="Verdana" w:cs="Verdana"/>
          <w:spacing w:val="-2"/>
          <w:kern w:val="0"/>
          <w:sz w:val="18"/>
          <w:szCs w:val="18"/>
          <w:u w:val="single"/>
          <w:lang w:val="en-US"/>
        </w:rPr>
        <w:t>(DCFTA))</w:t>
      </w:r>
      <w:r w:rsidRPr="00123EE4">
        <w:rPr>
          <w:rFonts w:ascii="Verdana" w:hAnsi="Verdana" w:eastAsia="Verdana" w:cs="Verdana"/>
          <w:spacing w:val="-2"/>
          <w:kern w:val="0"/>
          <w:sz w:val="18"/>
          <w:szCs w:val="18"/>
          <w:lang w:val="en-US"/>
        </w:rPr>
        <w:t xml:space="preserve">: </w:t>
      </w:r>
    </w:p>
    <w:p w:rsidRPr="00123EE4" w:rsidR="0024162E" w:rsidP="0024162E" w:rsidRDefault="0024162E" w14:paraId="6B17EF40" w14:textId="77777777">
      <w:pPr>
        <w:widowControl w:val="0"/>
        <w:autoSpaceDE w:val="0"/>
        <w:autoSpaceDN w:val="0"/>
        <w:spacing w:after="0" w:line="276" w:lineRule="auto"/>
        <w:ind w:right="129"/>
        <w:rPr>
          <w:rFonts w:ascii="Verdana" w:hAnsi="Verdana" w:eastAsia="Verdana" w:cs="Verdana"/>
          <w:kern w:val="0"/>
          <w:sz w:val="18"/>
          <w:szCs w:val="18"/>
        </w:rPr>
      </w:pPr>
      <w:r w:rsidRPr="00123EE4">
        <w:rPr>
          <w:rFonts w:ascii="Verdana" w:hAnsi="Verdana" w:eastAsia="Verdana" w:cs="Verdana"/>
          <w:kern w:val="0"/>
          <w:sz w:val="18"/>
          <w:szCs w:val="18"/>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verbreding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verdieping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akkoord,</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afspraken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onder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meer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handel in diensten en investeringen. Een dialoog daarover is gestart in juni 2013.</w:t>
      </w:r>
    </w:p>
    <w:p w:rsidRPr="00B04CD6" w:rsidR="0024162E" w:rsidP="0024162E" w:rsidRDefault="0024162E" w14:paraId="10425A32" w14:textId="77777777">
      <w:pPr>
        <w:widowControl w:val="0"/>
        <w:autoSpaceDE w:val="0"/>
        <w:autoSpaceDN w:val="0"/>
        <w:spacing w:before="32" w:after="0" w:line="276" w:lineRule="auto"/>
        <w:rPr>
          <w:rFonts w:ascii="Verdana" w:hAnsi="Verdana" w:eastAsia="Verdana" w:cs="Verdana"/>
          <w:kern w:val="0"/>
          <w:sz w:val="18"/>
          <w:szCs w:val="18"/>
        </w:rPr>
      </w:pPr>
    </w:p>
    <w:p w:rsidRPr="00B04CD6" w:rsidR="0024162E" w:rsidP="005F088B" w:rsidRDefault="0024162E" w14:paraId="5C8AF206" w14:textId="77777777">
      <w:pPr>
        <w:widowControl w:val="0"/>
        <w:autoSpaceDE w:val="0"/>
        <w:autoSpaceDN w:val="0"/>
        <w:spacing w:after="0" w:line="276" w:lineRule="auto"/>
        <w:rPr>
          <w:rFonts w:ascii="Verdana" w:hAnsi="Verdana" w:eastAsia="Verdana" w:cs="Verdana"/>
          <w:kern w:val="0"/>
          <w:sz w:val="18"/>
          <w:szCs w:val="18"/>
        </w:rPr>
      </w:pPr>
      <w:r w:rsidRPr="00B04CD6">
        <w:rPr>
          <w:rFonts w:ascii="Verdana" w:hAnsi="Verdana" w:eastAsia="Verdana" w:cs="Verdana"/>
          <w:kern w:val="0"/>
          <w:sz w:val="18"/>
          <w:szCs w:val="18"/>
          <w:u w:val="single"/>
        </w:rPr>
        <w:t>Marokko</w:t>
      </w:r>
      <w:r w:rsidRPr="00B04CD6">
        <w:rPr>
          <w:rFonts w:ascii="Verdana" w:hAnsi="Verdana" w:eastAsia="Verdana" w:cs="Verdana"/>
          <w:spacing w:val="-5"/>
          <w:kern w:val="0"/>
          <w:sz w:val="18"/>
          <w:szCs w:val="18"/>
          <w:u w:val="single"/>
        </w:rPr>
        <w:t xml:space="preserve"> </w:t>
      </w:r>
      <w:r w:rsidRPr="00B04CD6">
        <w:rPr>
          <w:rFonts w:ascii="Verdana" w:hAnsi="Verdana" w:eastAsia="Verdana" w:cs="Verdana"/>
          <w:kern w:val="0"/>
          <w:sz w:val="18"/>
          <w:szCs w:val="18"/>
          <w:u w:val="single"/>
        </w:rPr>
        <w:t>(</w:t>
      </w:r>
      <w:proofErr w:type="spellStart"/>
      <w:r w:rsidRPr="00B04CD6">
        <w:rPr>
          <w:rFonts w:ascii="Verdana" w:hAnsi="Verdana" w:eastAsia="Verdana" w:cs="Verdana"/>
          <w:i/>
          <w:kern w:val="0"/>
          <w:sz w:val="18"/>
          <w:szCs w:val="18"/>
          <w:u w:val="single"/>
        </w:rPr>
        <w:t>Deep</w:t>
      </w:r>
      <w:proofErr w:type="spellEnd"/>
      <w:r w:rsidRPr="00B04CD6">
        <w:rPr>
          <w:rFonts w:ascii="Verdana" w:hAnsi="Verdana" w:eastAsia="Verdana" w:cs="Verdana"/>
          <w:i/>
          <w:spacing w:val="-4"/>
          <w:kern w:val="0"/>
          <w:sz w:val="18"/>
          <w:szCs w:val="18"/>
          <w:u w:val="single"/>
        </w:rPr>
        <w:t xml:space="preserve"> </w:t>
      </w:r>
      <w:proofErr w:type="spellStart"/>
      <w:r w:rsidRPr="00B04CD6">
        <w:rPr>
          <w:rFonts w:ascii="Verdana" w:hAnsi="Verdana" w:eastAsia="Verdana" w:cs="Verdana"/>
          <w:i/>
          <w:kern w:val="0"/>
          <w:sz w:val="18"/>
          <w:szCs w:val="18"/>
          <w:u w:val="single"/>
        </w:rPr>
        <w:t>and</w:t>
      </w:r>
      <w:proofErr w:type="spellEnd"/>
      <w:r w:rsidRPr="00B04CD6">
        <w:rPr>
          <w:rFonts w:ascii="Verdana" w:hAnsi="Verdana" w:eastAsia="Verdana" w:cs="Verdana"/>
          <w:i/>
          <w:spacing w:val="-4"/>
          <w:kern w:val="0"/>
          <w:sz w:val="18"/>
          <w:szCs w:val="18"/>
          <w:u w:val="single"/>
        </w:rPr>
        <w:t xml:space="preserve"> </w:t>
      </w:r>
      <w:r w:rsidRPr="00B04CD6">
        <w:rPr>
          <w:rFonts w:ascii="Verdana" w:hAnsi="Verdana" w:eastAsia="Verdana" w:cs="Verdana"/>
          <w:i/>
          <w:kern w:val="0"/>
          <w:sz w:val="18"/>
          <w:szCs w:val="18"/>
          <w:u w:val="single"/>
        </w:rPr>
        <w:t>Comprehensive</w:t>
      </w:r>
      <w:r w:rsidRPr="00B04CD6">
        <w:rPr>
          <w:rFonts w:ascii="Verdana" w:hAnsi="Verdana" w:eastAsia="Verdana" w:cs="Verdana"/>
          <w:i/>
          <w:spacing w:val="-3"/>
          <w:kern w:val="0"/>
          <w:sz w:val="18"/>
          <w:szCs w:val="18"/>
          <w:u w:val="single"/>
        </w:rPr>
        <w:t xml:space="preserve"> </w:t>
      </w:r>
      <w:r w:rsidRPr="00B04CD6">
        <w:rPr>
          <w:rFonts w:ascii="Verdana" w:hAnsi="Verdana" w:eastAsia="Verdana" w:cs="Verdana"/>
          <w:i/>
          <w:kern w:val="0"/>
          <w:sz w:val="18"/>
          <w:szCs w:val="18"/>
          <w:u w:val="single"/>
        </w:rPr>
        <w:t>Free</w:t>
      </w:r>
      <w:r w:rsidRPr="00B04CD6">
        <w:rPr>
          <w:rFonts w:ascii="Verdana" w:hAnsi="Verdana" w:eastAsia="Verdana" w:cs="Verdana"/>
          <w:i/>
          <w:spacing w:val="-3"/>
          <w:kern w:val="0"/>
          <w:sz w:val="18"/>
          <w:szCs w:val="18"/>
          <w:u w:val="single"/>
        </w:rPr>
        <w:t xml:space="preserve"> </w:t>
      </w:r>
      <w:r w:rsidRPr="00B04CD6">
        <w:rPr>
          <w:rFonts w:ascii="Verdana" w:hAnsi="Verdana" w:eastAsia="Verdana" w:cs="Verdana"/>
          <w:i/>
          <w:kern w:val="0"/>
          <w:sz w:val="18"/>
          <w:szCs w:val="18"/>
          <w:u w:val="single"/>
        </w:rPr>
        <w:t>Trade</w:t>
      </w:r>
      <w:r w:rsidRPr="00B04CD6">
        <w:rPr>
          <w:rFonts w:ascii="Verdana" w:hAnsi="Verdana" w:eastAsia="Verdana" w:cs="Verdana"/>
          <w:i/>
          <w:spacing w:val="-3"/>
          <w:kern w:val="0"/>
          <w:sz w:val="18"/>
          <w:szCs w:val="18"/>
          <w:u w:val="single"/>
        </w:rPr>
        <w:t xml:space="preserve"> </w:t>
      </w:r>
      <w:r w:rsidRPr="00B04CD6">
        <w:rPr>
          <w:rFonts w:ascii="Verdana" w:hAnsi="Verdana" w:eastAsia="Verdana" w:cs="Verdana"/>
          <w:i/>
          <w:kern w:val="0"/>
          <w:sz w:val="18"/>
          <w:szCs w:val="18"/>
          <w:u w:val="single"/>
        </w:rPr>
        <w:t>Agreement</w:t>
      </w:r>
      <w:r w:rsidRPr="00B04CD6">
        <w:rPr>
          <w:rFonts w:ascii="Verdana" w:hAnsi="Verdana" w:eastAsia="Verdana" w:cs="Verdana"/>
          <w:i/>
          <w:spacing w:val="1"/>
          <w:kern w:val="0"/>
          <w:sz w:val="18"/>
          <w:szCs w:val="18"/>
          <w:u w:val="single"/>
        </w:rPr>
        <w:t xml:space="preserve"> </w:t>
      </w:r>
      <w:r w:rsidRPr="00B04CD6">
        <w:rPr>
          <w:rFonts w:ascii="Verdana" w:hAnsi="Verdana" w:eastAsia="Verdana" w:cs="Verdana"/>
          <w:spacing w:val="-2"/>
          <w:kern w:val="0"/>
          <w:sz w:val="18"/>
          <w:szCs w:val="18"/>
          <w:u w:val="single"/>
        </w:rPr>
        <w:t>(DCFTA))</w:t>
      </w:r>
      <w:r w:rsidRPr="00B04CD6">
        <w:rPr>
          <w:rFonts w:ascii="Verdana" w:hAnsi="Verdana" w:eastAsia="Verdana" w:cs="Verdana"/>
          <w:spacing w:val="-2"/>
          <w:kern w:val="0"/>
          <w:sz w:val="18"/>
          <w:szCs w:val="18"/>
        </w:rPr>
        <w:t xml:space="preserve">: </w:t>
      </w:r>
    </w:p>
    <w:p w:rsidRPr="00B46480" w:rsidR="009B4584" w:rsidP="0024162E" w:rsidRDefault="0024162E" w14:paraId="566000A3" w14:textId="030E12FB">
      <w:pPr>
        <w:widowControl w:val="0"/>
        <w:autoSpaceDE w:val="0"/>
        <w:autoSpaceDN w:val="0"/>
        <w:spacing w:after="0" w:line="276" w:lineRule="auto"/>
        <w:ind w:right="129"/>
        <w:rPr>
          <w:rFonts w:ascii="Verdana" w:hAnsi="Verdana" w:eastAsia="Verdana" w:cs="Verdana"/>
          <w:b/>
          <w:bCs/>
          <w:kern w:val="0"/>
          <w:sz w:val="18"/>
          <w:szCs w:val="18"/>
        </w:rPr>
      </w:pPr>
      <w:r w:rsidRPr="00B04CD6">
        <w:rPr>
          <w:rFonts w:ascii="Verdana" w:hAnsi="Verdana" w:eastAsia="Verdana" w:cs="Verdana"/>
          <w:kern w:val="0"/>
          <w:sz w:val="18"/>
          <w:szCs w:val="18"/>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w:t>
      </w:r>
      <w:r w:rsidRPr="00B04CD6">
        <w:rPr>
          <w:rFonts w:ascii="Verdana" w:hAnsi="Verdana" w:eastAsia="Verdana" w:cs="Verdana"/>
          <w:spacing w:val="-5"/>
          <w:kern w:val="0"/>
          <w:sz w:val="18"/>
          <w:szCs w:val="18"/>
        </w:rPr>
        <w:t xml:space="preserve"> </w:t>
      </w:r>
      <w:r w:rsidRPr="00B04CD6">
        <w:rPr>
          <w:rFonts w:ascii="Verdana" w:hAnsi="Verdana" w:eastAsia="Verdana" w:cs="Verdana"/>
          <w:kern w:val="0"/>
          <w:sz w:val="18"/>
          <w:szCs w:val="18"/>
        </w:rPr>
        <w:t>over</w:t>
      </w:r>
      <w:r w:rsidRPr="00B04CD6">
        <w:rPr>
          <w:rFonts w:ascii="Verdana" w:hAnsi="Verdana" w:eastAsia="Verdana" w:cs="Verdana"/>
          <w:spacing w:val="-4"/>
          <w:kern w:val="0"/>
          <w:sz w:val="18"/>
          <w:szCs w:val="18"/>
        </w:rPr>
        <w:t xml:space="preserve"> </w:t>
      </w:r>
      <w:r w:rsidRPr="00B04CD6">
        <w:rPr>
          <w:rFonts w:ascii="Verdana" w:hAnsi="Verdana" w:eastAsia="Verdana" w:cs="Verdana"/>
          <w:kern w:val="0"/>
          <w:sz w:val="18"/>
          <w:szCs w:val="18"/>
        </w:rPr>
        <w:t>verbreding</w:t>
      </w:r>
      <w:r w:rsidRPr="00B04CD6">
        <w:rPr>
          <w:rFonts w:ascii="Verdana" w:hAnsi="Verdana" w:eastAsia="Verdana" w:cs="Verdana"/>
          <w:spacing w:val="-4"/>
          <w:kern w:val="0"/>
          <w:sz w:val="18"/>
          <w:szCs w:val="18"/>
        </w:rPr>
        <w:t xml:space="preserve"> </w:t>
      </w:r>
      <w:r w:rsidRPr="00B04CD6">
        <w:rPr>
          <w:rFonts w:ascii="Verdana" w:hAnsi="Verdana" w:eastAsia="Verdana" w:cs="Verdana"/>
          <w:kern w:val="0"/>
          <w:sz w:val="18"/>
          <w:szCs w:val="18"/>
        </w:rPr>
        <w:t>en</w:t>
      </w:r>
      <w:r w:rsidRPr="00B04CD6">
        <w:rPr>
          <w:rFonts w:ascii="Verdana" w:hAnsi="Verdana" w:eastAsia="Verdana" w:cs="Verdana"/>
          <w:spacing w:val="-5"/>
          <w:kern w:val="0"/>
          <w:sz w:val="18"/>
          <w:szCs w:val="18"/>
        </w:rPr>
        <w:t xml:space="preserve"> </w:t>
      </w:r>
      <w:r w:rsidRPr="00B04CD6">
        <w:rPr>
          <w:rFonts w:ascii="Verdana" w:hAnsi="Verdana" w:eastAsia="Verdana" w:cs="Verdana"/>
          <w:kern w:val="0"/>
          <w:sz w:val="18"/>
          <w:szCs w:val="18"/>
        </w:rPr>
        <w:t>verdieping</w:t>
      </w:r>
      <w:r w:rsidRPr="00B04CD6">
        <w:rPr>
          <w:rFonts w:ascii="Verdana" w:hAnsi="Verdana" w:eastAsia="Verdana" w:cs="Verdana"/>
          <w:spacing w:val="-4"/>
          <w:kern w:val="0"/>
          <w:sz w:val="18"/>
          <w:szCs w:val="18"/>
        </w:rPr>
        <w:t xml:space="preserve"> </w:t>
      </w:r>
      <w:r w:rsidRPr="00B04CD6">
        <w:rPr>
          <w:rFonts w:ascii="Verdana" w:hAnsi="Verdana" w:eastAsia="Verdana" w:cs="Verdana"/>
          <w:kern w:val="0"/>
          <w:sz w:val="18"/>
          <w:szCs w:val="18"/>
        </w:rPr>
        <w:t>van</w:t>
      </w:r>
      <w:r w:rsidRPr="00B04CD6">
        <w:rPr>
          <w:rFonts w:ascii="Verdana" w:hAnsi="Verdana" w:eastAsia="Verdana" w:cs="Verdana"/>
          <w:spacing w:val="-3"/>
          <w:kern w:val="0"/>
          <w:sz w:val="18"/>
          <w:szCs w:val="18"/>
        </w:rPr>
        <w:t xml:space="preserve"> </w:t>
      </w:r>
      <w:r w:rsidRPr="00B04CD6">
        <w:rPr>
          <w:rFonts w:ascii="Verdana" w:hAnsi="Verdana" w:eastAsia="Verdana" w:cs="Verdana"/>
          <w:kern w:val="0"/>
          <w:sz w:val="18"/>
          <w:szCs w:val="18"/>
        </w:rPr>
        <w:t>het</w:t>
      </w:r>
      <w:r w:rsidRPr="00B04CD6">
        <w:rPr>
          <w:rFonts w:ascii="Verdana" w:hAnsi="Verdana" w:eastAsia="Verdana" w:cs="Verdana"/>
          <w:spacing w:val="-3"/>
          <w:kern w:val="0"/>
          <w:sz w:val="18"/>
          <w:szCs w:val="18"/>
        </w:rPr>
        <w:t xml:space="preserve"> </w:t>
      </w:r>
      <w:r w:rsidRPr="00B04CD6">
        <w:rPr>
          <w:rFonts w:ascii="Verdana" w:hAnsi="Verdana" w:eastAsia="Verdana" w:cs="Verdana"/>
          <w:kern w:val="0"/>
          <w:sz w:val="18"/>
          <w:szCs w:val="18"/>
        </w:rPr>
        <w:t>akkoord,</w:t>
      </w:r>
      <w:r w:rsidRPr="00B04CD6">
        <w:rPr>
          <w:rFonts w:ascii="Verdana" w:hAnsi="Verdana" w:eastAsia="Verdana" w:cs="Verdana"/>
          <w:spacing w:val="-5"/>
          <w:kern w:val="0"/>
          <w:sz w:val="18"/>
          <w:szCs w:val="18"/>
        </w:rPr>
        <w:t xml:space="preserve"> </w:t>
      </w:r>
      <w:r w:rsidRPr="00B04CD6">
        <w:rPr>
          <w:rFonts w:ascii="Verdana" w:hAnsi="Verdana" w:eastAsia="Verdana" w:cs="Verdana"/>
          <w:kern w:val="0"/>
          <w:sz w:val="18"/>
          <w:szCs w:val="18"/>
        </w:rPr>
        <w:t>met</w:t>
      </w:r>
      <w:r w:rsidRPr="00B04CD6">
        <w:rPr>
          <w:rFonts w:ascii="Verdana" w:hAnsi="Verdana" w:eastAsia="Verdana" w:cs="Verdana"/>
          <w:spacing w:val="-3"/>
          <w:kern w:val="0"/>
          <w:sz w:val="18"/>
          <w:szCs w:val="18"/>
        </w:rPr>
        <w:t xml:space="preserve"> </w:t>
      </w:r>
      <w:r w:rsidRPr="00B04CD6">
        <w:rPr>
          <w:rFonts w:ascii="Verdana" w:hAnsi="Verdana" w:eastAsia="Verdana" w:cs="Verdana"/>
          <w:kern w:val="0"/>
          <w:sz w:val="18"/>
          <w:szCs w:val="18"/>
        </w:rPr>
        <w:t>afspraken</w:t>
      </w:r>
      <w:r w:rsidRPr="00B04CD6">
        <w:rPr>
          <w:rFonts w:ascii="Verdana" w:hAnsi="Verdana" w:eastAsia="Verdana" w:cs="Verdana"/>
          <w:spacing w:val="-5"/>
          <w:kern w:val="0"/>
          <w:sz w:val="18"/>
          <w:szCs w:val="18"/>
        </w:rPr>
        <w:t xml:space="preserve"> </w:t>
      </w:r>
      <w:r w:rsidRPr="00B04CD6">
        <w:rPr>
          <w:rFonts w:ascii="Verdana" w:hAnsi="Verdana" w:eastAsia="Verdana" w:cs="Verdana"/>
          <w:kern w:val="0"/>
          <w:sz w:val="18"/>
          <w:szCs w:val="18"/>
        </w:rPr>
        <w:t>over</w:t>
      </w:r>
      <w:r w:rsidRPr="00B04CD6">
        <w:rPr>
          <w:rFonts w:ascii="Verdana" w:hAnsi="Verdana" w:eastAsia="Verdana" w:cs="Verdana"/>
          <w:spacing w:val="-4"/>
          <w:kern w:val="0"/>
          <w:sz w:val="18"/>
          <w:szCs w:val="18"/>
        </w:rPr>
        <w:t xml:space="preserve"> </w:t>
      </w:r>
      <w:r w:rsidRPr="00B04CD6">
        <w:rPr>
          <w:rFonts w:ascii="Verdana" w:hAnsi="Verdana" w:eastAsia="Verdana" w:cs="Verdana"/>
          <w:kern w:val="0"/>
          <w:sz w:val="18"/>
          <w:szCs w:val="18"/>
        </w:rPr>
        <w:t>onder</w:t>
      </w:r>
      <w:r w:rsidRPr="00B04CD6">
        <w:rPr>
          <w:rFonts w:ascii="Verdana" w:hAnsi="Verdana" w:eastAsia="Verdana" w:cs="Verdana"/>
          <w:spacing w:val="-4"/>
          <w:kern w:val="0"/>
          <w:sz w:val="18"/>
          <w:szCs w:val="18"/>
        </w:rPr>
        <w:t xml:space="preserve"> </w:t>
      </w:r>
      <w:r w:rsidRPr="00B04CD6">
        <w:rPr>
          <w:rFonts w:ascii="Verdana" w:hAnsi="Verdana" w:eastAsia="Verdana" w:cs="Verdana"/>
          <w:kern w:val="0"/>
          <w:sz w:val="18"/>
          <w:szCs w:val="18"/>
        </w:rPr>
        <w:t>meer</w:t>
      </w:r>
      <w:r w:rsidRPr="00B04CD6">
        <w:rPr>
          <w:rFonts w:ascii="Verdana" w:hAnsi="Verdana" w:eastAsia="Verdana" w:cs="Verdana"/>
          <w:spacing w:val="-4"/>
          <w:kern w:val="0"/>
          <w:sz w:val="18"/>
          <w:szCs w:val="18"/>
        </w:rPr>
        <w:t xml:space="preserve"> </w:t>
      </w:r>
      <w:r w:rsidRPr="00B04CD6">
        <w:rPr>
          <w:rFonts w:ascii="Verdana" w:hAnsi="Verdana" w:eastAsia="Verdana" w:cs="Verdana"/>
          <w:kern w:val="0"/>
          <w:sz w:val="18"/>
          <w:szCs w:val="18"/>
        </w:rPr>
        <w:t>handel in diensten en investeringen. De onderhandelingen daarover zijn in april 2013 van</w:t>
      </w:r>
      <w:r w:rsidRPr="00B04CD6">
        <w:rPr>
          <w:rFonts w:ascii="Verdana" w:hAnsi="Verdana" w:eastAsia="Verdana" w:cs="Verdana"/>
          <w:spacing w:val="-1"/>
          <w:kern w:val="0"/>
          <w:sz w:val="18"/>
          <w:szCs w:val="18"/>
        </w:rPr>
        <w:t xml:space="preserve"> </w:t>
      </w:r>
      <w:r w:rsidRPr="00B04CD6">
        <w:rPr>
          <w:rFonts w:ascii="Verdana" w:hAnsi="Verdana" w:eastAsia="Verdana" w:cs="Verdana"/>
          <w:kern w:val="0"/>
          <w:sz w:val="18"/>
          <w:szCs w:val="18"/>
        </w:rPr>
        <w:t>start gegaan. Sinds de vierde ronde in april 2014 liggen de onderhandelingen stil. Marokko wenste meer tijd voor interne afstemming. Tijdens de EU-Marokko Associatieraad in juni 2019 is nog gesproken over hervatting van de onderhandelingen. Deze hervatting is nog niet gepland of verder besproken</w:t>
      </w:r>
      <w:r w:rsidR="006C4C1F">
        <w:rPr>
          <w:rFonts w:ascii="Verdana" w:hAnsi="Verdana" w:eastAsia="Verdana" w:cs="Verdana"/>
          <w:kern w:val="0"/>
          <w:sz w:val="18"/>
          <w:szCs w:val="18"/>
        </w:rPr>
        <w:t xml:space="preserve">. </w:t>
      </w:r>
      <w:r w:rsidRPr="00B46480" w:rsidR="009B4584">
        <w:rPr>
          <w:rFonts w:ascii="Verdana" w:hAnsi="Verdana" w:eastAsia="Verdana" w:cs="Verdana"/>
          <w:b/>
          <w:bCs/>
          <w:kern w:val="0"/>
          <w:sz w:val="18"/>
          <w:szCs w:val="18"/>
        </w:rPr>
        <w:t xml:space="preserve">Naar verwachting zal de </w:t>
      </w:r>
      <w:r w:rsidR="00B46480">
        <w:rPr>
          <w:rFonts w:ascii="Verdana" w:hAnsi="Verdana" w:eastAsia="Verdana" w:cs="Verdana"/>
          <w:b/>
          <w:bCs/>
          <w:kern w:val="0"/>
          <w:sz w:val="18"/>
          <w:szCs w:val="18"/>
        </w:rPr>
        <w:t xml:space="preserve">Europese Commissie op korte termijn een resultaat presenteren van onderhandelingen over </w:t>
      </w:r>
      <w:r w:rsidRPr="00B46480" w:rsidR="00B46480">
        <w:rPr>
          <w:rFonts w:ascii="Verdana" w:hAnsi="Verdana" w:eastAsia="Verdana" w:cs="Verdana"/>
          <w:b/>
          <w:bCs/>
          <w:kern w:val="0"/>
          <w:sz w:val="18"/>
          <w:szCs w:val="18"/>
        </w:rPr>
        <w:t>de amendering van een overeenkomst tussen de EU en Marokko die de toepassing van tariefpreferenties op producten afkomstig uit de Westelijke Sahara faciliteert.</w:t>
      </w:r>
      <w:r w:rsidR="00B46480">
        <w:rPr>
          <w:rFonts w:ascii="Verdana" w:hAnsi="Verdana" w:eastAsia="Verdana" w:cs="Verdana"/>
          <w:b/>
          <w:bCs/>
          <w:kern w:val="0"/>
          <w:sz w:val="18"/>
          <w:szCs w:val="18"/>
        </w:rPr>
        <w:t xml:space="preserve"> Uw Kamer is onlangs ge</w:t>
      </w:r>
      <w:r w:rsidRPr="00B46480" w:rsidR="00B46480">
        <w:rPr>
          <w:rFonts w:ascii="Verdana" w:hAnsi="Verdana" w:eastAsia="Verdana" w:cs="Verdana"/>
          <w:b/>
          <w:bCs/>
          <w:kern w:val="0"/>
          <w:sz w:val="18"/>
          <w:szCs w:val="18"/>
        </w:rPr>
        <w:t>ïnformeerd over de verlening van e</w:t>
      </w:r>
      <w:r w:rsidR="00B46480">
        <w:rPr>
          <w:rFonts w:ascii="Verdana" w:hAnsi="Verdana" w:eastAsia="Verdana" w:cs="Verdana"/>
          <w:b/>
          <w:bCs/>
          <w:kern w:val="0"/>
          <w:sz w:val="18"/>
          <w:szCs w:val="18"/>
        </w:rPr>
        <w:t>en mandaat voor deze onderhandelingen.</w:t>
      </w:r>
      <w:r w:rsidR="00B46480">
        <w:rPr>
          <w:rStyle w:val="Voetnootmarkering"/>
          <w:rFonts w:ascii="Verdana" w:hAnsi="Verdana" w:eastAsia="Verdana" w:cs="Verdana"/>
          <w:b/>
          <w:bCs/>
          <w:kern w:val="0"/>
          <w:sz w:val="18"/>
          <w:szCs w:val="18"/>
        </w:rPr>
        <w:footnoteReference w:id="14"/>
      </w:r>
    </w:p>
    <w:p w:rsidRPr="0024162E" w:rsidR="0024162E" w:rsidP="0024162E" w:rsidRDefault="0024162E" w14:paraId="491CC7A6" w14:textId="77777777">
      <w:pPr>
        <w:widowControl w:val="0"/>
        <w:autoSpaceDE w:val="0"/>
        <w:autoSpaceDN w:val="0"/>
        <w:spacing w:before="34" w:after="0" w:line="276" w:lineRule="auto"/>
        <w:rPr>
          <w:rFonts w:ascii="Verdana" w:hAnsi="Verdana" w:eastAsia="Verdana" w:cs="Verdana"/>
          <w:kern w:val="0"/>
          <w:sz w:val="18"/>
          <w:szCs w:val="18"/>
          <w:highlight w:val="yellow"/>
        </w:rPr>
      </w:pPr>
    </w:p>
    <w:p w:rsidRPr="00442FA9" w:rsidR="0024162E" w:rsidP="005F088B" w:rsidRDefault="0024162E" w14:paraId="7023F4BB" w14:textId="77777777">
      <w:pPr>
        <w:widowControl w:val="0"/>
        <w:autoSpaceDE w:val="0"/>
        <w:autoSpaceDN w:val="0"/>
        <w:spacing w:after="0" w:line="276" w:lineRule="auto"/>
        <w:rPr>
          <w:rFonts w:ascii="Verdana" w:hAnsi="Verdana" w:eastAsia="Verdana" w:cs="Verdana"/>
          <w:kern w:val="0"/>
          <w:sz w:val="18"/>
          <w:szCs w:val="18"/>
          <w:lang w:val="en-US"/>
        </w:rPr>
      </w:pPr>
      <w:bookmarkStart w:name="_Hlk195524991" w:id="0"/>
      <w:proofErr w:type="spellStart"/>
      <w:r w:rsidRPr="00442FA9">
        <w:rPr>
          <w:rFonts w:ascii="Verdana" w:hAnsi="Verdana" w:eastAsia="Verdana" w:cs="Verdana"/>
          <w:kern w:val="0"/>
          <w:sz w:val="18"/>
          <w:szCs w:val="18"/>
          <w:u w:val="single"/>
          <w:lang w:val="en-US"/>
        </w:rPr>
        <w:t>Tunesië</w:t>
      </w:r>
      <w:proofErr w:type="spellEnd"/>
      <w:r w:rsidRPr="00442FA9">
        <w:rPr>
          <w:rFonts w:ascii="Verdana" w:hAnsi="Verdana" w:eastAsia="Verdana" w:cs="Verdana"/>
          <w:spacing w:val="-6"/>
          <w:kern w:val="0"/>
          <w:sz w:val="18"/>
          <w:szCs w:val="18"/>
          <w:u w:val="single"/>
          <w:lang w:val="en-US"/>
        </w:rPr>
        <w:t xml:space="preserve"> </w:t>
      </w:r>
      <w:r w:rsidRPr="00442FA9">
        <w:rPr>
          <w:rFonts w:ascii="Verdana" w:hAnsi="Verdana" w:eastAsia="Verdana" w:cs="Verdana"/>
          <w:kern w:val="0"/>
          <w:sz w:val="18"/>
          <w:szCs w:val="18"/>
          <w:u w:val="single"/>
          <w:lang w:val="en-US"/>
        </w:rPr>
        <w:t>(</w:t>
      </w:r>
      <w:r w:rsidRPr="003E5BAB">
        <w:rPr>
          <w:rFonts w:ascii="Verdana" w:hAnsi="Verdana" w:eastAsia="Verdana" w:cs="Verdana"/>
          <w:i/>
          <w:kern w:val="0"/>
          <w:sz w:val="18"/>
          <w:szCs w:val="18"/>
          <w:u w:val="single"/>
          <w:lang w:val="en-US"/>
        </w:rPr>
        <w:t>Deep</w:t>
      </w:r>
      <w:r w:rsidRPr="003E5BAB">
        <w:rPr>
          <w:rFonts w:ascii="Verdana" w:hAnsi="Verdana" w:eastAsia="Verdana" w:cs="Verdana"/>
          <w:i/>
          <w:spacing w:val="-4"/>
          <w:kern w:val="0"/>
          <w:sz w:val="18"/>
          <w:szCs w:val="18"/>
          <w:u w:val="single"/>
          <w:lang w:val="en-US"/>
        </w:rPr>
        <w:t xml:space="preserve"> </w:t>
      </w:r>
      <w:r w:rsidRPr="003E5BAB">
        <w:rPr>
          <w:rFonts w:ascii="Verdana" w:hAnsi="Verdana" w:eastAsia="Verdana" w:cs="Verdana"/>
          <w:i/>
          <w:kern w:val="0"/>
          <w:sz w:val="18"/>
          <w:szCs w:val="18"/>
          <w:u w:val="single"/>
          <w:lang w:val="en-US"/>
        </w:rPr>
        <w:t>and</w:t>
      </w:r>
      <w:r w:rsidRPr="003E5BAB">
        <w:rPr>
          <w:rFonts w:ascii="Verdana" w:hAnsi="Verdana" w:eastAsia="Verdana" w:cs="Verdana"/>
          <w:i/>
          <w:spacing w:val="-4"/>
          <w:kern w:val="0"/>
          <w:sz w:val="18"/>
          <w:szCs w:val="18"/>
          <w:u w:val="single"/>
          <w:lang w:val="en-US"/>
        </w:rPr>
        <w:t xml:space="preserve"> </w:t>
      </w:r>
      <w:r w:rsidRPr="003E5BAB">
        <w:rPr>
          <w:rFonts w:ascii="Verdana" w:hAnsi="Verdana" w:eastAsia="Verdana" w:cs="Verdana"/>
          <w:i/>
          <w:kern w:val="0"/>
          <w:sz w:val="18"/>
          <w:szCs w:val="18"/>
          <w:u w:val="single"/>
          <w:lang w:val="en-US"/>
        </w:rPr>
        <w:t>Comprehensive</w:t>
      </w:r>
      <w:r w:rsidRPr="003E5BAB">
        <w:rPr>
          <w:rFonts w:ascii="Verdana" w:hAnsi="Verdana" w:eastAsia="Verdana" w:cs="Verdana"/>
          <w:i/>
          <w:spacing w:val="-4"/>
          <w:kern w:val="0"/>
          <w:sz w:val="18"/>
          <w:szCs w:val="18"/>
          <w:u w:val="single"/>
          <w:lang w:val="en-US"/>
        </w:rPr>
        <w:t xml:space="preserve"> </w:t>
      </w:r>
      <w:r w:rsidRPr="003E5BAB">
        <w:rPr>
          <w:rFonts w:ascii="Verdana" w:hAnsi="Verdana" w:eastAsia="Verdana" w:cs="Verdana"/>
          <w:i/>
          <w:kern w:val="0"/>
          <w:sz w:val="18"/>
          <w:szCs w:val="18"/>
          <w:u w:val="single"/>
          <w:lang w:val="en-US"/>
        </w:rPr>
        <w:t>Free</w:t>
      </w:r>
      <w:r w:rsidRPr="003E5BAB">
        <w:rPr>
          <w:rFonts w:ascii="Verdana" w:hAnsi="Verdana" w:eastAsia="Verdana" w:cs="Verdana"/>
          <w:i/>
          <w:spacing w:val="-3"/>
          <w:kern w:val="0"/>
          <w:sz w:val="18"/>
          <w:szCs w:val="18"/>
          <w:u w:val="single"/>
          <w:lang w:val="en-US"/>
        </w:rPr>
        <w:t xml:space="preserve"> </w:t>
      </w:r>
      <w:r w:rsidRPr="003E5BAB">
        <w:rPr>
          <w:rFonts w:ascii="Verdana" w:hAnsi="Verdana" w:eastAsia="Verdana" w:cs="Verdana"/>
          <w:i/>
          <w:kern w:val="0"/>
          <w:sz w:val="18"/>
          <w:szCs w:val="18"/>
          <w:u w:val="single"/>
          <w:lang w:val="en-US"/>
        </w:rPr>
        <w:t>Trade</w:t>
      </w:r>
      <w:r w:rsidRPr="003E5BAB">
        <w:rPr>
          <w:rFonts w:ascii="Verdana" w:hAnsi="Verdana" w:eastAsia="Verdana" w:cs="Verdana"/>
          <w:i/>
          <w:spacing w:val="-2"/>
          <w:kern w:val="0"/>
          <w:sz w:val="18"/>
          <w:szCs w:val="18"/>
          <w:u w:val="single"/>
          <w:lang w:val="en-US"/>
        </w:rPr>
        <w:t xml:space="preserve"> </w:t>
      </w:r>
      <w:r w:rsidRPr="003E5BAB">
        <w:rPr>
          <w:rFonts w:ascii="Verdana" w:hAnsi="Verdana" w:eastAsia="Verdana" w:cs="Verdana"/>
          <w:i/>
          <w:kern w:val="0"/>
          <w:sz w:val="18"/>
          <w:szCs w:val="18"/>
          <w:u w:val="single"/>
          <w:lang w:val="en-US"/>
        </w:rPr>
        <w:t xml:space="preserve">Agreement </w:t>
      </w:r>
      <w:r w:rsidRPr="00442FA9">
        <w:rPr>
          <w:rFonts w:ascii="Verdana" w:hAnsi="Verdana" w:eastAsia="Verdana" w:cs="Verdana"/>
          <w:spacing w:val="-2"/>
          <w:kern w:val="0"/>
          <w:sz w:val="18"/>
          <w:szCs w:val="18"/>
          <w:u w:val="single"/>
          <w:lang w:val="en-US"/>
        </w:rPr>
        <w:t>(DCFTA))</w:t>
      </w:r>
      <w:r w:rsidRPr="00442FA9">
        <w:rPr>
          <w:rFonts w:ascii="Verdana" w:hAnsi="Verdana" w:eastAsia="Verdana" w:cs="Verdana"/>
          <w:spacing w:val="-2"/>
          <w:kern w:val="0"/>
          <w:sz w:val="18"/>
          <w:szCs w:val="18"/>
          <w:lang w:val="en-US"/>
        </w:rPr>
        <w:t xml:space="preserve">: </w:t>
      </w:r>
    </w:p>
    <w:p w:rsidRPr="00123EE4" w:rsidR="0024162E" w:rsidP="0024162E" w:rsidRDefault="0024162E" w14:paraId="2E70AA70" w14:textId="77777777">
      <w:pPr>
        <w:widowControl w:val="0"/>
        <w:autoSpaceDE w:val="0"/>
        <w:autoSpaceDN w:val="0"/>
        <w:spacing w:before="31" w:after="0" w:line="276" w:lineRule="auto"/>
        <w:ind w:right="135"/>
        <w:rPr>
          <w:rFonts w:ascii="Verdana" w:hAnsi="Verdana" w:eastAsia="Verdana" w:cs="Verdana"/>
          <w:kern w:val="0"/>
          <w:sz w:val="18"/>
          <w:szCs w:val="18"/>
        </w:rPr>
      </w:pPr>
      <w:r w:rsidRPr="00123EE4">
        <w:rPr>
          <w:rFonts w:ascii="Verdana" w:hAnsi="Verdana" w:eastAsia="Verdana" w:cs="Verdana"/>
          <w:kern w:val="0"/>
          <w:sz w:val="18"/>
          <w:szCs w:val="18"/>
        </w:rPr>
        <w:t>Het associatieakkoord tussen de EU en Tunesië is in 1998 in werking getreden. In 2008 zijn de douanerechten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industrieproducten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volledig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afgeschaft.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2011</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kreeg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Europese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Commissie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 mandaat om te onderhandelen over verbreding en verdieping van het akkoord, met afspraken over onder meer handel in diensten en investeringen.</w:t>
      </w:r>
      <w:r w:rsidRPr="00123EE4">
        <w:rPr>
          <w:rFonts w:ascii="Verdana" w:hAnsi="Verdana" w:eastAsia="Verdana" w:cs="Verdana"/>
          <w:kern w:val="0"/>
          <w:sz w:val="18"/>
          <w:szCs w:val="18"/>
          <w:vertAlign w:val="superscript"/>
        </w:rPr>
        <w:footnoteReference w:id="15"/>
      </w:r>
      <w:r w:rsidRPr="00123EE4">
        <w:rPr>
          <w:rFonts w:ascii="Verdana" w:hAnsi="Verdana" w:eastAsia="Verdana" w:cs="Verdana"/>
          <w:spacing w:val="30"/>
          <w:kern w:val="0"/>
          <w:position w:val="6"/>
          <w:sz w:val="12"/>
          <w:szCs w:val="12"/>
        </w:rPr>
        <w:t xml:space="preserve"> </w:t>
      </w:r>
      <w:r w:rsidRPr="00123EE4">
        <w:rPr>
          <w:rFonts w:ascii="Verdana" w:hAnsi="Verdana" w:eastAsia="Verdana" w:cs="Verdana"/>
          <w:kern w:val="0"/>
          <w:sz w:val="18"/>
          <w:szCs w:val="18"/>
        </w:rPr>
        <w:t>De</w:t>
      </w:r>
      <w:r w:rsidRPr="00123EE4">
        <w:rPr>
          <w:rFonts w:ascii="Verdana" w:hAnsi="Verdana" w:eastAsia="Verdana" w:cs="Verdana"/>
          <w:spacing w:val="13"/>
          <w:kern w:val="0"/>
          <w:sz w:val="18"/>
          <w:szCs w:val="18"/>
        </w:rPr>
        <w:t xml:space="preserve"> </w:t>
      </w:r>
      <w:r w:rsidRPr="00123EE4">
        <w:rPr>
          <w:rFonts w:ascii="Verdana" w:hAnsi="Verdana" w:eastAsia="Verdana" w:cs="Verdana"/>
          <w:kern w:val="0"/>
          <w:sz w:val="18"/>
          <w:szCs w:val="18"/>
        </w:rPr>
        <w:t>vierde onderhandelingsronde vond plaats van</w:t>
      </w:r>
      <w:r w:rsidRPr="00123EE4">
        <w:rPr>
          <w:rFonts w:ascii="Verdana" w:hAnsi="Verdana" w:eastAsia="Verdana" w:cs="Verdana"/>
          <w:spacing w:val="40"/>
          <w:kern w:val="0"/>
          <w:sz w:val="18"/>
          <w:szCs w:val="18"/>
        </w:rPr>
        <w:t xml:space="preserve"> </w:t>
      </w:r>
      <w:r w:rsidRPr="00123EE4">
        <w:rPr>
          <w:rFonts w:ascii="Verdana" w:hAnsi="Verdana" w:eastAsia="Verdana" w:cs="Verdana"/>
          <w:kern w:val="0"/>
          <w:sz w:val="18"/>
          <w:szCs w:val="18"/>
        </w:rPr>
        <w:t>29 april tot en met 3 mei 2019 in Tunis.</w:t>
      </w:r>
      <w:r w:rsidRPr="00123EE4">
        <w:rPr>
          <w:rFonts w:ascii="Verdana" w:hAnsi="Verdana" w:eastAsia="Verdana" w:cs="Verdana"/>
          <w:kern w:val="0"/>
          <w:sz w:val="18"/>
          <w:szCs w:val="18"/>
          <w:vertAlign w:val="superscript"/>
        </w:rPr>
        <w:footnoteReference w:id="16"/>
      </w:r>
      <w:r w:rsidRPr="00123EE4">
        <w:rPr>
          <w:rFonts w:ascii="Verdana" w:hAnsi="Verdana" w:eastAsia="Verdana" w:cs="Verdana"/>
          <w:spacing w:val="28"/>
          <w:kern w:val="0"/>
          <w:position w:val="6"/>
          <w:sz w:val="12"/>
          <w:szCs w:val="12"/>
        </w:rPr>
        <w:t xml:space="preserve"> </w:t>
      </w:r>
      <w:r w:rsidRPr="00123EE4">
        <w:rPr>
          <w:rFonts w:ascii="Verdana" w:hAnsi="Verdana" w:eastAsia="Verdana" w:cs="Verdana"/>
          <w:kern w:val="0"/>
          <w:sz w:val="18"/>
          <w:szCs w:val="18"/>
        </w:rPr>
        <w:t xml:space="preserve">Er is nog geen </w:t>
      </w:r>
      <w:r w:rsidRPr="00123EE4">
        <w:rPr>
          <w:rFonts w:ascii="Verdana" w:hAnsi="Verdana" w:eastAsia="Verdana" w:cs="Verdana"/>
          <w:kern w:val="0"/>
          <w:sz w:val="18"/>
          <w:szCs w:val="18"/>
        </w:rPr>
        <w:lastRenderedPageBreak/>
        <w:t xml:space="preserve">datum bekend voor de vijfde </w:t>
      </w:r>
      <w:r w:rsidRPr="00123EE4">
        <w:rPr>
          <w:rFonts w:ascii="Verdana" w:hAnsi="Verdana" w:eastAsia="Verdana" w:cs="Verdana"/>
          <w:spacing w:val="-2"/>
          <w:kern w:val="0"/>
          <w:sz w:val="18"/>
          <w:szCs w:val="18"/>
        </w:rPr>
        <w:t>onderhandelingsronde.</w:t>
      </w:r>
    </w:p>
    <w:bookmarkEnd w:id="0"/>
    <w:p w:rsidRPr="0024162E" w:rsidR="0024162E" w:rsidP="0024162E" w:rsidRDefault="0024162E" w14:paraId="334751F2" w14:textId="77777777">
      <w:pPr>
        <w:widowControl w:val="0"/>
        <w:autoSpaceDE w:val="0"/>
        <w:autoSpaceDN w:val="0"/>
        <w:spacing w:before="22" w:after="0" w:line="276" w:lineRule="auto"/>
        <w:rPr>
          <w:rFonts w:ascii="Verdana" w:hAnsi="Verdana" w:eastAsia="Verdana" w:cs="Verdana"/>
          <w:kern w:val="0"/>
          <w:sz w:val="18"/>
          <w:szCs w:val="18"/>
          <w:highlight w:val="yellow"/>
        </w:rPr>
      </w:pPr>
    </w:p>
    <w:p w:rsidRPr="003E5BAB" w:rsidR="0024162E" w:rsidP="0024162E" w:rsidRDefault="0024162E" w14:paraId="521F80C9" w14:textId="77777777">
      <w:pPr>
        <w:widowControl w:val="0"/>
        <w:numPr>
          <w:ilvl w:val="1"/>
          <w:numId w:val="2"/>
        </w:numPr>
        <w:tabs>
          <w:tab w:val="left" w:pos="588"/>
        </w:tabs>
        <w:autoSpaceDE w:val="0"/>
        <w:autoSpaceDN w:val="0"/>
        <w:spacing w:after="0" w:line="276" w:lineRule="auto"/>
        <w:ind w:left="588" w:hanging="488"/>
        <w:rPr>
          <w:rFonts w:ascii="Verdana" w:hAnsi="Verdana" w:eastAsia="Verdana" w:cs="Verdana"/>
          <w:kern w:val="0"/>
          <w:sz w:val="18"/>
          <w:szCs w:val="18"/>
          <w:u w:val="single" w:color="000000"/>
        </w:rPr>
      </w:pPr>
      <w:r w:rsidRPr="003E5BAB">
        <w:rPr>
          <w:rFonts w:ascii="Verdana" w:hAnsi="Verdana" w:eastAsia="Verdana" w:cs="Verdana"/>
          <w:i/>
          <w:spacing w:val="-2"/>
          <w:kern w:val="0"/>
          <w:sz w:val="18"/>
          <w:szCs w:val="18"/>
          <w:u w:val="single" w:color="000000"/>
        </w:rPr>
        <w:t>Azië</w:t>
      </w:r>
      <w:r w:rsidRPr="00D76FA9">
        <w:rPr>
          <w:rFonts w:ascii="Verdana" w:hAnsi="Verdana" w:eastAsia="Verdana" w:cs="Verdana"/>
          <w:spacing w:val="-2"/>
          <w:kern w:val="0"/>
          <w:sz w:val="18"/>
          <w:szCs w:val="18"/>
        </w:rPr>
        <w:t>:</w:t>
      </w:r>
    </w:p>
    <w:p w:rsidRPr="0024162E" w:rsidR="0024162E" w:rsidP="0024162E" w:rsidRDefault="0024162E" w14:paraId="1D9C90FD" w14:textId="77777777">
      <w:pPr>
        <w:widowControl w:val="0"/>
        <w:autoSpaceDE w:val="0"/>
        <w:autoSpaceDN w:val="0"/>
        <w:spacing w:before="66" w:after="0" w:line="276" w:lineRule="auto"/>
        <w:rPr>
          <w:rFonts w:ascii="Verdana" w:hAnsi="Verdana" w:eastAsia="Verdana" w:cs="Verdana"/>
          <w:kern w:val="0"/>
          <w:sz w:val="18"/>
          <w:szCs w:val="18"/>
          <w:highlight w:val="yellow"/>
          <w:lang w:val="en-US"/>
        </w:rPr>
      </w:pPr>
    </w:p>
    <w:p w:rsidRPr="00D76FA9" w:rsidR="0024162E" w:rsidP="0024162E" w:rsidRDefault="0024162E" w14:paraId="1A72F7F4" w14:textId="77777777">
      <w:pPr>
        <w:widowControl w:val="0"/>
        <w:autoSpaceDE w:val="0"/>
        <w:autoSpaceDN w:val="0"/>
        <w:spacing w:after="0" w:line="276" w:lineRule="auto"/>
        <w:rPr>
          <w:rFonts w:ascii="Verdana" w:hAnsi="Verdana" w:eastAsia="Verdana" w:cs="Verdana"/>
          <w:kern w:val="0"/>
          <w:sz w:val="18"/>
          <w:szCs w:val="18"/>
          <w:lang w:val="en-US"/>
        </w:rPr>
      </w:pPr>
      <w:r w:rsidRPr="00D76FA9">
        <w:rPr>
          <w:rFonts w:ascii="Verdana" w:hAnsi="Verdana" w:eastAsia="Verdana" w:cs="Verdana"/>
          <w:kern w:val="0"/>
          <w:sz w:val="18"/>
          <w:szCs w:val="18"/>
          <w:u w:val="single"/>
          <w:lang w:val="en-US"/>
        </w:rPr>
        <w:t>ASEAN</w:t>
      </w:r>
      <w:r w:rsidRPr="00D76FA9">
        <w:rPr>
          <w:rFonts w:ascii="Verdana" w:hAnsi="Verdana" w:eastAsia="Verdana" w:cs="Verdana"/>
          <w:spacing w:val="-2"/>
          <w:kern w:val="0"/>
          <w:sz w:val="18"/>
          <w:szCs w:val="18"/>
          <w:u w:val="single"/>
          <w:lang w:val="en-US"/>
        </w:rPr>
        <w:t xml:space="preserve"> </w:t>
      </w:r>
      <w:r w:rsidRPr="00D76FA9">
        <w:rPr>
          <w:rFonts w:ascii="Verdana" w:hAnsi="Verdana" w:eastAsia="Verdana" w:cs="Verdana"/>
          <w:kern w:val="0"/>
          <w:sz w:val="18"/>
          <w:szCs w:val="18"/>
          <w:u w:val="single"/>
          <w:lang w:val="en-US"/>
        </w:rPr>
        <w:t>(</w:t>
      </w:r>
      <w:r w:rsidRPr="00D76FA9">
        <w:rPr>
          <w:rFonts w:ascii="Verdana" w:hAnsi="Verdana" w:eastAsia="Verdana" w:cs="Verdana"/>
          <w:i/>
          <w:kern w:val="0"/>
          <w:sz w:val="18"/>
          <w:szCs w:val="18"/>
          <w:u w:val="single"/>
          <w:lang w:val="en-US"/>
        </w:rPr>
        <w:t>Association</w:t>
      </w:r>
      <w:r w:rsidRPr="00D76FA9">
        <w:rPr>
          <w:rFonts w:ascii="Verdana" w:hAnsi="Verdana" w:eastAsia="Verdana" w:cs="Verdana"/>
          <w:i/>
          <w:spacing w:val="-5"/>
          <w:kern w:val="0"/>
          <w:sz w:val="18"/>
          <w:szCs w:val="18"/>
          <w:u w:val="single"/>
          <w:lang w:val="en-US"/>
        </w:rPr>
        <w:t xml:space="preserve"> </w:t>
      </w:r>
      <w:r w:rsidRPr="00D76FA9">
        <w:rPr>
          <w:rFonts w:ascii="Verdana" w:hAnsi="Verdana" w:eastAsia="Verdana" w:cs="Verdana"/>
          <w:i/>
          <w:kern w:val="0"/>
          <w:sz w:val="18"/>
          <w:szCs w:val="18"/>
          <w:u w:val="single"/>
          <w:lang w:val="en-US"/>
        </w:rPr>
        <w:t>of</w:t>
      </w:r>
      <w:r w:rsidRPr="00D76FA9">
        <w:rPr>
          <w:rFonts w:ascii="Verdana" w:hAnsi="Verdana" w:eastAsia="Verdana" w:cs="Verdana"/>
          <w:i/>
          <w:spacing w:val="-5"/>
          <w:kern w:val="0"/>
          <w:sz w:val="18"/>
          <w:szCs w:val="18"/>
          <w:u w:val="single"/>
          <w:lang w:val="en-US"/>
        </w:rPr>
        <w:t xml:space="preserve"> </w:t>
      </w:r>
      <w:r w:rsidRPr="00D76FA9">
        <w:rPr>
          <w:rFonts w:ascii="Verdana" w:hAnsi="Verdana" w:eastAsia="Verdana" w:cs="Verdana"/>
          <w:i/>
          <w:kern w:val="0"/>
          <w:sz w:val="18"/>
          <w:szCs w:val="18"/>
          <w:u w:val="single"/>
          <w:lang w:val="en-US"/>
        </w:rPr>
        <w:t>Southeast</w:t>
      </w:r>
      <w:r w:rsidRPr="00D76FA9">
        <w:rPr>
          <w:rFonts w:ascii="Verdana" w:hAnsi="Verdana" w:eastAsia="Verdana" w:cs="Verdana"/>
          <w:i/>
          <w:spacing w:val="-4"/>
          <w:kern w:val="0"/>
          <w:sz w:val="18"/>
          <w:szCs w:val="18"/>
          <w:u w:val="single"/>
          <w:lang w:val="en-US"/>
        </w:rPr>
        <w:t xml:space="preserve"> </w:t>
      </w:r>
      <w:r w:rsidRPr="00D76FA9">
        <w:rPr>
          <w:rFonts w:ascii="Verdana" w:hAnsi="Verdana" w:eastAsia="Verdana" w:cs="Verdana"/>
          <w:i/>
          <w:kern w:val="0"/>
          <w:sz w:val="18"/>
          <w:szCs w:val="18"/>
          <w:u w:val="single"/>
          <w:lang w:val="en-US"/>
        </w:rPr>
        <w:t>Asian</w:t>
      </w:r>
      <w:r w:rsidRPr="00D76FA9">
        <w:rPr>
          <w:rFonts w:ascii="Verdana" w:hAnsi="Verdana" w:eastAsia="Verdana" w:cs="Verdana"/>
          <w:i/>
          <w:spacing w:val="-5"/>
          <w:kern w:val="0"/>
          <w:sz w:val="18"/>
          <w:szCs w:val="18"/>
          <w:u w:val="single"/>
          <w:lang w:val="en-US"/>
        </w:rPr>
        <w:t xml:space="preserve"> </w:t>
      </w:r>
      <w:r w:rsidRPr="00D76FA9">
        <w:rPr>
          <w:rFonts w:ascii="Verdana" w:hAnsi="Verdana" w:eastAsia="Verdana" w:cs="Verdana"/>
          <w:i/>
          <w:spacing w:val="-2"/>
          <w:kern w:val="0"/>
          <w:sz w:val="18"/>
          <w:szCs w:val="18"/>
          <w:u w:val="single"/>
          <w:lang w:val="en-US"/>
        </w:rPr>
        <w:t>Nations</w:t>
      </w:r>
      <w:r w:rsidRPr="00D76FA9">
        <w:rPr>
          <w:rFonts w:ascii="Verdana" w:hAnsi="Verdana" w:eastAsia="Verdana" w:cs="Verdana"/>
          <w:spacing w:val="-2"/>
          <w:kern w:val="0"/>
          <w:sz w:val="18"/>
          <w:szCs w:val="18"/>
          <w:u w:val="single"/>
          <w:lang w:val="en-US"/>
        </w:rPr>
        <w:t>)</w:t>
      </w:r>
      <w:r w:rsidRPr="00D76FA9">
        <w:rPr>
          <w:rFonts w:ascii="Verdana" w:hAnsi="Verdana" w:eastAsia="Verdana" w:cs="Verdana"/>
          <w:spacing w:val="-2"/>
          <w:kern w:val="0"/>
          <w:sz w:val="18"/>
          <w:szCs w:val="18"/>
          <w:lang w:val="en-US"/>
        </w:rPr>
        <w:t xml:space="preserve">: </w:t>
      </w:r>
    </w:p>
    <w:p w:rsidRPr="00D76FA9" w:rsidR="0024162E" w:rsidP="0024162E" w:rsidRDefault="0024162E" w14:paraId="479F0E67" w14:textId="2DF34197">
      <w:pPr>
        <w:widowControl w:val="0"/>
        <w:autoSpaceDE w:val="0"/>
        <w:autoSpaceDN w:val="0"/>
        <w:spacing w:before="34" w:after="0" w:line="276" w:lineRule="auto"/>
        <w:ind w:right="200"/>
        <w:rPr>
          <w:rFonts w:ascii="Verdana" w:hAnsi="Verdana" w:eastAsia="Verdana" w:cs="Verdana"/>
          <w:b/>
          <w:kern w:val="0"/>
          <w:sz w:val="18"/>
          <w:szCs w:val="18"/>
        </w:rPr>
      </w:pPr>
      <w:bookmarkStart w:name="_Hlk177673978" w:id="1"/>
      <w:r w:rsidRPr="00D76FA9">
        <w:rPr>
          <w:rFonts w:ascii="Verdana" w:hAnsi="Verdana" w:eastAsia="Verdana" w:cs="Verdana"/>
          <w:kern w:val="0"/>
          <w:sz w:val="18"/>
          <w:szCs w:val="18"/>
        </w:rPr>
        <w:t>In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2007</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zijn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de</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onderhandelingen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gestart tussen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de</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EU</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en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 xml:space="preserve">de </w:t>
      </w:r>
      <w:r w:rsidRPr="00D76FA9">
        <w:rPr>
          <w:rFonts w:ascii="Verdana" w:hAnsi="Verdana" w:eastAsia="Verdana" w:cs="Verdana"/>
          <w:i/>
          <w:kern w:val="0"/>
          <w:sz w:val="18"/>
          <w:szCs w:val="18"/>
        </w:rPr>
        <w:t>Association</w:t>
      </w:r>
      <w:r w:rsidRPr="00D76FA9">
        <w:rPr>
          <w:rFonts w:ascii="Verdana" w:hAnsi="Verdana" w:eastAsia="Verdana" w:cs="Verdana"/>
          <w:i/>
          <w:spacing w:val="-2"/>
          <w:kern w:val="0"/>
          <w:sz w:val="18"/>
          <w:szCs w:val="18"/>
        </w:rPr>
        <w:t xml:space="preserve"> </w:t>
      </w:r>
      <w:r w:rsidRPr="00D76FA9">
        <w:rPr>
          <w:rFonts w:ascii="Verdana" w:hAnsi="Verdana" w:eastAsia="Verdana" w:cs="Verdana"/>
          <w:i/>
          <w:kern w:val="0"/>
          <w:sz w:val="18"/>
          <w:szCs w:val="18"/>
        </w:rPr>
        <w:t>of</w:t>
      </w:r>
      <w:r w:rsidRPr="00D76FA9">
        <w:rPr>
          <w:rFonts w:ascii="Verdana" w:hAnsi="Verdana" w:eastAsia="Verdana" w:cs="Verdana"/>
          <w:i/>
          <w:spacing w:val="-2"/>
          <w:kern w:val="0"/>
          <w:sz w:val="18"/>
          <w:szCs w:val="18"/>
        </w:rPr>
        <w:t xml:space="preserve"> </w:t>
      </w:r>
      <w:proofErr w:type="spellStart"/>
      <w:r w:rsidRPr="00D76FA9">
        <w:rPr>
          <w:rFonts w:ascii="Verdana" w:hAnsi="Verdana" w:eastAsia="Verdana" w:cs="Verdana"/>
          <w:i/>
          <w:kern w:val="0"/>
          <w:sz w:val="18"/>
          <w:szCs w:val="18"/>
        </w:rPr>
        <w:t>Southeast</w:t>
      </w:r>
      <w:proofErr w:type="spellEnd"/>
      <w:r w:rsidRPr="00D76FA9">
        <w:rPr>
          <w:rFonts w:ascii="Verdana" w:hAnsi="Verdana" w:eastAsia="Verdana" w:cs="Verdana"/>
          <w:i/>
          <w:spacing w:val="-1"/>
          <w:kern w:val="0"/>
          <w:sz w:val="18"/>
          <w:szCs w:val="18"/>
        </w:rPr>
        <w:t xml:space="preserve"> </w:t>
      </w:r>
      <w:proofErr w:type="spellStart"/>
      <w:r w:rsidRPr="00D76FA9">
        <w:rPr>
          <w:rFonts w:ascii="Verdana" w:hAnsi="Verdana" w:eastAsia="Verdana" w:cs="Verdana"/>
          <w:i/>
          <w:kern w:val="0"/>
          <w:sz w:val="18"/>
          <w:szCs w:val="18"/>
        </w:rPr>
        <w:t>Asian</w:t>
      </w:r>
      <w:proofErr w:type="spellEnd"/>
      <w:r w:rsidRPr="00D76FA9">
        <w:rPr>
          <w:rFonts w:ascii="Verdana" w:hAnsi="Verdana" w:eastAsia="Verdana" w:cs="Verdana"/>
          <w:i/>
          <w:spacing w:val="-3"/>
          <w:kern w:val="0"/>
          <w:sz w:val="18"/>
          <w:szCs w:val="18"/>
        </w:rPr>
        <w:t xml:space="preserve"> </w:t>
      </w:r>
      <w:r w:rsidRPr="00D76FA9">
        <w:rPr>
          <w:rFonts w:ascii="Verdana" w:hAnsi="Verdana" w:eastAsia="Verdana" w:cs="Verdana"/>
          <w:i/>
          <w:kern w:val="0"/>
          <w:sz w:val="18"/>
          <w:szCs w:val="18"/>
        </w:rPr>
        <w:t xml:space="preserve">Nations </w:t>
      </w:r>
      <w:r w:rsidRPr="00D76FA9">
        <w:rPr>
          <w:rFonts w:ascii="Verdana" w:hAnsi="Verdana" w:eastAsia="Verdana" w:cs="Verdana"/>
          <w:kern w:val="0"/>
          <w:sz w:val="18"/>
          <w:szCs w:val="18"/>
        </w:rPr>
        <w:t>(ASEAN)</w:t>
      </w:r>
      <w:r w:rsidRPr="00D76FA9">
        <w:rPr>
          <w:rFonts w:ascii="Verdana" w:hAnsi="Verdana" w:eastAsia="Verdana" w:cs="Verdana"/>
          <w:kern w:val="0"/>
          <w:sz w:val="18"/>
          <w:szCs w:val="18"/>
          <w:vertAlign w:val="superscript"/>
        </w:rPr>
        <w:footnoteReference w:id="17"/>
      </w:r>
      <w:r w:rsidRPr="00D76FA9">
        <w:rPr>
          <w:rFonts w:ascii="Verdana" w:hAnsi="Verdana" w:eastAsia="Verdana" w:cs="Verdana"/>
          <w:spacing w:val="23"/>
          <w:kern w:val="0"/>
          <w:position w:val="6"/>
          <w:sz w:val="12"/>
          <w:szCs w:val="12"/>
        </w:rPr>
        <w:t xml:space="preserve"> </w:t>
      </w:r>
      <w:r w:rsidRPr="00D76FA9">
        <w:rPr>
          <w:rFonts w:ascii="Verdana" w:hAnsi="Verdana" w:eastAsia="Verdana" w:cs="Verdana"/>
          <w:kern w:val="0"/>
          <w:sz w:val="18"/>
          <w:szCs w:val="18"/>
        </w:rPr>
        <w:t xml:space="preserve">om tot een regionaal handelsakkoord te komen. De basis hiervoor is het ASEAN-mandaat uit 2007. Na zeven onderhandelingsrondes hebben de EU-lidstaten in 2009 besloten om de onderhandelingen te vervolgen op het niveau van bilaterale handelsakkoorden met ASEAN-landen. </w:t>
      </w:r>
      <w:bookmarkEnd w:id="1"/>
      <w:r w:rsidRPr="00D76FA9">
        <w:rPr>
          <w:rFonts w:ascii="Verdana" w:hAnsi="Verdana" w:eastAsia="Verdana" w:cs="Verdana"/>
          <w:kern w:val="0"/>
          <w:sz w:val="18"/>
          <w:szCs w:val="18"/>
        </w:rPr>
        <w:t>Deze handelsakkoorden kunnen als bouwstenen dienen om later alsnog tot een regionaal handelsakkoord te komen. Op 1 december 2020 vond de 23</w:t>
      </w:r>
      <w:r w:rsidRPr="00D76FA9">
        <w:rPr>
          <w:rFonts w:ascii="Verdana" w:hAnsi="Verdana" w:eastAsia="Verdana" w:cs="Verdana"/>
          <w:kern w:val="0"/>
          <w:position w:val="6"/>
          <w:sz w:val="12"/>
          <w:szCs w:val="12"/>
        </w:rPr>
        <w:t>e</w:t>
      </w:r>
      <w:r w:rsidRPr="00D76FA9">
        <w:rPr>
          <w:rFonts w:ascii="Verdana" w:hAnsi="Verdana" w:eastAsia="Verdana" w:cs="Verdana"/>
          <w:spacing w:val="30"/>
          <w:kern w:val="0"/>
          <w:position w:val="6"/>
          <w:sz w:val="12"/>
          <w:szCs w:val="12"/>
        </w:rPr>
        <w:t xml:space="preserve"> </w:t>
      </w:r>
      <w:r w:rsidRPr="00D76FA9">
        <w:rPr>
          <w:rFonts w:ascii="Verdana" w:hAnsi="Verdana" w:eastAsia="Verdana" w:cs="Verdana"/>
          <w:kern w:val="0"/>
          <w:sz w:val="18"/>
          <w:szCs w:val="18"/>
        </w:rPr>
        <w:t>ASEAN-EU ministeriële ontmoeting (virtueel) plaats, waar ASEAN en de EU hun betrekkingen verdiepten door een strategisch partnerschap</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te</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sluiten.</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Ook</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op</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 xml:space="preserve">de </w:t>
      </w:r>
      <w:r w:rsidRPr="00D76FA9">
        <w:rPr>
          <w:rFonts w:ascii="Verdana" w:hAnsi="Verdana" w:eastAsia="Verdana" w:cs="Verdana"/>
          <w:i/>
          <w:kern w:val="0"/>
          <w:sz w:val="18"/>
          <w:szCs w:val="18"/>
        </w:rPr>
        <w:t>Joint</w:t>
      </w:r>
      <w:r w:rsidRPr="00D76FA9">
        <w:rPr>
          <w:rFonts w:ascii="Verdana" w:hAnsi="Verdana" w:eastAsia="Verdana" w:cs="Verdana"/>
          <w:i/>
          <w:spacing w:val="-2"/>
          <w:kern w:val="0"/>
          <w:sz w:val="18"/>
          <w:szCs w:val="18"/>
        </w:rPr>
        <w:t xml:space="preserve"> </w:t>
      </w:r>
      <w:r w:rsidRPr="00D76FA9">
        <w:rPr>
          <w:rFonts w:ascii="Verdana" w:hAnsi="Verdana" w:eastAsia="Verdana" w:cs="Verdana"/>
          <w:i/>
          <w:kern w:val="0"/>
          <w:sz w:val="18"/>
          <w:szCs w:val="18"/>
        </w:rPr>
        <w:t>Cooperation</w:t>
      </w:r>
      <w:r w:rsidRPr="00D76FA9">
        <w:rPr>
          <w:rFonts w:ascii="Verdana" w:hAnsi="Verdana" w:eastAsia="Verdana" w:cs="Verdana"/>
          <w:i/>
          <w:spacing w:val="-5"/>
          <w:kern w:val="0"/>
          <w:sz w:val="18"/>
          <w:szCs w:val="18"/>
        </w:rPr>
        <w:t xml:space="preserve"> </w:t>
      </w:r>
      <w:r w:rsidRPr="00D76FA9">
        <w:rPr>
          <w:rFonts w:ascii="Verdana" w:hAnsi="Verdana" w:eastAsia="Verdana" w:cs="Verdana"/>
          <w:i/>
          <w:kern w:val="0"/>
          <w:sz w:val="18"/>
          <w:szCs w:val="18"/>
        </w:rPr>
        <w:t>Comité</w:t>
      </w:r>
      <w:r w:rsidRPr="00D76FA9">
        <w:rPr>
          <w:rFonts w:ascii="Verdana" w:hAnsi="Verdana" w:eastAsia="Verdana" w:cs="Verdana"/>
          <w:i/>
          <w:spacing w:val="-2"/>
          <w:kern w:val="0"/>
          <w:sz w:val="18"/>
          <w:szCs w:val="18"/>
        </w:rPr>
        <w:t xml:space="preserve"> </w:t>
      </w:r>
      <w:r w:rsidRPr="00D76FA9">
        <w:rPr>
          <w:rFonts w:ascii="Verdana" w:hAnsi="Verdana" w:eastAsia="Verdana" w:cs="Verdana"/>
          <w:kern w:val="0"/>
          <w:sz w:val="18"/>
          <w:szCs w:val="18"/>
        </w:rPr>
        <w:t>virtuele</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vergadering</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van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28</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maart</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2021 herbevestigden ASEAN en de EU hun intenties om uiteindelijk tot een regionaal handelsakkoord te komen. Tijdens deze vergadering werd ook de samenwerking besproken op het gebied van klimaat en duurzaamheid, zoals met betrekking tot bosbehoud, duurzame landbouw en visserij. ASEAN-lidstaten (AMS) en de Commissaris van Handel van de Europese Unie (EU) vergaderden virtueel op 14 september 2021.</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Er werd afgesproken</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verder te werken</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aan de ontwikkeling van</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parameters</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 xml:space="preserve">voor een toekomstig ASEAN-EU-handelsakkoord. In september 2022 vond de </w:t>
      </w:r>
      <w:r w:rsidRPr="00D76FA9">
        <w:rPr>
          <w:rFonts w:ascii="Verdana" w:hAnsi="Verdana" w:eastAsia="Verdana" w:cs="Verdana"/>
          <w:i/>
          <w:kern w:val="0"/>
          <w:sz w:val="18"/>
          <w:szCs w:val="18"/>
        </w:rPr>
        <w:t xml:space="preserve">ASEAN </w:t>
      </w:r>
      <w:proofErr w:type="spellStart"/>
      <w:r w:rsidRPr="00D76FA9">
        <w:rPr>
          <w:rFonts w:ascii="Verdana" w:hAnsi="Verdana" w:eastAsia="Verdana" w:cs="Verdana"/>
          <w:i/>
          <w:kern w:val="0"/>
          <w:sz w:val="18"/>
          <w:szCs w:val="18"/>
        </w:rPr>
        <w:t>Economic</w:t>
      </w:r>
      <w:proofErr w:type="spellEnd"/>
      <w:r w:rsidRPr="00D76FA9">
        <w:rPr>
          <w:rFonts w:ascii="Verdana" w:hAnsi="Verdana" w:eastAsia="Verdana" w:cs="Verdana"/>
          <w:i/>
          <w:kern w:val="0"/>
          <w:sz w:val="18"/>
          <w:szCs w:val="18"/>
        </w:rPr>
        <w:t xml:space="preserve"> Ministers – EU </w:t>
      </w:r>
      <w:proofErr w:type="spellStart"/>
      <w:r w:rsidRPr="00D76FA9">
        <w:rPr>
          <w:rFonts w:ascii="Verdana" w:hAnsi="Verdana" w:eastAsia="Verdana" w:cs="Verdana"/>
          <w:i/>
          <w:kern w:val="0"/>
          <w:sz w:val="18"/>
          <w:szCs w:val="18"/>
        </w:rPr>
        <w:t>Consultation</w:t>
      </w:r>
      <w:proofErr w:type="spellEnd"/>
      <w:r w:rsidRPr="00D76FA9">
        <w:rPr>
          <w:rFonts w:ascii="Verdana" w:hAnsi="Verdana" w:eastAsia="Verdana" w:cs="Verdana"/>
          <w:i/>
          <w:spacing w:val="-3"/>
          <w:kern w:val="0"/>
          <w:sz w:val="18"/>
          <w:szCs w:val="18"/>
        </w:rPr>
        <w:t xml:space="preserve"> </w:t>
      </w:r>
      <w:r w:rsidRPr="00D76FA9">
        <w:rPr>
          <w:rFonts w:ascii="Verdana" w:hAnsi="Verdana" w:eastAsia="Verdana" w:cs="Verdana"/>
          <w:kern w:val="0"/>
          <w:sz w:val="18"/>
          <w:szCs w:val="18"/>
        </w:rPr>
        <w:t>plaats.</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Hier</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werd</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besloten</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dat</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de</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EU-ASEAN</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Werkgroep</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zich</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niet</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langer</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zal</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richten</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op</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 xml:space="preserve">het vaststellen van parameters voor een handelsakkoord, maar zal focussen op sectorale samenwerking over digitale economie, groene technologieën en diensten, en weerbaarheid van </w:t>
      </w:r>
      <w:proofErr w:type="spellStart"/>
      <w:r w:rsidRPr="00D76FA9">
        <w:rPr>
          <w:rFonts w:ascii="Verdana" w:hAnsi="Verdana" w:eastAsia="Verdana" w:cs="Verdana"/>
          <w:kern w:val="0"/>
          <w:sz w:val="18"/>
          <w:szCs w:val="18"/>
        </w:rPr>
        <w:t>waardeketens</w:t>
      </w:r>
      <w:proofErr w:type="spellEnd"/>
      <w:r w:rsidRPr="00D76FA9">
        <w:rPr>
          <w:rFonts w:ascii="Verdana" w:hAnsi="Verdana" w:eastAsia="Verdana" w:cs="Verdana"/>
          <w:kern w:val="0"/>
          <w:sz w:val="18"/>
          <w:szCs w:val="18"/>
        </w:rPr>
        <w:t xml:space="preserve">. </w:t>
      </w:r>
      <w:r w:rsidRPr="00D76FA9" w:rsidR="00F414C9">
        <w:rPr>
          <w:rFonts w:ascii="Verdana" w:hAnsi="Verdana" w:eastAsia="Verdana" w:cs="Verdana"/>
          <w:b/>
          <w:bCs/>
          <w:kern w:val="0"/>
          <w:sz w:val="18"/>
          <w:szCs w:val="18"/>
        </w:rPr>
        <w:t xml:space="preserve">Tijdens de ASEAN </w:t>
      </w:r>
      <w:r w:rsidRPr="00D76FA9" w:rsidR="00F414C9">
        <w:rPr>
          <w:rFonts w:ascii="Verdana" w:hAnsi="Verdana" w:eastAsia="Verdana" w:cs="Verdana"/>
          <w:b/>
          <w:bCs/>
          <w:i/>
          <w:iCs/>
          <w:kern w:val="0"/>
          <w:sz w:val="18"/>
          <w:szCs w:val="18"/>
        </w:rPr>
        <w:t xml:space="preserve">Senior </w:t>
      </w:r>
      <w:proofErr w:type="spellStart"/>
      <w:r w:rsidRPr="00D76FA9" w:rsidR="00F414C9">
        <w:rPr>
          <w:rFonts w:ascii="Verdana" w:hAnsi="Verdana" w:eastAsia="Verdana" w:cs="Verdana"/>
          <w:b/>
          <w:bCs/>
          <w:i/>
          <w:iCs/>
          <w:kern w:val="0"/>
          <w:sz w:val="18"/>
          <w:szCs w:val="18"/>
        </w:rPr>
        <w:t>Economic</w:t>
      </w:r>
      <w:proofErr w:type="spellEnd"/>
      <w:r w:rsidRPr="00D76FA9" w:rsidR="00F414C9">
        <w:rPr>
          <w:rFonts w:ascii="Verdana" w:hAnsi="Verdana" w:eastAsia="Verdana" w:cs="Verdana"/>
          <w:b/>
          <w:bCs/>
          <w:i/>
          <w:iCs/>
          <w:kern w:val="0"/>
          <w:sz w:val="18"/>
          <w:szCs w:val="18"/>
        </w:rPr>
        <w:t xml:space="preserve"> Officials Meeting</w:t>
      </w:r>
      <w:r w:rsidRPr="00D76FA9" w:rsidR="00F414C9">
        <w:rPr>
          <w:rFonts w:ascii="Verdana" w:hAnsi="Verdana" w:eastAsia="Verdana" w:cs="Verdana"/>
          <w:b/>
          <w:bCs/>
          <w:kern w:val="0"/>
          <w:sz w:val="18"/>
          <w:szCs w:val="18"/>
        </w:rPr>
        <w:t xml:space="preserve"> – </w:t>
      </w:r>
      <w:r w:rsidRPr="00D76FA9" w:rsidR="00F414C9">
        <w:rPr>
          <w:rFonts w:ascii="Verdana" w:hAnsi="Verdana" w:eastAsia="Verdana" w:cs="Verdana"/>
          <w:b/>
          <w:bCs/>
          <w:i/>
          <w:iCs/>
          <w:kern w:val="0"/>
          <w:sz w:val="18"/>
          <w:szCs w:val="18"/>
        </w:rPr>
        <w:t xml:space="preserve">EU </w:t>
      </w:r>
      <w:proofErr w:type="spellStart"/>
      <w:r w:rsidRPr="00D76FA9" w:rsidR="00F414C9">
        <w:rPr>
          <w:rFonts w:ascii="Verdana" w:hAnsi="Verdana" w:eastAsia="Verdana" w:cs="Verdana"/>
          <w:b/>
          <w:bCs/>
          <w:i/>
          <w:iCs/>
          <w:kern w:val="0"/>
          <w:sz w:val="18"/>
          <w:szCs w:val="18"/>
        </w:rPr>
        <w:t>Consultation</w:t>
      </w:r>
      <w:proofErr w:type="spellEnd"/>
      <w:r w:rsidRPr="00D76FA9" w:rsidR="00F414C9">
        <w:rPr>
          <w:rFonts w:ascii="Verdana" w:hAnsi="Verdana" w:eastAsia="Verdana" w:cs="Verdana"/>
          <w:b/>
          <w:bCs/>
          <w:kern w:val="0"/>
          <w:sz w:val="18"/>
          <w:szCs w:val="18"/>
        </w:rPr>
        <w:t xml:space="preserve"> op 24 april 2025, werd de mogelijkheid tot hervatting van de onderhandelingen over een regionaal handelsakkoord besproken. Er werd afgesproken om sectorale samenwerking na te streven, die uiteindelijk kan fungeren als stap richting een regionaal akkoord als lange termijn doel. </w:t>
      </w:r>
    </w:p>
    <w:p w:rsidRPr="0024162E" w:rsidR="0024162E" w:rsidP="0024162E" w:rsidRDefault="0024162E" w14:paraId="3BF85930" w14:textId="77777777">
      <w:pPr>
        <w:widowControl w:val="0"/>
        <w:autoSpaceDE w:val="0"/>
        <w:autoSpaceDN w:val="0"/>
        <w:spacing w:before="34" w:after="0" w:line="276" w:lineRule="auto"/>
        <w:ind w:right="200"/>
        <w:rPr>
          <w:rFonts w:ascii="Verdana" w:hAnsi="Verdana" w:eastAsia="Verdana" w:cs="Verdana"/>
          <w:kern w:val="0"/>
          <w:sz w:val="18"/>
          <w:szCs w:val="18"/>
          <w:highlight w:val="yellow"/>
        </w:rPr>
      </w:pPr>
    </w:p>
    <w:p w:rsidRPr="003E5BAB" w:rsidR="0024162E" w:rsidP="0024162E" w:rsidRDefault="0024162E" w14:paraId="41826320" w14:textId="77777777">
      <w:pPr>
        <w:widowControl w:val="0"/>
        <w:autoSpaceDE w:val="0"/>
        <w:autoSpaceDN w:val="0"/>
        <w:spacing w:after="0" w:line="276" w:lineRule="auto"/>
        <w:rPr>
          <w:rFonts w:ascii="Verdana" w:hAnsi="Verdana" w:eastAsia="Verdana" w:cs="Verdana"/>
          <w:kern w:val="0"/>
          <w:sz w:val="18"/>
          <w:szCs w:val="18"/>
          <w:lang w:val="en-US"/>
        </w:rPr>
      </w:pPr>
      <w:r w:rsidRPr="003E5BAB">
        <w:rPr>
          <w:rFonts w:ascii="Verdana" w:hAnsi="Verdana" w:eastAsia="Verdana" w:cs="Verdana"/>
          <w:kern w:val="0"/>
          <w:sz w:val="18"/>
          <w:szCs w:val="18"/>
          <w:u w:val="single"/>
          <w:lang w:val="en-US"/>
        </w:rPr>
        <w:t>China</w:t>
      </w:r>
      <w:r w:rsidRPr="003E5BAB">
        <w:rPr>
          <w:rFonts w:ascii="Verdana" w:hAnsi="Verdana" w:eastAsia="Verdana" w:cs="Verdana"/>
          <w:spacing w:val="-6"/>
          <w:kern w:val="0"/>
          <w:sz w:val="18"/>
          <w:szCs w:val="18"/>
          <w:u w:val="single"/>
          <w:lang w:val="en-US"/>
        </w:rPr>
        <w:t xml:space="preserve"> </w:t>
      </w:r>
      <w:r w:rsidRPr="003E5BAB">
        <w:rPr>
          <w:rFonts w:ascii="Verdana" w:hAnsi="Verdana" w:eastAsia="Verdana" w:cs="Verdana"/>
          <w:kern w:val="0"/>
          <w:sz w:val="18"/>
          <w:szCs w:val="18"/>
          <w:u w:val="single"/>
          <w:lang w:val="en-US"/>
        </w:rPr>
        <w:t>(</w:t>
      </w:r>
      <w:r w:rsidRPr="003E5BAB">
        <w:rPr>
          <w:rFonts w:ascii="Verdana" w:hAnsi="Verdana" w:eastAsia="Verdana" w:cs="Verdana"/>
          <w:i/>
          <w:kern w:val="0"/>
          <w:sz w:val="18"/>
          <w:szCs w:val="18"/>
          <w:u w:val="single"/>
          <w:lang w:val="en-US"/>
        </w:rPr>
        <w:t>EU-China</w:t>
      </w:r>
      <w:r w:rsidRPr="003E5BAB">
        <w:rPr>
          <w:rFonts w:ascii="Verdana" w:hAnsi="Verdana" w:eastAsia="Verdana" w:cs="Verdana"/>
          <w:i/>
          <w:spacing w:val="-5"/>
          <w:kern w:val="0"/>
          <w:sz w:val="18"/>
          <w:szCs w:val="18"/>
          <w:u w:val="single"/>
          <w:lang w:val="en-US"/>
        </w:rPr>
        <w:t xml:space="preserve"> </w:t>
      </w:r>
      <w:r w:rsidRPr="003E5BAB">
        <w:rPr>
          <w:rFonts w:ascii="Verdana" w:hAnsi="Verdana" w:eastAsia="Verdana" w:cs="Verdana"/>
          <w:i/>
          <w:kern w:val="0"/>
          <w:sz w:val="18"/>
          <w:szCs w:val="18"/>
          <w:u w:val="single"/>
          <w:lang w:val="en-US"/>
        </w:rPr>
        <w:t>Investment</w:t>
      </w:r>
      <w:r w:rsidRPr="003E5BAB">
        <w:rPr>
          <w:rFonts w:ascii="Verdana" w:hAnsi="Verdana" w:eastAsia="Verdana" w:cs="Verdana"/>
          <w:i/>
          <w:spacing w:val="-4"/>
          <w:kern w:val="0"/>
          <w:sz w:val="18"/>
          <w:szCs w:val="18"/>
          <w:u w:val="single"/>
          <w:lang w:val="en-US"/>
        </w:rPr>
        <w:t xml:space="preserve"> </w:t>
      </w:r>
      <w:r w:rsidRPr="003E5BAB">
        <w:rPr>
          <w:rFonts w:ascii="Verdana" w:hAnsi="Verdana" w:eastAsia="Verdana" w:cs="Verdana"/>
          <w:i/>
          <w:spacing w:val="-2"/>
          <w:kern w:val="0"/>
          <w:sz w:val="18"/>
          <w:szCs w:val="18"/>
          <w:u w:val="single"/>
          <w:lang w:val="en-US"/>
        </w:rPr>
        <w:t>Agreement</w:t>
      </w:r>
      <w:r w:rsidRPr="003E5BAB">
        <w:rPr>
          <w:rFonts w:ascii="Verdana" w:hAnsi="Verdana" w:eastAsia="Verdana" w:cs="Verdana"/>
          <w:spacing w:val="-2"/>
          <w:kern w:val="0"/>
          <w:sz w:val="18"/>
          <w:szCs w:val="18"/>
          <w:u w:val="single"/>
          <w:lang w:val="en-US"/>
        </w:rPr>
        <w:t>)</w:t>
      </w:r>
      <w:r w:rsidRPr="003E5BAB">
        <w:rPr>
          <w:rFonts w:ascii="Verdana" w:hAnsi="Verdana" w:eastAsia="Verdana" w:cs="Verdana"/>
          <w:spacing w:val="-2"/>
          <w:kern w:val="0"/>
          <w:sz w:val="18"/>
          <w:szCs w:val="18"/>
          <w:lang w:val="en-US"/>
        </w:rPr>
        <w:t xml:space="preserve">: </w:t>
      </w:r>
    </w:p>
    <w:p w:rsidRPr="00123EE4" w:rsidR="0024162E" w:rsidP="0024162E" w:rsidRDefault="0024162E" w14:paraId="4221908D" w14:textId="7777777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30</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december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2020</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kondigden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China</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principeovereenkomst</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hebben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 xml:space="preserve">bereikt over het EU-China </w:t>
      </w:r>
      <w:r w:rsidRPr="00123EE4">
        <w:rPr>
          <w:rFonts w:ascii="Verdana" w:hAnsi="Verdana" w:eastAsia="Verdana" w:cs="Verdana"/>
          <w:i/>
          <w:kern w:val="0"/>
          <w:sz w:val="18"/>
          <w:szCs w:val="18"/>
        </w:rPr>
        <w:t xml:space="preserve">Comprehensive Agreement on Investment </w:t>
      </w:r>
      <w:r w:rsidRPr="00123EE4">
        <w:rPr>
          <w:rFonts w:ascii="Verdana" w:hAnsi="Verdana" w:eastAsia="Verdana" w:cs="Verdana"/>
          <w:kern w:val="0"/>
          <w:sz w:val="18"/>
          <w:szCs w:val="18"/>
        </w:rPr>
        <w:t>(CAI). De Kamer is hierover geïnformeerd per brief.</w:t>
      </w:r>
      <w:r w:rsidRPr="00123EE4">
        <w:rPr>
          <w:rFonts w:ascii="Verdana" w:hAnsi="Verdana" w:eastAsia="Verdana" w:cs="Verdana"/>
          <w:kern w:val="0"/>
          <w:sz w:val="18"/>
          <w:szCs w:val="18"/>
          <w:vertAlign w:val="superscript"/>
        </w:rPr>
        <w:footnoteReference w:id="18"/>
      </w:r>
      <w:r w:rsidRPr="00123EE4">
        <w:rPr>
          <w:rFonts w:ascii="Verdana" w:hAnsi="Verdana" w:eastAsia="Verdana" w:cs="Verdana"/>
          <w:spacing w:val="31"/>
          <w:kern w:val="0"/>
          <w:position w:val="6"/>
          <w:sz w:val="12"/>
          <w:szCs w:val="12"/>
        </w:rPr>
        <w:t xml:space="preserve"> </w:t>
      </w:r>
      <w:r w:rsidRPr="00123EE4">
        <w:rPr>
          <w:rFonts w:ascii="Verdana" w:hAnsi="Verdana" w:eastAsia="Verdana" w:cs="Verdana"/>
          <w:kern w:val="0"/>
          <w:sz w:val="18"/>
          <w:szCs w:val="18"/>
        </w:rPr>
        <w:t>De onderhandelingen over het CAI waren gaande sinds 2013. De conceptteksten evenals de conceptversies van annexen zijn online gepubliceerd.</w:t>
      </w:r>
      <w:r w:rsidRPr="00123EE4">
        <w:rPr>
          <w:rFonts w:ascii="Verdana" w:hAnsi="Verdana" w:eastAsia="Verdana" w:cs="Verdana"/>
          <w:kern w:val="0"/>
          <w:sz w:val="18"/>
          <w:szCs w:val="18"/>
          <w:vertAlign w:val="superscript"/>
        </w:rPr>
        <w:footnoteReference w:id="19"/>
      </w:r>
      <w:r w:rsidRPr="00123EE4">
        <w:rPr>
          <w:rFonts w:ascii="Verdana" w:hAnsi="Verdana" w:eastAsia="Verdana" w:cs="Verdana"/>
          <w:spacing w:val="34"/>
          <w:kern w:val="0"/>
          <w:position w:val="6"/>
          <w:sz w:val="12"/>
          <w:szCs w:val="12"/>
        </w:rPr>
        <w:t xml:space="preserve"> </w:t>
      </w:r>
      <w:r w:rsidRPr="00123EE4">
        <w:rPr>
          <w:rFonts w:ascii="Verdana" w:hAnsi="Verdana" w:eastAsia="Verdana" w:cs="Verdana"/>
          <w:kern w:val="0"/>
          <w:sz w:val="18"/>
          <w:szCs w:val="18"/>
        </w:rPr>
        <w:t xml:space="preserve">Deze teksten moeten nog juridisch opgeschoond en vertaald worden. Op basis van de tekst van de principeovereenkomst lijkt er sprake van een </w:t>
      </w:r>
      <w:r w:rsidRPr="00123EE4">
        <w:rPr>
          <w:rFonts w:ascii="Verdana" w:hAnsi="Verdana" w:eastAsia="Verdana" w:cs="Verdana"/>
          <w:i/>
          <w:kern w:val="0"/>
          <w:sz w:val="18"/>
          <w:szCs w:val="18"/>
        </w:rPr>
        <w:t>EU-</w:t>
      </w:r>
      <w:proofErr w:type="spellStart"/>
      <w:r w:rsidRPr="00123EE4">
        <w:rPr>
          <w:rFonts w:ascii="Verdana" w:hAnsi="Verdana" w:eastAsia="Verdana" w:cs="Verdana"/>
          <w:i/>
          <w:kern w:val="0"/>
          <w:sz w:val="18"/>
          <w:szCs w:val="18"/>
        </w:rPr>
        <w:t>only</w:t>
      </w:r>
      <w:proofErr w:type="spellEnd"/>
      <w:r w:rsidRPr="00123EE4">
        <w:rPr>
          <w:rFonts w:ascii="Verdana" w:hAnsi="Verdana" w:eastAsia="Verdana" w:cs="Verdana"/>
          <w:i/>
          <w:kern w:val="0"/>
          <w:sz w:val="18"/>
          <w:szCs w:val="18"/>
        </w:rPr>
        <w:t xml:space="preserve"> </w:t>
      </w:r>
      <w:r w:rsidRPr="00123EE4">
        <w:rPr>
          <w:rFonts w:ascii="Verdana" w:hAnsi="Verdana" w:eastAsia="Verdana" w:cs="Verdana"/>
          <w:kern w:val="0"/>
          <w:sz w:val="18"/>
          <w:szCs w:val="18"/>
        </w:rPr>
        <w:t>overeenkomst. Zoals vermeld in de beantwoording op Kamervragen over het CAI, kan het kabinet pas een volledige analyse van het akkoord maken als een definitieve tekst beschikbaar komt inclusief alle bijlagen.</w:t>
      </w:r>
    </w:p>
    <w:p w:rsidRPr="00123EE4" w:rsidR="0024162E" w:rsidP="0024162E" w:rsidRDefault="0024162E" w14:paraId="1CB34778" w14:textId="77777777">
      <w:pPr>
        <w:widowControl w:val="0"/>
        <w:autoSpaceDE w:val="0"/>
        <w:autoSpaceDN w:val="0"/>
        <w:spacing w:after="0" w:line="276" w:lineRule="auto"/>
        <w:rPr>
          <w:rFonts w:ascii="Verdana" w:hAnsi="Verdana" w:eastAsia="Verdana" w:cs="Verdana"/>
          <w:kern w:val="0"/>
          <w:sz w:val="18"/>
          <w:szCs w:val="18"/>
        </w:rPr>
      </w:pPr>
    </w:p>
    <w:p w:rsidRPr="00123EE4" w:rsidR="0024162E" w:rsidP="0024162E" w:rsidRDefault="0024162E" w14:paraId="24C97CB2" w14:textId="77777777">
      <w:pPr>
        <w:widowControl w:val="0"/>
        <w:autoSpaceDE w:val="0"/>
        <w:autoSpaceDN w:val="0"/>
        <w:spacing w:after="0" w:line="276" w:lineRule="auto"/>
        <w:ind w:right="156"/>
        <w:rPr>
          <w:rFonts w:ascii="Verdana" w:hAnsi="Verdana" w:eastAsia="Verdana" w:cs="Verdana"/>
          <w:kern w:val="0"/>
          <w:sz w:val="18"/>
          <w:szCs w:val="18"/>
        </w:rPr>
      </w:pPr>
      <w:r w:rsidRPr="00123EE4">
        <w:rPr>
          <w:rFonts w:ascii="Verdana" w:hAnsi="Verdana" w:eastAsia="Verdana" w:cs="Verdana"/>
          <w:kern w:val="0"/>
          <w:sz w:val="18"/>
          <w:szCs w:val="18"/>
        </w:rPr>
        <w:t xml:space="preserve">In mei 2021 heeft de Commissie bij monde van Uitvoerend Vicepresident </w:t>
      </w:r>
      <w:proofErr w:type="spellStart"/>
      <w:r w:rsidRPr="00123EE4">
        <w:rPr>
          <w:rFonts w:ascii="Verdana" w:hAnsi="Verdana" w:eastAsia="Verdana" w:cs="Verdana"/>
          <w:kern w:val="0"/>
          <w:sz w:val="18"/>
          <w:szCs w:val="18"/>
        </w:rPr>
        <w:t>Dombrovskis</w:t>
      </w:r>
      <w:proofErr w:type="spellEnd"/>
      <w:r w:rsidRPr="00123EE4">
        <w:rPr>
          <w:rFonts w:ascii="Verdana" w:hAnsi="Verdana" w:eastAsia="Verdana" w:cs="Verdana"/>
          <w:kern w:val="0"/>
          <w:sz w:val="18"/>
          <w:szCs w:val="18"/>
        </w:rPr>
        <w:t xml:space="preserve"> aangegeven dat de goedkeuringsprocedure van het CAI wordt stilgelegd. Dit was in reactie op de Chinese sancties op Europese politici. Tevens heeft het EP uitgesloten het CAI te bespreken zolang de sancties van kracht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grote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zorgen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die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Nederland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al</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eerder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had</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link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tussen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handel</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 xml:space="preserve">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noodzakelijk is. Nederland zal aandacht blijven vragen voor de wisselwerking </w:t>
      </w:r>
      <w:r w:rsidRPr="00123EE4">
        <w:rPr>
          <w:rFonts w:ascii="Verdana" w:hAnsi="Verdana" w:eastAsia="Verdana" w:cs="Verdana"/>
          <w:kern w:val="0"/>
          <w:sz w:val="18"/>
          <w:szCs w:val="18"/>
        </w:rPr>
        <w:lastRenderedPageBreak/>
        <w:t>tussen handel en mensenrechten in de EU-China-relatie.</w:t>
      </w:r>
    </w:p>
    <w:p w:rsidRPr="00E5203A" w:rsidR="0024162E" w:rsidP="0024162E" w:rsidRDefault="0024162E" w14:paraId="60C171AF" w14:textId="77777777">
      <w:pPr>
        <w:widowControl w:val="0"/>
        <w:autoSpaceDE w:val="0"/>
        <w:autoSpaceDN w:val="0"/>
        <w:spacing w:before="32" w:after="0" w:line="276" w:lineRule="auto"/>
        <w:rPr>
          <w:rFonts w:ascii="Verdana" w:hAnsi="Verdana" w:eastAsia="Verdana" w:cs="Verdana"/>
          <w:kern w:val="0"/>
          <w:sz w:val="18"/>
          <w:szCs w:val="18"/>
        </w:rPr>
      </w:pPr>
    </w:p>
    <w:p w:rsidRPr="005F088B" w:rsidR="0024162E" w:rsidP="005F088B" w:rsidRDefault="0024162E" w14:paraId="7833292D" w14:textId="77777777">
      <w:pPr>
        <w:widowControl w:val="0"/>
        <w:autoSpaceDE w:val="0"/>
        <w:autoSpaceDN w:val="0"/>
        <w:spacing w:before="1" w:after="0" w:line="276" w:lineRule="auto"/>
        <w:rPr>
          <w:rFonts w:ascii="Verdana" w:hAnsi="Verdana" w:eastAsia="Verdana" w:cs="Verdana"/>
          <w:kern w:val="0"/>
          <w:sz w:val="18"/>
          <w:szCs w:val="18"/>
          <w:lang w:val="en-US"/>
        </w:rPr>
      </w:pPr>
      <w:proofErr w:type="spellStart"/>
      <w:r w:rsidRPr="000D5B84">
        <w:rPr>
          <w:rFonts w:ascii="Verdana" w:hAnsi="Verdana" w:eastAsia="Verdana" w:cs="Verdana"/>
          <w:kern w:val="0"/>
          <w:sz w:val="18"/>
          <w:szCs w:val="18"/>
          <w:u w:val="single"/>
          <w:lang w:val="en-US"/>
        </w:rPr>
        <w:t>Filipijnen</w:t>
      </w:r>
      <w:proofErr w:type="spellEnd"/>
      <w:r w:rsidRPr="000D5B84">
        <w:rPr>
          <w:rFonts w:ascii="Verdana" w:hAnsi="Verdana" w:eastAsia="Verdana" w:cs="Verdana"/>
          <w:spacing w:val="-5"/>
          <w:kern w:val="0"/>
          <w:sz w:val="18"/>
          <w:szCs w:val="18"/>
          <w:u w:val="single"/>
          <w:lang w:val="en-US"/>
        </w:rPr>
        <w:t xml:space="preserve"> </w:t>
      </w:r>
      <w:r w:rsidRPr="000D5B84">
        <w:rPr>
          <w:rFonts w:ascii="Verdana" w:hAnsi="Verdana" w:eastAsia="Verdana" w:cs="Verdana"/>
          <w:kern w:val="0"/>
          <w:sz w:val="18"/>
          <w:szCs w:val="18"/>
          <w:u w:val="single"/>
          <w:lang w:val="en-US"/>
        </w:rPr>
        <w:t>(</w:t>
      </w:r>
      <w:r w:rsidRPr="000D5B84">
        <w:rPr>
          <w:rFonts w:ascii="Verdana" w:hAnsi="Verdana" w:eastAsia="Verdana" w:cs="Verdana"/>
          <w:i/>
          <w:kern w:val="0"/>
          <w:sz w:val="18"/>
          <w:szCs w:val="18"/>
          <w:u w:val="single"/>
          <w:lang w:val="en-US"/>
        </w:rPr>
        <w:t>EU-Philippines</w:t>
      </w:r>
      <w:r w:rsidRPr="000D5B84">
        <w:rPr>
          <w:rFonts w:ascii="Verdana" w:hAnsi="Verdana" w:eastAsia="Verdana" w:cs="Verdana"/>
          <w:i/>
          <w:spacing w:val="-3"/>
          <w:kern w:val="0"/>
          <w:sz w:val="18"/>
          <w:szCs w:val="18"/>
          <w:u w:val="single"/>
          <w:lang w:val="en-US"/>
        </w:rPr>
        <w:t xml:space="preserve"> </w:t>
      </w:r>
      <w:r w:rsidRPr="000D5B84">
        <w:rPr>
          <w:rFonts w:ascii="Verdana" w:hAnsi="Verdana" w:eastAsia="Verdana" w:cs="Verdana"/>
          <w:i/>
          <w:kern w:val="0"/>
          <w:sz w:val="18"/>
          <w:szCs w:val="18"/>
          <w:u w:val="single"/>
          <w:lang w:val="en-US"/>
        </w:rPr>
        <w:t>Free</w:t>
      </w:r>
      <w:r w:rsidRPr="000D5B84">
        <w:rPr>
          <w:rFonts w:ascii="Verdana" w:hAnsi="Verdana" w:eastAsia="Verdana" w:cs="Verdana"/>
          <w:i/>
          <w:spacing w:val="-3"/>
          <w:kern w:val="0"/>
          <w:sz w:val="18"/>
          <w:szCs w:val="18"/>
          <w:u w:val="single"/>
          <w:lang w:val="en-US"/>
        </w:rPr>
        <w:t xml:space="preserve"> </w:t>
      </w:r>
      <w:r w:rsidRPr="000D5B84">
        <w:rPr>
          <w:rFonts w:ascii="Verdana" w:hAnsi="Verdana" w:eastAsia="Verdana" w:cs="Verdana"/>
          <w:i/>
          <w:kern w:val="0"/>
          <w:sz w:val="18"/>
          <w:szCs w:val="18"/>
          <w:u w:val="single"/>
          <w:lang w:val="en-US"/>
        </w:rPr>
        <w:t>Trade</w:t>
      </w:r>
      <w:r w:rsidRPr="000D5B84">
        <w:rPr>
          <w:rFonts w:ascii="Verdana" w:hAnsi="Verdana" w:eastAsia="Verdana" w:cs="Verdana"/>
          <w:i/>
          <w:spacing w:val="-2"/>
          <w:kern w:val="0"/>
          <w:sz w:val="18"/>
          <w:szCs w:val="18"/>
          <w:u w:val="single"/>
          <w:lang w:val="en-US"/>
        </w:rPr>
        <w:t xml:space="preserve"> Agreement</w:t>
      </w:r>
      <w:r w:rsidRPr="000D5B84">
        <w:rPr>
          <w:rFonts w:ascii="Verdana" w:hAnsi="Verdana" w:eastAsia="Verdana" w:cs="Verdana"/>
          <w:spacing w:val="-2"/>
          <w:kern w:val="0"/>
          <w:sz w:val="18"/>
          <w:szCs w:val="18"/>
          <w:u w:val="single"/>
          <w:lang w:val="en-US"/>
        </w:rPr>
        <w:t>)</w:t>
      </w:r>
      <w:r w:rsidRPr="000D5B84">
        <w:rPr>
          <w:rFonts w:ascii="Verdana" w:hAnsi="Verdana" w:eastAsia="Verdana" w:cs="Verdana"/>
          <w:spacing w:val="-2"/>
          <w:kern w:val="0"/>
          <w:sz w:val="18"/>
          <w:szCs w:val="18"/>
          <w:lang w:val="en-US"/>
        </w:rPr>
        <w:t xml:space="preserve">: </w:t>
      </w:r>
    </w:p>
    <w:p w:rsidRPr="00123EE4" w:rsidR="0024162E" w:rsidP="0024162E" w:rsidRDefault="0024162E" w14:paraId="5DBFA50C" w14:textId="5F6DA824">
      <w:pPr>
        <w:widowControl w:val="0"/>
        <w:autoSpaceDE w:val="0"/>
        <w:autoSpaceDN w:val="0"/>
        <w:spacing w:after="0" w:line="276" w:lineRule="auto"/>
        <w:ind w:right="224"/>
        <w:rPr>
          <w:rFonts w:ascii="Verdana" w:hAnsi="Verdana" w:eastAsia="Verdana" w:cs="Verdana"/>
          <w:b/>
          <w:bCs/>
          <w:kern w:val="0"/>
          <w:sz w:val="18"/>
          <w:szCs w:val="18"/>
        </w:rPr>
      </w:pPr>
      <w:r w:rsidRPr="00E5203A">
        <w:rPr>
          <w:rFonts w:ascii="Verdana" w:hAnsi="Verdana" w:eastAsia="Verdana" w:cs="Verdana"/>
          <w:kern w:val="0"/>
          <w:sz w:val="18"/>
          <w:szCs w:val="18"/>
        </w:rPr>
        <w:t>In december 2015 zijn de onderhandelingen over een handelsakkoord tussen de EU en de Filipijnen aangekondigd.</w:t>
      </w:r>
      <w:r w:rsidRPr="00E5203A">
        <w:rPr>
          <w:rFonts w:ascii="Verdana" w:hAnsi="Verdana" w:eastAsia="Verdana" w:cs="Verdana"/>
          <w:spacing w:val="-5"/>
          <w:kern w:val="0"/>
          <w:sz w:val="18"/>
          <w:szCs w:val="18"/>
        </w:rPr>
        <w:t xml:space="preserve"> </w:t>
      </w:r>
      <w:r w:rsidRPr="00E5203A">
        <w:rPr>
          <w:rFonts w:ascii="Verdana" w:hAnsi="Verdana" w:eastAsia="Verdana" w:cs="Verdana"/>
          <w:kern w:val="0"/>
          <w:sz w:val="18"/>
          <w:szCs w:val="18"/>
        </w:rPr>
        <w:t>De</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Raad</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heeft</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eind</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2015</w:t>
      </w:r>
      <w:r w:rsidRPr="00E5203A">
        <w:rPr>
          <w:rFonts w:ascii="Verdana" w:hAnsi="Verdana" w:eastAsia="Verdana" w:cs="Verdana"/>
          <w:spacing w:val="-6"/>
          <w:kern w:val="0"/>
          <w:sz w:val="18"/>
          <w:szCs w:val="18"/>
        </w:rPr>
        <w:t xml:space="preserve"> </w:t>
      </w:r>
      <w:r w:rsidRPr="00E5203A">
        <w:rPr>
          <w:rFonts w:ascii="Verdana" w:hAnsi="Verdana" w:eastAsia="Verdana" w:cs="Verdana"/>
          <w:kern w:val="0"/>
          <w:sz w:val="18"/>
          <w:szCs w:val="18"/>
        </w:rPr>
        <w:t>ingestemd</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met</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een</w:t>
      </w:r>
      <w:r w:rsidRPr="00E5203A">
        <w:rPr>
          <w:rFonts w:ascii="Verdana" w:hAnsi="Verdana" w:eastAsia="Verdana" w:cs="Verdana"/>
          <w:spacing w:val="-5"/>
          <w:kern w:val="0"/>
          <w:sz w:val="18"/>
          <w:szCs w:val="18"/>
        </w:rPr>
        <w:t xml:space="preserve"> </w:t>
      </w:r>
      <w:r w:rsidRPr="00E5203A">
        <w:rPr>
          <w:rFonts w:ascii="Verdana" w:hAnsi="Verdana" w:eastAsia="Verdana" w:cs="Verdana"/>
          <w:kern w:val="0"/>
          <w:sz w:val="18"/>
          <w:szCs w:val="18"/>
        </w:rPr>
        <w:t>voorzitterschapsnotitie</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voor</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de</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start</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van de onderhandelingen. Deze notitie vormt een aanvulling op het mandaat van de Raad aan de Europese Commissie voor de onderhandelingen over een regionaal handelsakkoord met de ASEAN- regio</w:t>
      </w:r>
      <w:r w:rsidRPr="00E5203A">
        <w:rPr>
          <w:rFonts w:ascii="Verdana" w:hAnsi="Verdana" w:eastAsia="Verdana" w:cs="Verdana"/>
          <w:spacing w:val="-2"/>
          <w:kern w:val="0"/>
          <w:sz w:val="18"/>
          <w:szCs w:val="18"/>
        </w:rPr>
        <w:t xml:space="preserve"> </w:t>
      </w:r>
      <w:r w:rsidRPr="00E5203A">
        <w:rPr>
          <w:rFonts w:ascii="Verdana" w:hAnsi="Verdana" w:eastAsia="Verdana" w:cs="Verdana"/>
          <w:kern w:val="0"/>
          <w:sz w:val="18"/>
          <w:szCs w:val="18"/>
        </w:rPr>
        <w:t>uit</w:t>
      </w:r>
      <w:r w:rsidRPr="00E5203A">
        <w:rPr>
          <w:rFonts w:ascii="Verdana" w:hAnsi="Verdana" w:eastAsia="Verdana" w:cs="Verdana"/>
          <w:spacing w:val="-2"/>
          <w:kern w:val="0"/>
          <w:sz w:val="18"/>
          <w:szCs w:val="18"/>
        </w:rPr>
        <w:t xml:space="preserve"> </w:t>
      </w:r>
      <w:r w:rsidRPr="00E5203A">
        <w:rPr>
          <w:rFonts w:ascii="Verdana" w:hAnsi="Verdana" w:eastAsia="Verdana" w:cs="Verdana"/>
          <w:kern w:val="0"/>
          <w:sz w:val="18"/>
          <w:szCs w:val="18"/>
        </w:rPr>
        <w:t>2007.</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De</w:t>
      </w:r>
      <w:r w:rsidRPr="00E5203A">
        <w:rPr>
          <w:rFonts w:ascii="Verdana" w:hAnsi="Verdana" w:eastAsia="Verdana" w:cs="Verdana"/>
          <w:spacing w:val="-2"/>
          <w:kern w:val="0"/>
          <w:sz w:val="18"/>
          <w:szCs w:val="18"/>
        </w:rPr>
        <w:t xml:space="preserve"> </w:t>
      </w:r>
      <w:r w:rsidRPr="00E5203A">
        <w:rPr>
          <w:rFonts w:ascii="Verdana" w:hAnsi="Verdana" w:eastAsia="Verdana" w:cs="Verdana"/>
          <w:kern w:val="0"/>
          <w:sz w:val="18"/>
          <w:szCs w:val="18"/>
        </w:rPr>
        <w:t>tweede</w:t>
      </w:r>
      <w:r w:rsidRPr="00E5203A">
        <w:rPr>
          <w:rFonts w:ascii="Verdana" w:hAnsi="Verdana" w:eastAsia="Verdana" w:cs="Verdana"/>
          <w:spacing w:val="-5"/>
          <w:kern w:val="0"/>
          <w:sz w:val="18"/>
          <w:szCs w:val="18"/>
        </w:rPr>
        <w:t xml:space="preserve"> </w:t>
      </w:r>
      <w:r w:rsidRPr="00E5203A">
        <w:rPr>
          <w:rFonts w:ascii="Verdana" w:hAnsi="Verdana" w:eastAsia="Verdana" w:cs="Verdana"/>
          <w:kern w:val="0"/>
          <w:sz w:val="18"/>
          <w:szCs w:val="18"/>
        </w:rPr>
        <w:t>onderhandelingsronde</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vond</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plaats</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van</w:t>
      </w:r>
      <w:r w:rsidRPr="00E5203A">
        <w:rPr>
          <w:rFonts w:ascii="Verdana" w:hAnsi="Verdana" w:eastAsia="Verdana" w:cs="Verdana"/>
          <w:spacing w:val="-5"/>
          <w:kern w:val="0"/>
          <w:sz w:val="18"/>
          <w:szCs w:val="18"/>
        </w:rPr>
        <w:t xml:space="preserve"> </w:t>
      </w:r>
      <w:r w:rsidRPr="00E5203A">
        <w:rPr>
          <w:rFonts w:ascii="Verdana" w:hAnsi="Verdana" w:eastAsia="Verdana" w:cs="Verdana"/>
          <w:kern w:val="0"/>
          <w:sz w:val="18"/>
          <w:szCs w:val="18"/>
        </w:rPr>
        <w:t>13</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tot</w:t>
      </w:r>
      <w:r w:rsidRPr="00E5203A">
        <w:rPr>
          <w:rFonts w:ascii="Verdana" w:hAnsi="Verdana" w:eastAsia="Verdana" w:cs="Verdana"/>
          <w:spacing w:val="-2"/>
          <w:kern w:val="0"/>
          <w:sz w:val="18"/>
          <w:szCs w:val="18"/>
        </w:rPr>
        <w:t xml:space="preserve"> </w:t>
      </w:r>
      <w:r w:rsidRPr="00E5203A">
        <w:rPr>
          <w:rFonts w:ascii="Verdana" w:hAnsi="Verdana" w:eastAsia="Verdana" w:cs="Verdana"/>
          <w:kern w:val="0"/>
          <w:sz w:val="18"/>
          <w:szCs w:val="18"/>
        </w:rPr>
        <w:t>en</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met</w:t>
      </w:r>
      <w:r w:rsidRPr="00E5203A">
        <w:rPr>
          <w:rFonts w:ascii="Verdana" w:hAnsi="Verdana" w:eastAsia="Verdana" w:cs="Verdana"/>
          <w:spacing w:val="-5"/>
          <w:kern w:val="0"/>
          <w:sz w:val="18"/>
          <w:szCs w:val="18"/>
        </w:rPr>
        <w:t xml:space="preserve"> </w:t>
      </w:r>
      <w:r w:rsidRPr="00E5203A">
        <w:rPr>
          <w:rFonts w:ascii="Verdana" w:hAnsi="Verdana" w:eastAsia="Verdana" w:cs="Verdana"/>
          <w:kern w:val="0"/>
          <w:sz w:val="18"/>
          <w:szCs w:val="18"/>
        </w:rPr>
        <w:t>17</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februari</w:t>
      </w:r>
      <w:r w:rsidRPr="00E5203A">
        <w:rPr>
          <w:rFonts w:ascii="Verdana" w:hAnsi="Verdana" w:eastAsia="Verdana" w:cs="Verdana"/>
          <w:spacing w:val="-3"/>
          <w:kern w:val="0"/>
          <w:sz w:val="18"/>
          <w:szCs w:val="18"/>
        </w:rPr>
        <w:t xml:space="preserve"> </w:t>
      </w:r>
      <w:r w:rsidRPr="00E5203A">
        <w:rPr>
          <w:rFonts w:ascii="Verdana" w:hAnsi="Verdana" w:eastAsia="Verdana" w:cs="Verdana"/>
          <w:kern w:val="0"/>
          <w:sz w:val="18"/>
          <w:szCs w:val="18"/>
        </w:rPr>
        <w:t>2017.</w:t>
      </w:r>
      <w:r w:rsidRPr="00E5203A">
        <w:rPr>
          <w:rFonts w:ascii="Verdana" w:hAnsi="Verdana" w:eastAsia="Verdana" w:cs="Verdana"/>
          <w:spacing w:val="-4"/>
          <w:kern w:val="0"/>
          <w:sz w:val="18"/>
          <w:szCs w:val="18"/>
        </w:rPr>
        <w:t xml:space="preserve"> </w:t>
      </w:r>
      <w:r w:rsidRPr="00E5203A">
        <w:rPr>
          <w:rFonts w:ascii="Verdana" w:hAnsi="Verdana" w:eastAsia="Verdana" w:cs="Verdana"/>
          <w:kern w:val="0"/>
          <w:sz w:val="18"/>
          <w:szCs w:val="18"/>
        </w:rPr>
        <w:t xml:space="preserve">De onderhandelingen werden kort daarna onderbroken. Op 31 juli 2023 werd aangekondigd dat de intentie er was om de onderhandelingen weer te hervatten. Een </w:t>
      </w:r>
      <w:proofErr w:type="spellStart"/>
      <w:r w:rsidRPr="00E5203A">
        <w:rPr>
          <w:rFonts w:ascii="Verdana" w:hAnsi="Verdana" w:eastAsia="Verdana" w:cs="Verdana"/>
          <w:i/>
          <w:kern w:val="0"/>
          <w:sz w:val="18"/>
          <w:szCs w:val="18"/>
        </w:rPr>
        <w:t>scoping</w:t>
      </w:r>
      <w:proofErr w:type="spellEnd"/>
      <w:r w:rsidRPr="00E5203A">
        <w:rPr>
          <w:rFonts w:ascii="Verdana" w:hAnsi="Verdana" w:eastAsia="Verdana" w:cs="Verdana"/>
          <w:i/>
          <w:kern w:val="0"/>
          <w:sz w:val="18"/>
          <w:szCs w:val="18"/>
        </w:rPr>
        <w:t xml:space="preserve"> </w:t>
      </w:r>
      <w:proofErr w:type="spellStart"/>
      <w:r w:rsidRPr="00E5203A">
        <w:rPr>
          <w:rFonts w:ascii="Verdana" w:hAnsi="Verdana" w:eastAsia="Verdana" w:cs="Verdana"/>
          <w:i/>
          <w:kern w:val="0"/>
          <w:sz w:val="18"/>
          <w:szCs w:val="18"/>
        </w:rPr>
        <w:t>exercise</w:t>
      </w:r>
      <w:proofErr w:type="spellEnd"/>
      <w:r w:rsidRPr="00E5203A">
        <w:rPr>
          <w:rFonts w:ascii="Verdana" w:hAnsi="Verdana" w:eastAsia="Verdana" w:cs="Verdana"/>
          <w:i/>
          <w:kern w:val="0"/>
          <w:sz w:val="18"/>
          <w:szCs w:val="18"/>
        </w:rPr>
        <w:t xml:space="preserve"> </w:t>
      </w:r>
      <w:r w:rsidRPr="00E5203A">
        <w:rPr>
          <w:rFonts w:ascii="Verdana" w:hAnsi="Verdana" w:eastAsia="Verdana" w:cs="Verdana"/>
          <w:kern w:val="0"/>
          <w:sz w:val="18"/>
          <w:szCs w:val="18"/>
        </w:rPr>
        <w:t>vond plaats om te kijken of de opvattingen die de EU en de Filipijnen over het handelsakkoord hebben voldoende overeenkwamen.</w:t>
      </w:r>
      <w:r w:rsidRPr="00E5203A">
        <w:rPr>
          <w:rFonts w:ascii="Verdana" w:hAnsi="Verdana" w:eastAsia="Verdana" w:cs="Verdana"/>
          <w:kern w:val="0"/>
          <w:sz w:val="18"/>
          <w:szCs w:val="18"/>
          <w:vertAlign w:val="superscript"/>
        </w:rPr>
        <w:footnoteReference w:id="20"/>
      </w:r>
      <w:r w:rsidRPr="00E5203A">
        <w:rPr>
          <w:rFonts w:ascii="Verdana" w:hAnsi="Verdana" w:eastAsia="Verdana" w:cs="Verdana"/>
          <w:spacing w:val="30"/>
          <w:kern w:val="0"/>
          <w:position w:val="6"/>
          <w:sz w:val="12"/>
          <w:szCs w:val="12"/>
        </w:rPr>
        <w:t xml:space="preserve"> </w:t>
      </w:r>
      <w:r w:rsidRPr="00E5203A">
        <w:rPr>
          <w:rFonts w:ascii="Verdana" w:hAnsi="Verdana" w:eastAsia="Verdana" w:cs="Verdana"/>
          <w:kern w:val="0"/>
          <w:sz w:val="18"/>
          <w:szCs w:val="18"/>
        </w:rPr>
        <w:t xml:space="preserve">Van 14 tot en met 18 oktober </w:t>
      </w:r>
      <w:r w:rsidRPr="00E5203A" w:rsidR="005B4620">
        <w:rPr>
          <w:rFonts w:ascii="Verdana" w:hAnsi="Verdana" w:eastAsia="Verdana" w:cs="Verdana"/>
          <w:kern w:val="0"/>
          <w:sz w:val="18"/>
          <w:szCs w:val="18"/>
        </w:rPr>
        <w:t>202</w:t>
      </w:r>
      <w:r w:rsidRPr="00E5203A" w:rsidR="001577FF">
        <w:rPr>
          <w:rFonts w:ascii="Verdana" w:hAnsi="Verdana" w:eastAsia="Verdana" w:cs="Verdana"/>
          <w:kern w:val="0"/>
          <w:sz w:val="18"/>
          <w:szCs w:val="18"/>
        </w:rPr>
        <w:t xml:space="preserve">3 </w:t>
      </w:r>
      <w:r w:rsidRPr="00E5203A">
        <w:rPr>
          <w:rFonts w:ascii="Verdana" w:hAnsi="Verdana" w:eastAsia="Verdana" w:cs="Verdana"/>
          <w:kern w:val="0"/>
          <w:sz w:val="18"/>
          <w:szCs w:val="18"/>
        </w:rPr>
        <w:t xml:space="preserve">vond de eerste onderhandelingsronde plaats na een stop van bijna zeven jaar. </w:t>
      </w:r>
      <w:r w:rsidRPr="00B67936">
        <w:rPr>
          <w:rFonts w:ascii="Verdana" w:hAnsi="Verdana" w:eastAsia="Verdana" w:cs="Verdana"/>
          <w:b/>
          <w:bCs/>
          <w:kern w:val="0"/>
          <w:sz w:val="18"/>
          <w:szCs w:val="18"/>
        </w:rPr>
        <w:t xml:space="preserve">De </w:t>
      </w:r>
      <w:r w:rsidRPr="00B67936" w:rsidR="001577FF">
        <w:rPr>
          <w:rFonts w:ascii="Verdana" w:hAnsi="Verdana" w:eastAsia="Verdana" w:cs="Verdana"/>
          <w:b/>
          <w:bCs/>
          <w:kern w:val="0"/>
          <w:sz w:val="18"/>
          <w:szCs w:val="18"/>
        </w:rPr>
        <w:t>afgelopen onderhandelingsronde heeft plaatsgevonden in</w:t>
      </w:r>
      <w:r w:rsidRPr="00B67936">
        <w:rPr>
          <w:rFonts w:ascii="Verdana" w:hAnsi="Verdana" w:eastAsia="Verdana" w:cs="Verdana"/>
          <w:b/>
          <w:bCs/>
          <w:kern w:val="0"/>
          <w:sz w:val="18"/>
          <w:szCs w:val="18"/>
        </w:rPr>
        <w:t xml:space="preserve"> juni 2025</w:t>
      </w:r>
      <w:r w:rsidRPr="00B67936" w:rsidR="00B67936">
        <w:rPr>
          <w:rFonts w:ascii="Verdana" w:hAnsi="Verdana" w:eastAsia="Verdana" w:cs="Verdana"/>
          <w:b/>
          <w:bCs/>
          <w:kern w:val="0"/>
          <w:sz w:val="18"/>
          <w:szCs w:val="18"/>
        </w:rPr>
        <w:t>.</w:t>
      </w:r>
      <w:r w:rsidRPr="00B67936">
        <w:rPr>
          <w:rFonts w:ascii="Verdana" w:hAnsi="Verdana" w:eastAsia="Verdana" w:cs="Verdana"/>
          <w:b/>
          <w:bCs/>
          <w:kern w:val="0"/>
          <w:sz w:val="18"/>
          <w:szCs w:val="18"/>
          <w:vertAlign w:val="superscript"/>
        </w:rPr>
        <w:footnoteReference w:id="21"/>
      </w:r>
      <w:r w:rsidRPr="00B67936" w:rsidR="001577FF">
        <w:rPr>
          <w:rFonts w:ascii="Verdana" w:hAnsi="Verdana" w:eastAsia="Verdana" w:cs="Verdana"/>
          <w:b/>
          <w:bCs/>
          <w:kern w:val="0"/>
          <w:sz w:val="18"/>
          <w:szCs w:val="18"/>
        </w:rPr>
        <w:t xml:space="preserve"> De </w:t>
      </w:r>
      <w:r w:rsidRPr="00123EE4" w:rsidR="001577FF">
        <w:rPr>
          <w:rFonts w:ascii="Verdana" w:hAnsi="Verdana" w:eastAsia="Verdana" w:cs="Verdana"/>
          <w:b/>
          <w:bCs/>
          <w:kern w:val="0"/>
          <w:sz w:val="18"/>
          <w:szCs w:val="18"/>
        </w:rPr>
        <w:t xml:space="preserve">volgende onderhandelingsronde zal plaatsvinden in oktober 2025. </w:t>
      </w:r>
    </w:p>
    <w:p w:rsidRPr="0024162E" w:rsidR="0024162E" w:rsidP="0024162E" w:rsidRDefault="0024162E" w14:paraId="1C2BA763" w14:textId="77777777">
      <w:pPr>
        <w:widowControl w:val="0"/>
        <w:autoSpaceDE w:val="0"/>
        <w:autoSpaceDN w:val="0"/>
        <w:spacing w:after="0" w:line="276" w:lineRule="auto"/>
        <w:rPr>
          <w:rFonts w:ascii="Verdana" w:hAnsi="Verdana" w:eastAsia="Verdana" w:cs="Verdana"/>
          <w:kern w:val="0"/>
          <w:sz w:val="18"/>
          <w:szCs w:val="18"/>
          <w:highlight w:val="yellow"/>
        </w:rPr>
      </w:pPr>
    </w:p>
    <w:p w:rsidRPr="00123EE4" w:rsidR="0024162E" w:rsidP="005F088B" w:rsidRDefault="0024162E" w14:paraId="51C13544" w14:textId="77777777">
      <w:pPr>
        <w:widowControl w:val="0"/>
        <w:autoSpaceDE w:val="0"/>
        <w:autoSpaceDN w:val="0"/>
        <w:spacing w:before="1" w:after="0" w:line="276" w:lineRule="auto"/>
        <w:rPr>
          <w:rFonts w:ascii="Verdana" w:hAnsi="Verdana" w:eastAsia="Verdana" w:cs="Verdana"/>
          <w:sz w:val="18"/>
          <w:szCs w:val="18"/>
          <w:lang w:val="en-US"/>
        </w:rPr>
      </w:pPr>
      <w:r w:rsidRPr="00123EE4">
        <w:rPr>
          <w:rFonts w:ascii="Verdana" w:hAnsi="Verdana" w:eastAsia="Verdana" w:cs="Verdana"/>
          <w:kern w:val="0"/>
          <w:sz w:val="18"/>
          <w:szCs w:val="18"/>
          <w:u w:val="single"/>
          <w:lang w:val="en-US"/>
        </w:rPr>
        <w:t>GCC</w:t>
      </w:r>
      <w:r w:rsidRPr="00123EE4">
        <w:rPr>
          <w:rFonts w:ascii="Verdana" w:hAnsi="Verdana" w:eastAsia="Verdana" w:cs="Verdana"/>
          <w:spacing w:val="-5"/>
          <w:kern w:val="0"/>
          <w:sz w:val="18"/>
          <w:szCs w:val="18"/>
          <w:u w:val="single"/>
          <w:lang w:val="en-US"/>
        </w:rPr>
        <w:t xml:space="preserve"> </w:t>
      </w:r>
      <w:r w:rsidRPr="00123EE4">
        <w:rPr>
          <w:rFonts w:ascii="Verdana" w:hAnsi="Verdana" w:eastAsia="Verdana" w:cs="Verdana"/>
          <w:kern w:val="0"/>
          <w:sz w:val="18"/>
          <w:szCs w:val="18"/>
          <w:u w:val="single"/>
          <w:lang w:val="en-US"/>
        </w:rPr>
        <w:t>(</w:t>
      </w:r>
      <w:proofErr w:type="spellStart"/>
      <w:r w:rsidRPr="00123EE4">
        <w:rPr>
          <w:rFonts w:ascii="Verdana" w:hAnsi="Verdana" w:eastAsia="Verdana" w:cs="Verdana"/>
          <w:kern w:val="0"/>
          <w:sz w:val="18"/>
          <w:szCs w:val="18"/>
          <w:u w:val="single"/>
          <w:lang w:val="en-US"/>
        </w:rPr>
        <w:t>handelsakkoord</w:t>
      </w:r>
      <w:proofErr w:type="spellEnd"/>
      <w:r w:rsidRPr="00123EE4">
        <w:rPr>
          <w:rFonts w:ascii="Verdana" w:hAnsi="Verdana" w:eastAsia="Verdana" w:cs="Verdana"/>
          <w:kern w:val="0"/>
          <w:sz w:val="18"/>
          <w:szCs w:val="18"/>
          <w:u w:val="single"/>
          <w:lang w:val="en-US"/>
        </w:rPr>
        <w:t xml:space="preserve"> </w:t>
      </w:r>
      <w:r w:rsidRPr="00123EE4">
        <w:rPr>
          <w:rFonts w:ascii="Verdana" w:hAnsi="Verdana" w:eastAsia="Verdana" w:cs="Verdana"/>
          <w:i/>
          <w:kern w:val="0"/>
          <w:sz w:val="18"/>
          <w:szCs w:val="18"/>
          <w:u w:val="single"/>
          <w:lang w:val="en-US"/>
        </w:rPr>
        <w:t>EU</w:t>
      </w:r>
      <w:r w:rsidRPr="00123EE4">
        <w:rPr>
          <w:rFonts w:ascii="Verdana" w:hAnsi="Verdana" w:eastAsia="Verdana" w:cs="Verdana"/>
          <w:kern w:val="0"/>
          <w:sz w:val="18"/>
          <w:szCs w:val="18"/>
          <w:u w:val="single"/>
          <w:lang w:val="en-US"/>
        </w:rPr>
        <w:t>-</w:t>
      </w:r>
      <w:r w:rsidRPr="00123EE4">
        <w:rPr>
          <w:rFonts w:ascii="Verdana" w:hAnsi="Verdana" w:eastAsia="Verdana" w:cs="Verdana"/>
          <w:i/>
          <w:kern w:val="0"/>
          <w:sz w:val="18"/>
          <w:szCs w:val="18"/>
          <w:u w:val="single"/>
          <w:lang w:val="en-US"/>
        </w:rPr>
        <w:t>Gulf</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Cooperation</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spacing w:val="-2"/>
          <w:kern w:val="0"/>
          <w:sz w:val="18"/>
          <w:szCs w:val="18"/>
          <w:u w:val="single"/>
          <w:lang w:val="en-US"/>
        </w:rPr>
        <w:t>Council</w:t>
      </w:r>
      <w:r w:rsidRPr="00123EE4">
        <w:rPr>
          <w:rFonts w:ascii="Verdana" w:hAnsi="Verdana" w:eastAsia="Verdana" w:cs="Verdana"/>
          <w:spacing w:val="-2"/>
          <w:kern w:val="0"/>
          <w:sz w:val="18"/>
          <w:szCs w:val="18"/>
          <w:u w:val="single"/>
          <w:lang w:val="en-US"/>
        </w:rPr>
        <w:t>)</w:t>
      </w:r>
      <w:r w:rsidRPr="00123EE4">
        <w:rPr>
          <w:rFonts w:ascii="Verdana" w:hAnsi="Verdana" w:eastAsia="Verdana" w:cs="Verdana"/>
          <w:spacing w:val="-2"/>
          <w:kern w:val="0"/>
          <w:sz w:val="18"/>
          <w:szCs w:val="18"/>
          <w:lang w:val="en-US"/>
        </w:rPr>
        <w:t>:</w:t>
      </w:r>
      <w:r w:rsidRPr="00123EE4">
        <w:rPr>
          <w:rFonts w:ascii="Verdana" w:hAnsi="Verdana" w:eastAsia="Verdana" w:cs="Verdana"/>
          <w:spacing w:val="-2"/>
          <w:kern w:val="0"/>
          <w:sz w:val="18"/>
          <w:szCs w:val="18"/>
          <w:u w:val="single"/>
          <w:lang w:val="en-US"/>
        </w:rPr>
        <w:t xml:space="preserve"> </w:t>
      </w:r>
    </w:p>
    <w:p w:rsidRPr="00D76FA9" w:rsidR="5BEFAA76" w:rsidP="00D76FA9" w:rsidRDefault="0024162E" w14:paraId="333A75B5" w14:textId="5A60369B">
      <w:pPr>
        <w:spacing w:after="0" w:line="276" w:lineRule="auto"/>
        <w:rPr>
          <w:rFonts w:ascii="Verdana" w:hAnsi="Verdana" w:eastAsia="Verdana" w:cs="Verdana"/>
          <w:b/>
          <w:bCs/>
          <w:sz w:val="18"/>
          <w:szCs w:val="18"/>
        </w:rPr>
      </w:pP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Europese Gemeenschap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GCC</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startten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handelsakkoord in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1990.</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 xml:space="preserve">onderhandelingen werden echter stopgezet in 2008. In juni 2022 ontving de Europese Commissie van de Raad een </w:t>
      </w:r>
      <w:bookmarkStart w:name="_Hlk177670730" w:id="2"/>
      <w:r w:rsidRPr="00123EE4">
        <w:rPr>
          <w:rFonts w:ascii="Verdana" w:hAnsi="Verdana" w:eastAsia="Verdana" w:cs="Verdana"/>
          <w:kern w:val="0"/>
          <w:sz w:val="18"/>
          <w:szCs w:val="18"/>
        </w:rPr>
        <w:t>aanmoediging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tot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versnelling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verkennende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werk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om</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vast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stellen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of</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voorwaarden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bestaan die een hervatting van de onderhandelingen mogelijk maken.</w:t>
      </w:r>
      <w:r w:rsidRPr="00123EE4">
        <w:rPr>
          <w:rFonts w:ascii="Verdana" w:hAnsi="Verdana" w:eastAsia="Verdana" w:cs="Verdana"/>
          <w:kern w:val="0"/>
          <w:sz w:val="18"/>
          <w:szCs w:val="18"/>
          <w:vertAlign w:val="superscript"/>
        </w:rPr>
        <w:footnoteReference w:id="22"/>
      </w:r>
      <w:r w:rsidR="00A86B2A">
        <w:rPr>
          <w:rFonts w:ascii="Verdana" w:hAnsi="Verdana" w:eastAsia="Verdana" w:cs="Verdana"/>
          <w:kern w:val="0"/>
          <w:sz w:val="18"/>
          <w:szCs w:val="18"/>
        </w:rPr>
        <w:t xml:space="preserve"> De Commissie heeft herziene onderhandelingsrichtsnoeren aan de Raad voorgelegd voor akkoord, waarover uw Kamer is geïnformeerd</w:t>
      </w:r>
      <w:r w:rsidR="00A86B2A">
        <w:rPr>
          <w:rStyle w:val="Voetnootmarkering"/>
          <w:rFonts w:ascii="Verdana" w:hAnsi="Verdana" w:eastAsia="Verdana" w:cs="Verdana"/>
          <w:kern w:val="0"/>
          <w:sz w:val="18"/>
          <w:szCs w:val="18"/>
        </w:rPr>
        <w:footnoteReference w:id="23"/>
      </w:r>
      <w:r w:rsidR="00A86B2A">
        <w:rPr>
          <w:rFonts w:ascii="Verdana" w:hAnsi="Verdana" w:eastAsia="Verdana" w:cs="Verdana"/>
          <w:kern w:val="0"/>
          <w:sz w:val="18"/>
          <w:szCs w:val="18"/>
        </w:rPr>
        <w:t>. De Raad heeft inmiddels het mandaat verleend.</w:t>
      </w:r>
    </w:p>
    <w:bookmarkEnd w:id="2"/>
    <w:p w:rsidRPr="00D76FA9" w:rsidR="691CB3B9" w:rsidP="00D76FA9" w:rsidRDefault="691CB3B9" w14:paraId="2A1C3C61" w14:textId="77777777">
      <w:pPr>
        <w:spacing w:after="0" w:line="276" w:lineRule="auto"/>
        <w:rPr>
          <w:rFonts w:ascii="Verdana" w:hAnsi="Verdana" w:eastAsia="Verdana" w:cs="Verdana"/>
          <w:sz w:val="18"/>
          <w:szCs w:val="18"/>
        </w:rPr>
      </w:pPr>
    </w:p>
    <w:p w:rsidRPr="003E5BAB" w:rsidR="0024162E" w:rsidP="0024162E" w:rsidRDefault="0024162E" w14:paraId="0955FC0B" w14:textId="77777777">
      <w:pPr>
        <w:widowControl w:val="0"/>
        <w:autoSpaceDE w:val="0"/>
        <w:autoSpaceDN w:val="0"/>
        <w:spacing w:after="0" w:line="276" w:lineRule="auto"/>
        <w:rPr>
          <w:rFonts w:ascii="Verdana" w:hAnsi="Verdana" w:eastAsia="Verdana" w:cs="Verdana"/>
          <w:kern w:val="0"/>
          <w:sz w:val="18"/>
          <w:szCs w:val="18"/>
        </w:rPr>
      </w:pPr>
      <w:bookmarkStart w:name="_Hlk197437954" w:id="3"/>
      <w:r w:rsidRPr="003E5BAB">
        <w:rPr>
          <w:rFonts w:ascii="Verdana" w:hAnsi="Verdana" w:eastAsia="Verdana" w:cs="Verdana"/>
          <w:kern w:val="0"/>
          <w:sz w:val="18"/>
          <w:szCs w:val="18"/>
          <w:u w:val="single"/>
        </w:rPr>
        <w:t>India</w:t>
      </w:r>
      <w:r w:rsidRPr="003E5BAB">
        <w:rPr>
          <w:rFonts w:ascii="Verdana" w:hAnsi="Verdana" w:eastAsia="Verdana" w:cs="Verdana"/>
          <w:spacing w:val="-4"/>
          <w:kern w:val="0"/>
          <w:sz w:val="18"/>
          <w:szCs w:val="18"/>
          <w:u w:val="single"/>
        </w:rPr>
        <w:t xml:space="preserve"> </w:t>
      </w:r>
      <w:r w:rsidRPr="003E5BAB">
        <w:rPr>
          <w:rFonts w:ascii="Verdana" w:hAnsi="Verdana" w:eastAsia="Verdana" w:cs="Verdana"/>
          <w:kern w:val="0"/>
          <w:sz w:val="18"/>
          <w:szCs w:val="18"/>
          <w:u w:val="single"/>
        </w:rPr>
        <w:t>(</w:t>
      </w:r>
      <w:r w:rsidRPr="003E5BAB">
        <w:rPr>
          <w:rFonts w:ascii="Verdana" w:hAnsi="Verdana" w:eastAsia="Verdana" w:cs="Verdana"/>
          <w:i/>
          <w:kern w:val="0"/>
          <w:sz w:val="18"/>
          <w:szCs w:val="18"/>
          <w:u w:val="single"/>
        </w:rPr>
        <w:t>India-EU</w:t>
      </w:r>
      <w:r w:rsidRPr="003E5BAB">
        <w:rPr>
          <w:rFonts w:ascii="Verdana" w:hAnsi="Verdana" w:eastAsia="Verdana" w:cs="Verdana"/>
          <w:i/>
          <w:spacing w:val="-3"/>
          <w:kern w:val="0"/>
          <w:sz w:val="18"/>
          <w:szCs w:val="18"/>
          <w:u w:val="single"/>
        </w:rPr>
        <w:t xml:space="preserve"> </w:t>
      </w:r>
      <w:r w:rsidRPr="003E5BAB">
        <w:rPr>
          <w:rFonts w:ascii="Verdana" w:hAnsi="Verdana" w:eastAsia="Verdana" w:cs="Verdana"/>
          <w:i/>
          <w:kern w:val="0"/>
          <w:sz w:val="18"/>
          <w:szCs w:val="18"/>
          <w:u w:val="single"/>
        </w:rPr>
        <w:t>Free</w:t>
      </w:r>
      <w:r w:rsidRPr="003E5BAB">
        <w:rPr>
          <w:rFonts w:ascii="Verdana" w:hAnsi="Verdana" w:eastAsia="Verdana" w:cs="Verdana"/>
          <w:i/>
          <w:spacing w:val="-2"/>
          <w:kern w:val="0"/>
          <w:sz w:val="18"/>
          <w:szCs w:val="18"/>
          <w:u w:val="single"/>
        </w:rPr>
        <w:t xml:space="preserve"> </w:t>
      </w:r>
      <w:r w:rsidRPr="003E5BAB">
        <w:rPr>
          <w:rFonts w:ascii="Verdana" w:hAnsi="Verdana" w:eastAsia="Verdana" w:cs="Verdana"/>
          <w:i/>
          <w:kern w:val="0"/>
          <w:sz w:val="18"/>
          <w:szCs w:val="18"/>
          <w:u w:val="single"/>
        </w:rPr>
        <w:t xml:space="preserve">Trade </w:t>
      </w:r>
      <w:r w:rsidRPr="003E5BAB">
        <w:rPr>
          <w:rFonts w:ascii="Verdana" w:hAnsi="Verdana" w:eastAsia="Verdana" w:cs="Verdana"/>
          <w:i/>
          <w:spacing w:val="-2"/>
          <w:kern w:val="0"/>
          <w:sz w:val="18"/>
          <w:szCs w:val="18"/>
          <w:u w:val="single"/>
        </w:rPr>
        <w:t>Agreement</w:t>
      </w:r>
      <w:r w:rsidRPr="003E5BAB">
        <w:rPr>
          <w:rFonts w:ascii="Verdana" w:hAnsi="Verdana" w:eastAsia="Verdana" w:cs="Verdana"/>
          <w:spacing w:val="-2"/>
          <w:kern w:val="0"/>
          <w:sz w:val="18"/>
          <w:szCs w:val="18"/>
          <w:u w:val="single"/>
        </w:rPr>
        <w:t>)</w:t>
      </w:r>
      <w:r w:rsidRPr="003E5BAB">
        <w:rPr>
          <w:rFonts w:ascii="Verdana" w:hAnsi="Verdana" w:eastAsia="Verdana" w:cs="Verdana"/>
          <w:spacing w:val="-2"/>
          <w:kern w:val="0"/>
          <w:sz w:val="18"/>
          <w:szCs w:val="18"/>
        </w:rPr>
        <w:t xml:space="preserve">: </w:t>
      </w:r>
    </w:p>
    <w:p w:rsidRPr="00123EE4" w:rsidR="0024162E" w:rsidP="0024162E" w:rsidRDefault="0024162E" w14:paraId="42B2D703" w14:textId="49A92D77">
      <w:pPr>
        <w:widowControl w:val="0"/>
        <w:autoSpaceDE w:val="0"/>
        <w:autoSpaceDN w:val="0"/>
        <w:spacing w:after="0" w:line="276" w:lineRule="auto"/>
        <w:ind w:right="200"/>
        <w:rPr>
          <w:rFonts w:ascii="Verdana" w:hAnsi="Verdana" w:eastAsia="Verdana" w:cs="Verdana"/>
          <w:b/>
          <w:bCs/>
          <w:spacing w:val="-4"/>
          <w:kern w:val="0"/>
          <w:sz w:val="18"/>
          <w:szCs w:val="18"/>
        </w:rPr>
      </w:pPr>
      <w:r w:rsidRPr="00123EE4">
        <w:rPr>
          <w:rFonts w:ascii="Verdana" w:hAnsi="Verdana" w:eastAsia="Verdana" w:cs="Verdana"/>
          <w:kern w:val="0"/>
          <w:sz w:val="18"/>
          <w:szCs w:val="18"/>
        </w:rPr>
        <w:t>De EU en India onderhandelen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sinds 2007 over 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handels-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investeringsakkoord.</w:t>
      </w:r>
      <w:r w:rsidRPr="00123EE4">
        <w:rPr>
          <w:rFonts w:ascii="Verdana" w:hAnsi="Verdana" w:eastAsia="Verdana" w:cs="Verdana"/>
          <w:spacing w:val="-1"/>
          <w:kern w:val="0"/>
          <w:sz w:val="18"/>
          <w:szCs w:val="18"/>
        </w:rPr>
        <w:t xml:space="preserve"> </w:t>
      </w:r>
      <w:r w:rsidRPr="00123EE4">
        <w:rPr>
          <w:rFonts w:ascii="Verdana" w:hAnsi="Verdana" w:eastAsia="Verdana" w:cs="Verdana"/>
          <w:spacing w:val="-5"/>
          <w:kern w:val="0"/>
          <w:sz w:val="18"/>
          <w:szCs w:val="18"/>
        </w:rPr>
        <w:t xml:space="preserve">Tussen </w:t>
      </w:r>
      <w:r w:rsidRPr="00123EE4">
        <w:rPr>
          <w:rFonts w:ascii="Verdana" w:hAnsi="Verdana" w:eastAsia="Verdana" w:cs="Verdana"/>
          <w:kern w:val="0"/>
          <w:sz w:val="18"/>
          <w:szCs w:val="18"/>
        </w:rPr>
        <w:t>2013 en 2021</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lagen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stil,</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wegens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gebrek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aan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gelijk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 xml:space="preserve">ambitieniveau. In die periode heeft de Commissie de strategische dialoog met India wel voortgezet om de onderhandelingen in de toekomst te kunnen heropenen. In mei 2021 werd besloten de onderhandelingen over een gebalanceerd, ambitieus en wederzijds voordelig handelsakkoord te hervatten. Tevens is toen afgesproken om de onderhandelingen over een separaat investeringsakkoord op te starten alsook over een separaat akkoord inzake de bescherming van geografische indicaties. De eerste ronde ter hervatting van de onderhandelingen voor een handelsakkoord vond plaats in juni 2022. Sindsdien zijn er tien onderhandelingsrondes geweest, waarvan de laatste van 10 tot 14 maart 2025 was. In februari 2025 hebben EU Commissievoorzitter Von der Leyen en de Indiase minister-president Modi de ambitie uitgesproken om de onderhandelingen over een handelsakkoord voor het einde van dit jaar af te ronden. </w:t>
      </w:r>
      <w:r w:rsidRPr="00123EE4" w:rsidR="00936589">
        <w:rPr>
          <w:rFonts w:ascii="Verdana" w:hAnsi="Verdana" w:eastAsia="Verdana" w:cs="Verdana"/>
          <w:b/>
          <w:bCs/>
          <w:kern w:val="0"/>
          <w:sz w:val="18"/>
          <w:szCs w:val="18"/>
        </w:rPr>
        <w:t>De meest recente onderhandelingsronde vond plaats in de week van 8 september 2025.</w:t>
      </w:r>
    </w:p>
    <w:p w:rsidRPr="00123EE4" w:rsidR="0024162E" w:rsidP="0024162E" w:rsidRDefault="0024162E" w14:paraId="61EF5D96" w14:textId="77777777">
      <w:pPr>
        <w:widowControl w:val="0"/>
        <w:autoSpaceDE w:val="0"/>
        <w:autoSpaceDN w:val="0"/>
        <w:spacing w:after="0" w:line="276" w:lineRule="auto"/>
        <w:ind w:right="200"/>
        <w:rPr>
          <w:rFonts w:ascii="Verdana" w:hAnsi="Verdana" w:eastAsia="Verdana" w:cs="Verdana"/>
          <w:spacing w:val="-4"/>
          <w:kern w:val="0"/>
          <w:sz w:val="18"/>
          <w:szCs w:val="18"/>
        </w:rPr>
      </w:pPr>
    </w:p>
    <w:p w:rsidRPr="00123EE4" w:rsidR="0024162E" w:rsidP="0024162E" w:rsidRDefault="0024162E" w14:paraId="36E638FB" w14:textId="7777777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Daarnaast kondigden de EU en India 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25</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april</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2022</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 xml:space="preserve">de start van een </w:t>
      </w:r>
      <w:r w:rsidRPr="00123EE4">
        <w:rPr>
          <w:rFonts w:ascii="Verdana" w:hAnsi="Verdana" w:eastAsia="Verdana" w:cs="Verdana"/>
          <w:i/>
          <w:iCs/>
          <w:kern w:val="0"/>
          <w:sz w:val="18"/>
          <w:szCs w:val="18"/>
        </w:rPr>
        <w:t xml:space="preserve">Trade en Technology Council </w:t>
      </w:r>
      <w:r w:rsidRPr="00123EE4">
        <w:rPr>
          <w:rFonts w:ascii="Verdana" w:hAnsi="Verdana" w:eastAsia="Verdana" w:cs="Verdana"/>
          <w:kern w:val="0"/>
          <w:sz w:val="18"/>
          <w:szCs w:val="18"/>
        </w:rPr>
        <w:t xml:space="preserve">(TTC) aan, om de </w:t>
      </w:r>
      <w:proofErr w:type="spellStart"/>
      <w:r w:rsidRPr="00123EE4">
        <w:rPr>
          <w:rFonts w:ascii="Verdana" w:hAnsi="Verdana" w:eastAsia="Verdana" w:cs="Verdana"/>
          <w:kern w:val="0"/>
          <w:sz w:val="18"/>
          <w:szCs w:val="18"/>
        </w:rPr>
        <w:t>nexus</w:t>
      </w:r>
      <w:proofErr w:type="spellEnd"/>
      <w:r w:rsidRPr="00123EE4">
        <w:rPr>
          <w:rFonts w:ascii="Verdana" w:hAnsi="Verdana" w:eastAsia="Verdana" w:cs="Verdana"/>
          <w:kern w:val="0"/>
          <w:sz w:val="18"/>
          <w:szCs w:val="18"/>
        </w:rPr>
        <w:t xml:space="preserve"> tussen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handel,</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technologie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veiligheid te bespreken.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 TTC</w:t>
      </w:r>
      <w:r w:rsidRPr="00123EE4">
        <w:rPr>
          <w:rFonts w:ascii="Verdana" w:hAnsi="Verdana" w:eastAsia="Verdana" w:cs="Verdana"/>
          <w:i/>
          <w:iCs/>
          <w:kern w:val="0"/>
          <w:sz w:val="18"/>
          <w:szCs w:val="18"/>
        </w:rPr>
        <w:t xml:space="preserve"> </w:t>
      </w:r>
      <w:r w:rsidRPr="00123EE4">
        <w:rPr>
          <w:rFonts w:ascii="Verdana" w:hAnsi="Verdana" w:eastAsia="Verdana" w:cs="Verdana"/>
          <w:kern w:val="0"/>
          <w:sz w:val="18"/>
          <w:szCs w:val="18"/>
        </w:rPr>
        <w:t xml:space="preserve">omvat drie werkgroepen. Deze gaan over (1) strategische technologieën, </w:t>
      </w:r>
      <w:r w:rsidRPr="00123EE4">
        <w:rPr>
          <w:rFonts w:ascii="Verdana" w:hAnsi="Verdana" w:eastAsia="Verdana" w:cs="Verdana"/>
          <w:i/>
          <w:iCs/>
          <w:kern w:val="0"/>
          <w:sz w:val="18"/>
          <w:szCs w:val="18"/>
        </w:rPr>
        <w:t>e-</w:t>
      </w:r>
      <w:proofErr w:type="spellStart"/>
      <w:r w:rsidRPr="00123EE4">
        <w:rPr>
          <w:rFonts w:ascii="Verdana" w:hAnsi="Verdana" w:eastAsia="Verdana" w:cs="Verdana"/>
          <w:i/>
          <w:iCs/>
          <w:kern w:val="0"/>
          <w:sz w:val="18"/>
          <w:szCs w:val="18"/>
        </w:rPr>
        <w:t>governance</w:t>
      </w:r>
      <w:proofErr w:type="spellEnd"/>
      <w:r w:rsidRPr="00123EE4">
        <w:rPr>
          <w:rFonts w:ascii="Verdana" w:hAnsi="Verdana" w:eastAsia="Verdana" w:cs="Verdana"/>
          <w:i/>
          <w:iCs/>
          <w:kern w:val="0"/>
          <w:sz w:val="18"/>
          <w:szCs w:val="18"/>
        </w:rPr>
        <w:t xml:space="preserve"> </w:t>
      </w:r>
      <w:r w:rsidRPr="00123EE4">
        <w:rPr>
          <w:rFonts w:ascii="Verdana" w:hAnsi="Verdana" w:eastAsia="Verdana" w:cs="Verdana"/>
          <w:kern w:val="0"/>
          <w:sz w:val="18"/>
          <w:szCs w:val="18"/>
        </w:rPr>
        <w:t xml:space="preserve">en digitale connectiviteit, (2) groene en schone energie technologieën en (3) handel, investeringen en weerbare </w:t>
      </w:r>
      <w:proofErr w:type="spellStart"/>
      <w:r w:rsidRPr="00123EE4">
        <w:rPr>
          <w:rFonts w:ascii="Verdana" w:hAnsi="Verdana" w:eastAsia="Verdana" w:cs="Verdana"/>
          <w:kern w:val="0"/>
          <w:sz w:val="18"/>
          <w:szCs w:val="18"/>
        </w:rPr>
        <w:t>waardeketens</w:t>
      </w:r>
      <w:proofErr w:type="spellEnd"/>
      <w:r w:rsidRPr="00123EE4">
        <w:rPr>
          <w:rFonts w:ascii="Verdana" w:hAnsi="Verdana" w:eastAsia="Verdana" w:cs="Verdana"/>
          <w:kern w:val="0"/>
          <w:sz w:val="18"/>
          <w:szCs w:val="18"/>
        </w:rPr>
        <w:t xml:space="preserve">. Er hebben twee bijeenkomsten van de TTC plaatsgevonden, waarvan de laatste op 28 februari 2025 in New Delhi. </w:t>
      </w:r>
    </w:p>
    <w:bookmarkEnd w:id="3"/>
    <w:p w:rsidRPr="0024162E" w:rsidR="0024162E" w:rsidP="0024162E" w:rsidRDefault="0024162E" w14:paraId="3924C7D5" w14:textId="77777777">
      <w:pPr>
        <w:widowControl w:val="0"/>
        <w:autoSpaceDE w:val="0"/>
        <w:autoSpaceDN w:val="0"/>
        <w:spacing w:before="34" w:after="0" w:line="276" w:lineRule="auto"/>
        <w:rPr>
          <w:rFonts w:ascii="Verdana" w:hAnsi="Verdana" w:eastAsia="Verdana" w:cs="Verdana"/>
          <w:kern w:val="0"/>
          <w:sz w:val="18"/>
          <w:szCs w:val="18"/>
          <w:highlight w:val="yellow"/>
        </w:rPr>
      </w:pPr>
    </w:p>
    <w:p w:rsidRPr="00123EE4" w:rsidR="0024162E" w:rsidP="005F088B" w:rsidRDefault="0024162E" w14:paraId="5312F744" w14:textId="77777777">
      <w:pPr>
        <w:widowControl w:val="0"/>
        <w:autoSpaceDE w:val="0"/>
        <w:autoSpaceDN w:val="0"/>
        <w:spacing w:after="0" w:line="276" w:lineRule="auto"/>
        <w:rPr>
          <w:rFonts w:ascii="Verdana" w:hAnsi="Verdana" w:eastAsia="Verdana" w:cs="Verdana"/>
          <w:kern w:val="0"/>
          <w:sz w:val="18"/>
          <w:szCs w:val="18"/>
          <w:lang w:val="en-US"/>
        </w:rPr>
      </w:pPr>
      <w:proofErr w:type="spellStart"/>
      <w:r w:rsidRPr="00123EE4">
        <w:rPr>
          <w:rFonts w:ascii="Verdana" w:hAnsi="Verdana" w:eastAsia="Verdana" w:cs="Verdana"/>
          <w:kern w:val="0"/>
          <w:sz w:val="18"/>
          <w:szCs w:val="18"/>
          <w:u w:val="single"/>
          <w:lang w:val="en-US"/>
        </w:rPr>
        <w:lastRenderedPageBreak/>
        <w:t>Indonesië</w:t>
      </w:r>
      <w:proofErr w:type="spellEnd"/>
      <w:r w:rsidRPr="00123EE4">
        <w:rPr>
          <w:rFonts w:ascii="Verdana" w:hAnsi="Verdana" w:eastAsia="Verdana" w:cs="Verdana"/>
          <w:spacing w:val="-9"/>
          <w:kern w:val="0"/>
          <w:sz w:val="18"/>
          <w:szCs w:val="18"/>
          <w:u w:val="single"/>
          <w:lang w:val="en-US"/>
        </w:rPr>
        <w:t xml:space="preserve"> </w:t>
      </w:r>
      <w:r w:rsidRPr="00123EE4">
        <w:rPr>
          <w:rFonts w:ascii="Verdana" w:hAnsi="Verdana" w:eastAsia="Verdana" w:cs="Verdana"/>
          <w:kern w:val="0"/>
          <w:sz w:val="18"/>
          <w:szCs w:val="18"/>
          <w:u w:val="single"/>
          <w:lang w:val="en-US"/>
        </w:rPr>
        <w:t>(</w:t>
      </w:r>
      <w:r w:rsidRPr="00123EE4">
        <w:rPr>
          <w:rFonts w:ascii="Verdana" w:hAnsi="Verdana" w:eastAsia="Verdana" w:cs="Verdana"/>
          <w:i/>
          <w:kern w:val="0"/>
          <w:sz w:val="18"/>
          <w:szCs w:val="18"/>
          <w:u w:val="single"/>
          <w:lang w:val="en-US"/>
        </w:rPr>
        <w:t>Indonesia-EU</w:t>
      </w:r>
      <w:r w:rsidRPr="00123EE4">
        <w:rPr>
          <w:rFonts w:ascii="Verdana" w:hAnsi="Verdana" w:eastAsia="Verdana" w:cs="Verdana"/>
          <w:i/>
          <w:spacing w:val="-6"/>
          <w:kern w:val="0"/>
          <w:sz w:val="18"/>
          <w:szCs w:val="18"/>
          <w:u w:val="single"/>
          <w:lang w:val="en-US"/>
        </w:rPr>
        <w:t xml:space="preserve"> </w:t>
      </w:r>
      <w:r w:rsidRPr="00123EE4">
        <w:rPr>
          <w:rFonts w:ascii="Verdana" w:hAnsi="Verdana" w:eastAsia="Verdana" w:cs="Verdana"/>
          <w:i/>
          <w:kern w:val="0"/>
          <w:sz w:val="18"/>
          <w:szCs w:val="18"/>
          <w:u w:val="single"/>
          <w:lang w:val="en-US"/>
        </w:rPr>
        <w:t>Comprehensive</w:t>
      </w:r>
      <w:r w:rsidRPr="00123EE4">
        <w:rPr>
          <w:rFonts w:ascii="Verdana" w:hAnsi="Verdana" w:eastAsia="Verdana" w:cs="Verdana"/>
          <w:i/>
          <w:spacing w:val="-6"/>
          <w:kern w:val="0"/>
          <w:sz w:val="18"/>
          <w:szCs w:val="18"/>
          <w:u w:val="single"/>
          <w:lang w:val="en-US"/>
        </w:rPr>
        <w:t xml:space="preserve"> </w:t>
      </w:r>
      <w:r w:rsidRPr="00123EE4">
        <w:rPr>
          <w:rFonts w:ascii="Verdana" w:hAnsi="Verdana" w:eastAsia="Verdana" w:cs="Verdana"/>
          <w:i/>
          <w:kern w:val="0"/>
          <w:sz w:val="18"/>
          <w:szCs w:val="18"/>
          <w:u w:val="single"/>
          <w:lang w:val="en-US"/>
        </w:rPr>
        <w:t>Economic</w:t>
      </w:r>
      <w:r w:rsidRPr="00123EE4">
        <w:rPr>
          <w:rFonts w:ascii="Verdana" w:hAnsi="Verdana" w:eastAsia="Verdana" w:cs="Verdana"/>
          <w:i/>
          <w:spacing w:val="-6"/>
          <w:kern w:val="0"/>
          <w:sz w:val="18"/>
          <w:szCs w:val="18"/>
          <w:u w:val="single"/>
          <w:lang w:val="en-US"/>
        </w:rPr>
        <w:t xml:space="preserve"> </w:t>
      </w:r>
      <w:r w:rsidRPr="00123EE4">
        <w:rPr>
          <w:rFonts w:ascii="Verdana" w:hAnsi="Verdana" w:eastAsia="Verdana" w:cs="Verdana"/>
          <w:i/>
          <w:kern w:val="0"/>
          <w:sz w:val="18"/>
          <w:szCs w:val="18"/>
          <w:u w:val="single"/>
          <w:lang w:val="en-US"/>
        </w:rPr>
        <w:t>Partnership</w:t>
      </w:r>
      <w:r w:rsidRPr="00123EE4">
        <w:rPr>
          <w:rFonts w:ascii="Verdana" w:hAnsi="Verdana" w:eastAsia="Verdana" w:cs="Verdana"/>
          <w:i/>
          <w:spacing w:val="-6"/>
          <w:kern w:val="0"/>
          <w:sz w:val="18"/>
          <w:szCs w:val="18"/>
          <w:u w:val="single"/>
          <w:lang w:val="en-US"/>
        </w:rPr>
        <w:t xml:space="preserve"> </w:t>
      </w:r>
      <w:r w:rsidRPr="00123EE4">
        <w:rPr>
          <w:rFonts w:ascii="Verdana" w:hAnsi="Verdana" w:eastAsia="Verdana" w:cs="Verdana"/>
          <w:i/>
          <w:kern w:val="0"/>
          <w:sz w:val="18"/>
          <w:szCs w:val="18"/>
          <w:u w:val="single"/>
          <w:lang w:val="en-US"/>
        </w:rPr>
        <w:t>Agreement</w:t>
      </w:r>
      <w:r w:rsidRPr="00123EE4">
        <w:rPr>
          <w:rFonts w:ascii="Verdana" w:hAnsi="Verdana" w:eastAsia="Verdana" w:cs="Verdana"/>
          <w:i/>
          <w:spacing w:val="-2"/>
          <w:kern w:val="0"/>
          <w:sz w:val="18"/>
          <w:szCs w:val="18"/>
          <w:u w:val="single"/>
          <w:lang w:val="en-US"/>
        </w:rPr>
        <w:t xml:space="preserve"> </w:t>
      </w:r>
      <w:r w:rsidRPr="00123EE4">
        <w:rPr>
          <w:rFonts w:ascii="Verdana" w:hAnsi="Verdana" w:eastAsia="Verdana" w:cs="Verdana"/>
          <w:spacing w:val="-2"/>
          <w:kern w:val="0"/>
          <w:sz w:val="18"/>
          <w:szCs w:val="18"/>
          <w:u w:val="single"/>
          <w:lang w:val="en-US"/>
        </w:rPr>
        <w:t>(CEPA)</w:t>
      </w:r>
      <w:r w:rsidRPr="00123EE4">
        <w:rPr>
          <w:rFonts w:ascii="Verdana" w:hAnsi="Verdana" w:eastAsia="Verdana" w:cs="Verdana"/>
          <w:spacing w:val="-2"/>
          <w:kern w:val="0"/>
          <w:sz w:val="18"/>
          <w:szCs w:val="18"/>
          <w:lang w:val="en-US"/>
        </w:rPr>
        <w:t xml:space="preserve">: </w:t>
      </w:r>
    </w:p>
    <w:p w:rsidRPr="00123EE4" w:rsidR="0024162E" w:rsidP="0024162E" w:rsidRDefault="0024162E" w14:paraId="19A4D115" w14:textId="4B32F874">
      <w:pPr>
        <w:widowControl w:val="0"/>
        <w:autoSpaceDE w:val="0"/>
        <w:autoSpaceDN w:val="0"/>
        <w:spacing w:after="0" w:line="276" w:lineRule="auto"/>
        <w:ind w:right="200"/>
        <w:rPr>
          <w:rFonts w:ascii="Verdana" w:hAnsi="Verdana" w:eastAsia="Verdana" w:cs="Verdana"/>
          <w:kern w:val="0"/>
          <w:sz w:val="18"/>
          <w:szCs w:val="18"/>
        </w:rPr>
      </w:pPr>
      <w:bookmarkStart w:name="_Hlk181609930" w:id="4"/>
      <w:r w:rsidRPr="00123EE4">
        <w:rPr>
          <w:rFonts w:ascii="Verdana" w:hAnsi="Verdana" w:eastAsia="Verdana" w:cs="Verdana"/>
          <w:kern w:val="0"/>
          <w:sz w:val="18"/>
          <w:szCs w:val="18"/>
        </w:rPr>
        <w:t xml:space="preserve">De Raad heeft op 18 juli 2016 ingestemd met een voorzitterschapsnotitie voor de start van de onderhandelingen over een handelsakkoord tussen de EU en Indonesië. Deze notitie vormt een aanvulling op het bestaande ASEAN-mandaat uit 2007. Op traditionele handelsonderdelen is 85% afgerond, maar er is weinig voortgang ten aanzien van meer moderne handelshoofdstukken zoals TSD, subsidies en overheidsaanbestedingen. Van 2020 tot 2022 vonden vier onderhandelingsrondes plaats, allemaal via videoconferenties vanwege COVID. In deze jaren is weinig vooruitgang geboekt. Vanaf 2023 zijn er zeven onderhandelingsrondes geweest, waarvan de laatste plaatsvond van 1 tot 5 juli 2024. Inmiddels is aangegeven dat de officiële onderhandelingsrondes voorbij zijn en vervolggesprekken op niveau van de hoofdonderhandelaren plaats zullen vinden. Na de inauguratie van president </w:t>
      </w:r>
      <w:proofErr w:type="spellStart"/>
      <w:r w:rsidRPr="00123EE4">
        <w:rPr>
          <w:rFonts w:ascii="Verdana" w:hAnsi="Verdana" w:eastAsia="Verdana" w:cs="Verdana"/>
          <w:kern w:val="0"/>
          <w:sz w:val="18"/>
          <w:szCs w:val="18"/>
        </w:rPr>
        <w:t>Prabowo</w:t>
      </w:r>
      <w:proofErr w:type="spellEnd"/>
      <w:r w:rsidRPr="00123EE4">
        <w:rPr>
          <w:rFonts w:ascii="Verdana" w:hAnsi="Verdana" w:eastAsia="Verdana" w:cs="Verdana"/>
          <w:kern w:val="0"/>
          <w:sz w:val="18"/>
          <w:szCs w:val="18"/>
        </w:rPr>
        <w:t xml:space="preserve"> in oktober 2024, zijn deze vervolggesprekken hervat</w:t>
      </w:r>
      <w:r w:rsidRPr="00123EE4" w:rsidR="00936589">
        <w:rPr>
          <w:rFonts w:ascii="Verdana" w:hAnsi="Verdana" w:eastAsia="Verdana" w:cs="Verdana"/>
          <w:kern w:val="0"/>
          <w:sz w:val="18"/>
          <w:szCs w:val="18"/>
        </w:rPr>
        <w:t xml:space="preserve"> </w:t>
      </w:r>
      <w:r w:rsidRPr="00123EE4" w:rsidR="00936589">
        <w:rPr>
          <w:rFonts w:ascii="Verdana" w:hAnsi="Verdana" w:eastAsia="Verdana" w:cs="Verdana"/>
          <w:b/>
          <w:bCs/>
          <w:kern w:val="0"/>
          <w:sz w:val="18"/>
          <w:szCs w:val="18"/>
        </w:rPr>
        <w:t>en is de verwachting dat ze dit jaar afgerond zullen worden</w:t>
      </w:r>
      <w:r w:rsidRPr="00123EE4">
        <w:rPr>
          <w:rFonts w:ascii="Verdana" w:hAnsi="Verdana" w:eastAsia="Verdana" w:cs="Verdana"/>
          <w:kern w:val="0"/>
          <w:sz w:val="18"/>
          <w:szCs w:val="18"/>
        </w:rPr>
        <w:t>.</w:t>
      </w:r>
    </w:p>
    <w:p w:rsidRPr="0024162E" w:rsidR="0024162E" w:rsidP="0024162E" w:rsidRDefault="0024162E" w14:paraId="62F5E340" w14:textId="77777777">
      <w:pPr>
        <w:widowControl w:val="0"/>
        <w:autoSpaceDE w:val="0"/>
        <w:autoSpaceDN w:val="0"/>
        <w:spacing w:after="0" w:line="276" w:lineRule="auto"/>
        <w:rPr>
          <w:rFonts w:ascii="Verdana" w:hAnsi="Verdana" w:eastAsia="Verdana" w:cs="Verdana"/>
          <w:kern w:val="0"/>
          <w:sz w:val="18"/>
          <w:szCs w:val="18"/>
          <w:highlight w:val="yellow"/>
        </w:rPr>
      </w:pPr>
    </w:p>
    <w:p w:rsidRPr="00123EE4" w:rsidR="0024162E" w:rsidP="005F088B" w:rsidRDefault="0024162E" w14:paraId="0E1BF92D" w14:textId="77777777">
      <w:pPr>
        <w:widowControl w:val="0"/>
        <w:autoSpaceDE w:val="0"/>
        <w:autoSpaceDN w:val="0"/>
        <w:spacing w:after="0" w:line="276" w:lineRule="auto"/>
        <w:rPr>
          <w:rFonts w:ascii="Verdana" w:hAnsi="Verdana" w:eastAsia="Verdana" w:cs="Verdana"/>
          <w:kern w:val="0"/>
          <w:sz w:val="18"/>
          <w:szCs w:val="18"/>
          <w:lang w:val="en-US"/>
        </w:rPr>
      </w:pPr>
      <w:bookmarkStart w:name="_Hlk195525094" w:id="5"/>
      <w:bookmarkEnd w:id="4"/>
      <w:proofErr w:type="spellStart"/>
      <w:r w:rsidRPr="00123EE4">
        <w:rPr>
          <w:rFonts w:ascii="Verdana" w:hAnsi="Verdana" w:eastAsia="Verdana" w:cs="Verdana"/>
          <w:kern w:val="0"/>
          <w:sz w:val="18"/>
          <w:szCs w:val="18"/>
          <w:u w:val="single"/>
          <w:lang w:val="en-US"/>
        </w:rPr>
        <w:t>Jordanië</w:t>
      </w:r>
      <w:proofErr w:type="spellEnd"/>
      <w:r w:rsidRPr="00123EE4">
        <w:rPr>
          <w:rFonts w:ascii="Verdana" w:hAnsi="Verdana" w:eastAsia="Verdana" w:cs="Verdana"/>
          <w:spacing w:val="-4"/>
          <w:kern w:val="0"/>
          <w:sz w:val="18"/>
          <w:szCs w:val="18"/>
          <w:u w:val="single"/>
          <w:lang w:val="en-US"/>
        </w:rPr>
        <w:t xml:space="preserve"> </w:t>
      </w:r>
      <w:r w:rsidRPr="00123EE4">
        <w:rPr>
          <w:rFonts w:ascii="Verdana" w:hAnsi="Verdana" w:eastAsia="Verdana" w:cs="Verdana"/>
          <w:kern w:val="0"/>
          <w:sz w:val="18"/>
          <w:szCs w:val="18"/>
          <w:u w:val="single"/>
          <w:lang w:val="en-US"/>
        </w:rPr>
        <w:t>(</w:t>
      </w:r>
      <w:r w:rsidRPr="00123EE4">
        <w:rPr>
          <w:rFonts w:ascii="Verdana" w:hAnsi="Verdana" w:eastAsia="Verdana" w:cs="Verdana"/>
          <w:i/>
          <w:kern w:val="0"/>
          <w:sz w:val="18"/>
          <w:szCs w:val="18"/>
          <w:u w:val="single"/>
          <w:lang w:val="en-US"/>
        </w:rPr>
        <w:t>Deep</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kern w:val="0"/>
          <w:sz w:val="18"/>
          <w:szCs w:val="18"/>
          <w:u w:val="single"/>
          <w:lang w:val="en-US"/>
        </w:rPr>
        <w:t>and</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kern w:val="0"/>
          <w:sz w:val="18"/>
          <w:szCs w:val="18"/>
          <w:u w:val="single"/>
          <w:lang w:val="en-US"/>
        </w:rPr>
        <w:t>Comprehensive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Free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Trade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 xml:space="preserve">Agreement </w:t>
      </w:r>
      <w:r w:rsidRPr="00123EE4">
        <w:rPr>
          <w:rFonts w:ascii="Verdana" w:hAnsi="Verdana" w:eastAsia="Verdana" w:cs="Verdana"/>
          <w:spacing w:val="-2"/>
          <w:kern w:val="0"/>
          <w:sz w:val="18"/>
          <w:szCs w:val="18"/>
          <w:u w:val="single"/>
          <w:lang w:val="en-US"/>
        </w:rPr>
        <w:t>(DCFTA))</w:t>
      </w:r>
      <w:r w:rsidRPr="00123EE4">
        <w:rPr>
          <w:rFonts w:ascii="Verdana" w:hAnsi="Verdana" w:eastAsia="Verdana" w:cs="Verdana"/>
          <w:spacing w:val="-2"/>
          <w:kern w:val="0"/>
          <w:sz w:val="18"/>
          <w:szCs w:val="18"/>
          <w:lang w:val="en-US"/>
        </w:rPr>
        <w:t xml:space="preserve">: </w:t>
      </w:r>
    </w:p>
    <w:p w:rsidRPr="00123EE4" w:rsidR="0024162E" w:rsidP="0024162E" w:rsidRDefault="0024162E" w14:paraId="6232EE8A" w14:textId="7777777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In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2002</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associatieakkoord</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tussen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en Jordanië</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werking</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getreden.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Afschaffing</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 invoertarieven is na een transitieperiode van twaalf jaar gerealiseerd. In 2007 trad een aanvullend akkoord</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werking</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liberalisatie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handel in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landbouwproducten.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In 2011</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kreeg</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Europese Commissie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mandaat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om</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onderhandelen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verbreding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verdieping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akkoord,</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met afspraken over onder meer handel in diensten en investeringen. Er is geen eerste onderhandelingsronde gepland.</w:t>
      </w:r>
    </w:p>
    <w:bookmarkEnd w:id="5"/>
    <w:p w:rsidRPr="0024162E" w:rsidR="0024162E" w:rsidP="0024162E" w:rsidRDefault="0024162E" w14:paraId="56F61101" w14:textId="77777777">
      <w:pPr>
        <w:widowControl w:val="0"/>
        <w:autoSpaceDE w:val="0"/>
        <w:autoSpaceDN w:val="0"/>
        <w:spacing w:before="34" w:after="0" w:line="276" w:lineRule="auto"/>
        <w:rPr>
          <w:rFonts w:ascii="Verdana" w:hAnsi="Verdana" w:eastAsia="Verdana" w:cs="Verdana"/>
          <w:kern w:val="0"/>
          <w:sz w:val="18"/>
          <w:szCs w:val="18"/>
          <w:highlight w:val="yellow"/>
        </w:rPr>
      </w:pPr>
    </w:p>
    <w:p w:rsidRPr="005F088B" w:rsidR="0024162E" w:rsidP="005F088B" w:rsidRDefault="0024162E" w14:paraId="38F72A48" w14:textId="77777777">
      <w:pPr>
        <w:widowControl w:val="0"/>
        <w:autoSpaceDE w:val="0"/>
        <w:autoSpaceDN w:val="0"/>
        <w:spacing w:after="0" w:line="276" w:lineRule="auto"/>
        <w:rPr>
          <w:rFonts w:ascii="Verdana" w:hAnsi="Verdana" w:eastAsia="Verdana" w:cs="Verdana"/>
          <w:kern w:val="0"/>
          <w:sz w:val="18"/>
          <w:szCs w:val="18"/>
        </w:rPr>
      </w:pPr>
      <w:bookmarkStart w:name="_Hlk195516588" w:id="6"/>
      <w:r w:rsidRPr="000D5B84">
        <w:rPr>
          <w:rFonts w:ascii="Verdana" w:hAnsi="Verdana" w:eastAsia="Verdana" w:cs="Verdana"/>
          <w:kern w:val="0"/>
          <w:sz w:val="18"/>
          <w:szCs w:val="18"/>
          <w:u w:val="single"/>
        </w:rPr>
        <w:t>Kirgizië</w:t>
      </w:r>
      <w:r w:rsidRPr="000D5B84">
        <w:rPr>
          <w:rFonts w:ascii="Verdana" w:hAnsi="Verdana" w:eastAsia="Verdana" w:cs="Verdana"/>
          <w:spacing w:val="-7"/>
          <w:kern w:val="0"/>
          <w:sz w:val="18"/>
          <w:szCs w:val="18"/>
          <w:u w:val="single"/>
        </w:rPr>
        <w:t xml:space="preserve"> </w:t>
      </w:r>
      <w:r w:rsidRPr="000D5B84">
        <w:rPr>
          <w:rFonts w:ascii="Verdana" w:hAnsi="Verdana" w:eastAsia="Verdana" w:cs="Verdana"/>
          <w:kern w:val="0"/>
          <w:sz w:val="18"/>
          <w:szCs w:val="18"/>
          <w:u w:val="single"/>
        </w:rPr>
        <w:t>(</w:t>
      </w:r>
      <w:proofErr w:type="spellStart"/>
      <w:r w:rsidRPr="000D5B84">
        <w:rPr>
          <w:rFonts w:ascii="Verdana" w:hAnsi="Verdana" w:eastAsia="Verdana" w:cs="Verdana"/>
          <w:i/>
          <w:kern w:val="0"/>
          <w:sz w:val="18"/>
          <w:szCs w:val="18"/>
          <w:u w:val="single"/>
        </w:rPr>
        <w:t>Enhanced</w:t>
      </w:r>
      <w:proofErr w:type="spellEnd"/>
      <w:r w:rsidRPr="000D5B84">
        <w:rPr>
          <w:rFonts w:ascii="Verdana" w:hAnsi="Verdana" w:eastAsia="Verdana" w:cs="Verdana"/>
          <w:i/>
          <w:spacing w:val="-3"/>
          <w:kern w:val="0"/>
          <w:sz w:val="18"/>
          <w:szCs w:val="18"/>
          <w:u w:val="single"/>
        </w:rPr>
        <w:t xml:space="preserve"> </w:t>
      </w:r>
      <w:r w:rsidRPr="000D5B84">
        <w:rPr>
          <w:rFonts w:ascii="Verdana" w:hAnsi="Verdana" w:eastAsia="Verdana" w:cs="Verdana"/>
          <w:i/>
          <w:kern w:val="0"/>
          <w:sz w:val="18"/>
          <w:szCs w:val="18"/>
          <w:u w:val="single"/>
        </w:rPr>
        <w:t>Partnership</w:t>
      </w:r>
      <w:r w:rsidRPr="000D5B84">
        <w:rPr>
          <w:rFonts w:ascii="Verdana" w:hAnsi="Verdana" w:eastAsia="Verdana" w:cs="Verdana"/>
          <w:i/>
          <w:spacing w:val="-4"/>
          <w:kern w:val="0"/>
          <w:sz w:val="18"/>
          <w:szCs w:val="18"/>
          <w:u w:val="single"/>
        </w:rPr>
        <w:t xml:space="preserve"> </w:t>
      </w:r>
      <w:proofErr w:type="spellStart"/>
      <w:r w:rsidRPr="000D5B84">
        <w:rPr>
          <w:rFonts w:ascii="Verdana" w:hAnsi="Verdana" w:eastAsia="Verdana" w:cs="Verdana"/>
          <w:i/>
          <w:kern w:val="0"/>
          <w:sz w:val="18"/>
          <w:szCs w:val="18"/>
          <w:u w:val="single"/>
        </w:rPr>
        <w:t>and</w:t>
      </w:r>
      <w:proofErr w:type="spellEnd"/>
      <w:r w:rsidRPr="000D5B84">
        <w:rPr>
          <w:rFonts w:ascii="Verdana" w:hAnsi="Verdana" w:eastAsia="Verdana" w:cs="Verdana"/>
          <w:i/>
          <w:spacing w:val="-4"/>
          <w:kern w:val="0"/>
          <w:sz w:val="18"/>
          <w:szCs w:val="18"/>
          <w:u w:val="single"/>
        </w:rPr>
        <w:t xml:space="preserve"> </w:t>
      </w:r>
      <w:r w:rsidRPr="000D5B84">
        <w:rPr>
          <w:rFonts w:ascii="Verdana" w:hAnsi="Verdana" w:eastAsia="Verdana" w:cs="Verdana"/>
          <w:i/>
          <w:kern w:val="0"/>
          <w:sz w:val="18"/>
          <w:szCs w:val="18"/>
          <w:u w:val="single"/>
        </w:rPr>
        <w:t>Cooperation</w:t>
      </w:r>
      <w:r w:rsidRPr="000D5B84">
        <w:rPr>
          <w:rFonts w:ascii="Verdana" w:hAnsi="Verdana" w:eastAsia="Verdana" w:cs="Verdana"/>
          <w:i/>
          <w:spacing w:val="-5"/>
          <w:kern w:val="0"/>
          <w:sz w:val="18"/>
          <w:szCs w:val="18"/>
          <w:u w:val="single"/>
        </w:rPr>
        <w:t xml:space="preserve"> </w:t>
      </w:r>
      <w:r w:rsidRPr="000D5B84">
        <w:rPr>
          <w:rFonts w:ascii="Verdana" w:hAnsi="Verdana" w:eastAsia="Verdana" w:cs="Verdana"/>
          <w:i/>
          <w:kern w:val="0"/>
          <w:sz w:val="18"/>
          <w:szCs w:val="18"/>
          <w:u w:val="single"/>
        </w:rPr>
        <w:t xml:space="preserve">Agreement </w:t>
      </w:r>
      <w:r w:rsidRPr="000D5B84">
        <w:rPr>
          <w:rFonts w:ascii="Verdana" w:hAnsi="Verdana" w:eastAsia="Verdana" w:cs="Verdana"/>
          <w:spacing w:val="-2"/>
          <w:kern w:val="0"/>
          <w:sz w:val="18"/>
          <w:szCs w:val="18"/>
          <w:u w:val="single"/>
        </w:rPr>
        <w:t>(EPCA))</w:t>
      </w:r>
      <w:r w:rsidRPr="000D5B84">
        <w:rPr>
          <w:rFonts w:ascii="Verdana" w:hAnsi="Verdana" w:eastAsia="Verdana" w:cs="Verdana"/>
          <w:spacing w:val="-2"/>
          <w:kern w:val="0"/>
          <w:sz w:val="18"/>
          <w:szCs w:val="18"/>
        </w:rPr>
        <w:t>:</w:t>
      </w:r>
    </w:p>
    <w:p w:rsidRPr="0044139F" w:rsidR="0024162E" w:rsidP="0024162E" w:rsidRDefault="0024162E" w14:paraId="7D1DDA9A" w14:textId="77777777">
      <w:pPr>
        <w:widowControl w:val="0"/>
        <w:autoSpaceDE w:val="0"/>
        <w:autoSpaceDN w:val="0"/>
        <w:spacing w:before="31" w:after="0" w:line="276" w:lineRule="auto"/>
        <w:ind w:right="148"/>
        <w:rPr>
          <w:rFonts w:ascii="Verdana" w:hAnsi="Verdana" w:eastAsia="Verdana" w:cs="Verdana"/>
          <w:kern w:val="0"/>
          <w:sz w:val="18"/>
          <w:szCs w:val="18"/>
        </w:rPr>
      </w:pPr>
      <w:r w:rsidRPr="0044139F">
        <w:rPr>
          <w:rFonts w:ascii="Verdana" w:hAnsi="Verdana" w:eastAsia="Verdana" w:cs="Verdana"/>
          <w:kern w:val="0"/>
          <w:sz w:val="18"/>
          <w:szCs w:val="18"/>
        </w:rPr>
        <w:t xml:space="preserve">De samenwerking tussen de EU en Kirgizië is vastgelegd in een </w:t>
      </w:r>
      <w:r w:rsidRPr="0044139F">
        <w:rPr>
          <w:rFonts w:ascii="Verdana" w:hAnsi="Verdana" w:eastAsia="Verdana" w:cs="Verdana"/>
          <w:i/>
          <w:kern w:val="0"/>
          <w:sz w:val="18"/>
          <w:szCs w:val="18"/>
        </w:rPr>
        <w:t xml:space="preserve">Partnership </w:t>
      </w:r>
      <w:proofErr w:type="spellStart"/>
      <w:r w:rsidRPr="0044139F">
        <w:rPr>
          <w:rFonts w:ascii="Verdana" w:hAnsi="Verdana" w:eastAsia="Verdana" w:cs="Verdana"/>
          <w:i/>
          <w:kern w:val="0"/>
          <w:sz w:val="18"/>
          <w:szCs w:val="18"/>
        </w:rPr>
        <w:t>and</w:t>
      </w:r>
      <w:proofErr w:type="spellEnd"/>
      <w:r w:rsidRPr="0044139F">
        <w:rPr>
          <w:rFonts w:ascii="Verdana" w:hAnsi="Verdana" w:eastAsia="Verdana" w:cs="Verdana"/>
          <w:i/>
          <w:kern w:val="0"/>
          <w:sz w:val="18"/>
          <w:szCs w:val="18"/>
        </w:rPr>
        <w:t xml:space="preserve"> Cooperation Agreement </w:t>
      </w:r>
      <w:r w:rsidRPr="0044139F">
        <w:rPr>
          <w:rFonts w:ascii="Verdana" w:hAnsi="Verdana" w:eastAsia="Verdana" w:cs="Verdana"/>
          <w:kern w:val="0"/>
          <w:sz w:val="18"/>
          <w:szCs w:val="18"/>
        </w:rPr>
        <w:t>(PCA), die in 1999 in werking is getreden. Deze samenwerking omvat drie pilaren: een politieke dialoog, economische samenwerking (inclusief ontwikkelingshulp vanuit de EU) en samenwerking op een aantal concrete beleidsterreinen, zoals technologie en cultuur. Daarnaast heeft Kirgizië</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preferentiële</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markttoegang</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tot</w:t>
      </w:r>
      <w:r w:rsidRPr="0044139F">
        <w:rPr>
          <w:rFonts w:ascii="Verdana" w:hAnsi="Verdana" w:eastAsia="Verdana" w:cs="Verdana"/>
          <w:spacing w:val="-3"/>
          <w:kern w:val="0"/>
          <w:sz w:val="18"/>
          <w:szCs w:val="18"/>
        </w:rPr>
        <w:t xml:space="preserve"> </w:t>
      </w:r>
      <w:r w:rsidRPr="0044139F">
        <w:rPr>
          <w:rFonts w:ascii="Verdana" w:hAnsi="Verdana" w:eastAsia="Verdana" w:cs="Verdana"/>
          <w:kern w:val="0"/>
          <w:sz w:val="18"/>
          <w:szCs w:val="18"/>
        </w:rPr>
        <w:t>de</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EU</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op</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grond</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van</w:t>
      </w:r>
      <w:r w:rsidRPr="0044139F">
        <w:rPr>
          <w:rFonts w:ascii="Verdana" w:hAnsi="Verdana" w:eastAsia="Verdana" w:cs="Verdana"/>
          <w:spacing w:val="-3"/>
          <w:kern w:val="0"/>
          <w:sz w:val="18"/>
          <w:szCs w:val="18"/>
        </w:rPr>
        <w:t xml:space="preserve"> </w:t>
      </w:r>
      <w:r w:rsidRPr="0044139F">
        <w:rPr>
          <w:rFonts w:ascii="Verdana" w:hAnsi="Verdana" w:eastAsia="Verdana" w:cs="Verdana"/>
          <w:kern w:val="0"/>
          <w:sz w:val="18"/>
          <w:szCs w:val="18"/>
        </w:rPr>
        <w:t>het</w:t>
      </w:r>
      <w:r w:rsidRPr="0044139F">
        <w:rPr>
          <w:rFonts w:ascii="Verdana" w:hAnsi="Verdana" w:eastAsia="Verdana" w:cs="Verdana"/>
          <w:spacing w:val="-3"/>
          <w:kern w:val="0"/>
          <w:sz w:val="18"/>
          <w:szCs w:val="18"/>
        </w:rPr>
        <w:t xml:space="preserve"> </w:t>
      </w:r>
      <w:r w:rsidRPr="0044139F">
        <w:rPr>
          <w:rFonts w:ascii="Verdana" w:hAnsi="Verdana" w:eastAsia="Verdana" w:cs="Verdana"/>
          <w:kern w:val="0"/>
          <w:sz w:val="18"/>
          <w:szCs w:val="18"/>
        </w:rPr>
        <w:t>‘</w:t>
      </w:r>
      <w:r w:rsidRPr="0044139F">
        <w:rPr>
          <w:rFonts w:ascii="Verdana" w:hAnsi="Verdana" w:eastAsia="Verdana" w:cs="Verdana"/>
          <w:i/>
          <w:kern w:val="0"/>
          <w:sz w:val="18"/>
          <w:szCs w:val="18"/>
        </w:rPr>
        <w:t>APS+’</w:t>
      </w:r>
      <w:r w:rsidRPr="0044139F">
        <w:rPr>
          <w:rFonts w:ascii="Verdana" w:hAnsi="Verdana" w:eastAsia="Verdana" w:cs="Verdana"/>
          <w:kern w:val="0"/>
          <w:sz w:val="18"/>
          <w:szCs w:val="18"/>
        </w:rPr>
        <w:t>-stelsel</w:t>
      </w:r>
      <w:r w:rsidRPr="0044139F">
        <w:rPr>
          <w:rFonts w:ascii="Verdana" w:hAnsi="Verdana" w:eastAsia="Verdana" w:cs="Verdana"/>
          <w:spacing w:val="-3"/>
          <w:kern w:val="0"/>
          <w:sz w:val="18"/>
          <w:szCs w:val="18"/>
        </w:rPr>
        <w:t xml:space="preserve"> </w:t>
      </w:r>
      <w:r w:rsidRPr="0044139F">
        <w:rPr>
          <w:rFonts w:ascii="Verdana" w:hAnsi="Verdana" w:eastAsia="Verdana" w:cs="Verdana"/>
          <w:kern w:val="0"/>
          <w:sz w:val="18"/>
          <w:szCs w:val="18"/>
        </w:rPr>
        <w:t>(Algemeen</w:t>
      </w:r>
      <w:r w:rsidRPr="0044139F">
        <w:rPr>
          <w:rFonts w:ascii="Verdana" w:hAnsi="Verdana" w:eastAsia="Verdana" w:cs="Verdana"/>
          <w:spacing w:val="-5"/>
          <w:kern w:val="0"/>
          <w:sz w:val="18"/>
          <w:szCs w:val="18"/>
        </w:rPr>
        <w:t xml:space="preserve"> </w:t>
      </w:r>
      <w:r w:rsidRPr="0044139F">
        <w:rPr>
          <w:rFonts w:ascii="Verdana" w:hAnsi="Verdana" w:eastAsia="Verdana" w:cs="Verdana"/>
          <w:kern w:val="0"/>
          <w:sz w:val="18"/>
          <w:szCs w:val="18"/>
        </w:rPr>
        <w:t>Preferentieel Stelsel). Op 9 oktober 2017 keurde de Raad het mandaat van de Commissie voor onderhandelingen over</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een</w:t>
      </w:r>
      <w:r w:rsidRPr="0044139F">
        <w:rPr>
          <w:rFonts w:ascii="Verdana" w:hAnsi="Verdana" w:eastAsia="Verdana" w:cs="Verdana"/>
          <w:spacing w:val="-5"/>
          <w:kern w:val="0"/>
          <w:sz w:val="18"/>
          <w:szCs w:val="18"/>
        </w:rPr>
        <w:t xml:space="preserve"> </w:t>
      </w:r>
      <w:proofErr w:type="spellStart"/>
      <w:r w:rsidRPr="0044139F">
        <w:rPr>
          <w:rFonts w:ascii="Verdana" w:hAnsi="Verdana" w:eastAsia="Verdana" w:cs="Verdana"/>
          <w:i/>
          <w:kern w:val="0"/>
          <w:sz w:val="18"/>
          <w:szCs w:val="18"/>
        </w:rPr>
        <w:t>Enhanced</w:t>
      </w:r>
      <w:proofErr w:type="spellEnd"/>
      <w:r w:rsidRPr="0044139F">
        <w:rPr>
          <w:rFonts w:ascii="Verdana" w:hAnsi="Verdana" w:eastAsia="Verdana" w:cs="Verdana"/>
          <w:i/>
          <w:spacing w:val="-3"/>
          <w:kern w:val="0"/>
          <w:sz w:val="18"/>
          <w:szCs w:val="18"/>
        </w:rPr>
        <w:t xml:space="preserve"> </w:t>
      </w:r>
      <w:r w:rsidRPr="0044139F">
        <w:rPr>
          <w:rFonts w:ascii="Verdana" w:hAnsi="Verdana" w:eastAsia="Verdana" w:cs="Verdana"/>
          <w:i/>
          <w:kern w:val="0"/>
          <w:sz w:val="18"/>
          <w:szCs w:val="18"/>
        </w:rPr>
        <w:t>Partnership</w:t>
      </w:r>
      <w:r w:rsidRPr="0044139F">
        <w:rPr>
          <w:rFonts w:ascii="Verdana" w:hAnsi="Verdana" w:eastAsia="Verdana" w:cs="Verdana"/>
          <w:i/>
          <w:spacing w:val="-4"/>
          <w:kern w:val="0"/>
          <w:sz w:val="18"/>
          <w:szCs w:val="18"/>
        </w:rPr>
        <w:t xml:space="preserve"> </w:t>
      </w:r>
      <w:proofErr w:type="spellStart"/>
      <w:r w:rsidRPr="0044139F">
        <w:rPr>
          <w:rFonts w:ascii="Verdana" w:hAnsi="Verdana" w:eastAsia="Verdana" w:cs="Verdana"/>
          <w:i/>
          <w:kern w:val="0"/>
          <w:sz w:val="18"/>
          <w:szCs w:val="18"/>
        </w:rPr>
        <w:t>and</w:t>
      </w:r>
      <w:proofErr w:type="spellEnd"/>
      <w:r w:rsidRPr="0044139F">
        <w:rPr>
          <w:rFonts w:ascii="Verdana" w:hAnsi="Verdana" w:eastAsia="Verdana" w:cs="Verdana"/>
          <w:i/>
          <w:spacing w:val="-4"/>
          <w:kern w:val="0"/>
          <w:sz w:val="18"/>
          <w:szCs w:val="18"/>
        </w:rPr>
        <w:t xml:space="preserve"> </w:t>
      </w:r>
      <w:r w:rsidRPr="0044139F">
        <w:rPr>
          <w:rFonts w:ascii="Verdana" w:hAnsi="Verdana" w:eastAsia="Verdana" w:cs="Verdana"/>
          <w:i/>
          <w:kern w:val="0"/>
          <w:sz w:val="18"/>
          <w:szCs w:val="18"/>
        </w:rPr>
        <w:t>Cooperation</w:t>
      </w:r>
      <w:r w:rsidRPr="0044139F">
        <w:rPr>
          <w:rFonts w:ascii="Verdana" w:hAnsi="Verdana" w:eastAsia="Verdana" w:cs="Verdana"/>
          <w:i/>
          <w:spacing w:val="-5"/>
          <w:kern w:val="0"/>
          <w:sz w:val="18"/>
          <w:szCs w:val="18"/>
        </w:rPr>
        <w:t xml:space="preserve"> </w:t>
      </w:r>
      <w:r w:rsidRPr="0044139F">
        <w:rPr>
          <w:rFonts w:ascii="Verdana" w:hAnsi="Verdana" w:eastAsia="Verdana" w:cs="Verdana"/>
          <w:i/>
          <w:kern w:val="0"/>
          <w:sz w:val="18"/>
          <w:szCs w:val="18"/>
        </w:rPr>
        <w:t>Agreement</w:t>
      </w:r>
      <w:r w:rsidRPr="0044139F">
        <w:rPr>
          <w:rFonts w:ascii="Verdana" w:hAnsi="Verdana" w:eastAsia="Verdana" w:cs="Verdana"/>
          <w:i/>
          <w:spacing w:val="-3"/>
          <w:kern w:val="0"/>
          <w:sz w:val="18"/>
          <w:szCs w:val="18"/>
        </w:rPr>
        <w:t xml:space="preserve"> </w:t>
      </w:r>
      <w:r w:rsidRPr="0044139F">
        <w:rPr>
          <w:rFonts w:ascii="Verdana" w:hAnsi="Verdana" w:eastAsia="Verdana" w:cs="Verdana"/>
          <w:i/>
          <w:kern w:val="0"/>
          <w:sz w:val="18"/>
          <w:szCs w:val="18"/>
        </w:rPr>
        <w:t>(EPCA)</w:t>
      </w:r>
      <w:r w:rsidRPr="0044139F">
        <w:rPr>
          <w:rFonts w:ascii="Verdana" w:hAnsi="Verdana" w:eastAsia="Verdana" w:cs="Verdana"/>
          <w:i/>
          <w:spacing w:val="-3"/>
          <w:kern w:val="0"/>
          <w:sz w:val="18"/>
          <w:szCs w:val="18"/>
        </w:rPr>
        <w:t xml:space="preserve"> </w:t>
      </w:r>
      <w:r w:rsidRPr="0044139F">
        <w:rPr>
          <w:rFonts w:ascii="Verdana" w:hAnsi="Verdana" w:eastAsia="Verdana" w:cs="Verdana"/>
          <w:kern w:val="0"/>
          <w:sz w:val="18"/>
          <w:szCs w:val="18"/>
        </w:rPr>
        <w:t>goed.</w:t>
      </w:r>
      <w:r w:rsidRPr="0044139F">
        <w:rPr>
          <w:rFonts w:ascii="Verdana" w:hAnsi="Verdana" w:eastAsia="Verdana" w:cs="Verdana"/>
          <w:spacing w:val="-5"/>
          <w:kern w:val="0"/>
          <w:sz w:val="18"/>
          <w:szCs w:val="18"/>
        </w:rPr>
        <w:t xml:space="preserve"> </w:t>
      </w:r>
      <w:r w:rsidRPr="0044139F">
        <w:rPr>
          <w:rFonts w:ascii="Verdana" w:hAnsi="Verdana" w:eastAsia="Verdana" w:cs="Verdana"/>
          <w:kern w:val="0"/>
          <w:sz w:val="18"/>
          <w:szCs w:val="18"/>
        </w:rPr>
        <w:t>Tijdens</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de</w:t>
      </w:r>
      <w:r w:rsidRPr="0044139F">
        <w:rPr>
          <w:rFonts w:ascii="Verdana" w:hAnsi="Verdana" w:eastAsia="Verdana" w:cs="Verdana"/>
          <w:spacing w:val="-4"/>
          <w:kern w:val="0"/>
          <w:sz w:val="18"/>
          <w:szCs w:val="18"/>
        </w:rPr>
        <w:t xml:space="preserve"> </w:t>
      </w:r>
      <w:r w:rsidRPr="0044139F">
        <w:rPr>
          <w:rFonts w:ascii="Verdana" w:hAnsi="Verdana" w:eastAsia="Verdana" w:cs="Verdana"/>
          <w:kern w:val="0"/>
          <w:sz w:val="18"/>
          <w:szCs w:val="18"/>
        </w:rPr>
        <w:t>EU–Centraal-Azië ministeriële bijeenkomst in 2019 hebben de EU en Kirgizië het politieke akkoord geparafeerd. Er is geen sprake van tariefliberalisatie, omdat daarover alleen met de Euraziatische douane-unie als</w:t>
      </w:r>
      <w:r w:rsidRPr="0044139F">
        <w:rPr>
          <w:rFonts w:ascii="Verdana" w:hAnsi="Verdana" w:eastAsia="Verdana" w:cs="Verdana"/>
          <w:spacing w:val="40"/>
          <w:kern w:val="0"/>
          <w:sz w:val="18"/>
          <w:szCs w:val="18"/>
        </w:rPr>
        <w:t xml:space="preserve"> </w:t>
      </w:r>
      <w:r w:rsidRPr="0044139F">
        <w:rPr>
          <w:rFonts w:ascii="Verdana" w:hAnsi="Verdana" w:eastAsia="Verdana" w:cs="Verdana"/>
          <w:kern w:val="0"/>
          <w:sz w:val="18"/>
          <w:szCs w:val="18"/>
        </w:rPr>
        <w:t>geheel onderhandeld kan worden. De lidstaten van</w:t>
      </w:r>
      <w:r w:rsidRPr="0044139F">
        <w:rPr>
          <w:rFonts w:ascii="Verdana" w:hAnsi="Verdana" w:eastAsia="Verdana" w:cs="Verdana"/>
          <w:spacing w:val="-1"/>
          <w:kern w:val="0"/>
          <w:sz w:val="18"/>
          <w:szCs w:val="18"/>
        </w:rPr>
        <w:t xml:space="preserve"> </w:t>
      </w:r>
      <w:r w:rsidRPr="0044139F">
        <w:rPr>
          <w:rFonts w:ascii="Verdana" w:hAnsi="Verdana" w:eastAsia="Verdana" w:cs="Verdana"/>
          <w:kern w:val="0"/>
          <w:sz w:val="18"/>
          <w:szCs w:val="18"/>
        </w:rPr>
        <w:t>de EU zijn in maart 2023 overeengekomen dat het EPCA als gemengd akkoord dient te worden behandeld.</w:t>
      </w:r>
      <w:r w:rsidRPr="0044139F">
        <w:rPr>
          <w:rFonts w:ascii="Verdana" w:hAnsi="Verdana" w:eastAsia="Verdana" w:cs="Verdana"/>
          <w:kern w:val="0"/>
          <w:sz w:val="18"/>
          <w:szCs w:val="18"/>
          <w:vertAlign w:val="superscript"/>
        </w:rPr>
        <w:footnoteReference w:id="24"/>
      </w:r>
      <w:r w:rsidRPr="0044139F">
        <w:rPr>
          <w:rFonts w:ascii="Verdana" w:hAnsi="Verdana" w:eastAsia="Verdana" w:cs="Verdana"/>
          <w:spacing w:val="29"/>
          <w:kern w:val="0"/>
          <w:position w:val="6"/>
          <w:sz w:val="12"/>
          <w:szCs w:val="12"/>
        </w:rPr>
        <w:t xml:space="preserve"> </w:t>
      </w:r>
      <w:r w:rsidRPr="0044139F">
        <w:rPr>
          <w:rFonts w:ascii="Verdana" w:hAnsi="Verdana" w:eastAsia="Verdana" w:cs="Verdana"/>
          <w:kern w:val="0"/>
          <w:sz w:val="18"/>
          <w:szCs w:val="18"/>
        </w:rPr>
        <w:t xml:space="preserve">Op 17 april 2024 werd het akkoord namens Nederland ondertekend. Het betreft een gemengd akkoord dat ter goedkeuring aan het parlement zal worden voorgelegd. Uw Kamer wordt hierover volgens de gebruikelijke procedures </w:t>
      </w:r>
      <w:r w:rsidRPr="0044139F">
        <w:rPr>
          <w:rFonts w:ascii="Verdana" w:hAnsi="Verdana" w:eastAsia="Verdana" w:cs="Verdana"/>
          <w:spacing w:val="-2"/>
          <w:kern w:val="0"/>
          <w:sz w:val="18"/>
          <w:szCs w:val="18"/>
        </w:rPr>
        <w:t>geïnformeerd.</w:t>
      </w:r>
      <w:r w:rsidRPr="0044139F">
        <w:rPr>
          <w:rFonts w:ascii="Verdana" w:hAnsi="Verdana" w:eastAsia="Verdana" w:cs="Verdana"/>
          <w:spacing w:val="-2"/>
          <w:kern w:val="0"/>
          <w:sz w:val="18"/>
          <w:szCs w:val="18"/>
          <w:vertAlign w:val="superscript"/>
        </w:rPr>
        <w:footnoteReference w:id="25"/>
      </w:r>
    </w:p>
    <w:bookmarkEnd w:id="6"/>
    <w:p w:rsidRPr="0024162E" w:rsidR="0024162E" w:rsidP="0024162E" w:rsidRDefault="0024162E" w14:paraId="7D584CF6" w14:textId="77777777">
      <w:pPr>
        <w:widowControl w:val="0"/>
        <w:autoSpaceDE w:val="0"/>
        <w:autoSpaceDN w:val="0"/>
        <w:spacing w:after="0" w:line="276" w:lineRule="auto"/>
        <w:rPr>
          <w:rFonts w:ascii="Verdana" w:hAnsi="Verdana" w:eastAsia="Verdana" w:cs="Verdana"/>
          <w:kern w:val="0"/>
          <w:sz w:val="18"/>
          <w:szCs w:val="18"/>
          <w:highlight w:val="yellow"/>
        </w:rPr>
      </w:pPr>
    </w:p>
    <w:p w:rsidRPr="003E5BAB" w:rsidR="0024162E" w:rsidP="0024162E" w:rsidRDefault="0024162E" w14:paraId="3F8D85DC" w14:textId="77777777">
      <w:pPr>
        <w:widowControl w:val="0"/>
        <w:autoSpaceDE w:val="0"/>
        <w:autoSpaceDN w:val="0"/>
        <w:spacing w:after="0" w:line="276" w:lineRule="auto"/>
        <w:rPr>
          <w:rFonts w:ascii="Verdana" w:hAnsi="Verdana" w:eastAsia="Verdana" w:cs="Verdana"/>
          <w:kern w:val="0"/>
          <w:sz w:val="18"/>
          <w:szCs w:val="18"/>
        </w:rPr>
      </w:pPr>
      <w:r w:rsidRPr="003E5BAB">
        <w:rPr>
          <w:rFonts w:ascii="Verdana" w:hAnsi="Verdana" w:eastAsia="Verdana" w:cs="Verdana"/>
          <w:kern w:val="0"/>
          <w:sz w:val="18"/>
          <w:szCs w:val="18"/>
          <w:u w:val="single"/>
        </w:rPr>
        <w:t>Maleisië</w:t>
      </w:r>
      <w:r w:rsidRPr="003E5BAB">
        <w:rPr>
          <w:rFonts w:ascii="Verdana" w:hAnsi="Verdana" w:eastAsia="Verdana" w:cs="Verdana"/>
          <w:spacing w:val="-5"/>
          <w:kern w:val="0"/>
          <w:sz w:val="18"/>
          <w:szCs w:val="18"/>
          <w:u w:val="single"/>
        </w:rPr>
        <w:t xml:space="preserve"> </w:t>
      </w:r>
      <w:r w:rsidRPr="003E5BAB">
        <w:rPr>
          <w:rFonts w:ascii="Verdana" w:hAnsi="Verdana" w:eastAsia="Verdana" w:cs="Verdana"/>
          <w:kern w:val="0"/>
          <w:sz w:val="18"/>
          <w:szCs w:val="18"/>
          <w:u w:val="single"/>
        </w:rPr>
        <w:t>(</w:t>
      </w:r>
      <w:r w:rsidRPr="003E5BAB">
        <w:rPr>
          <w:rFonts w:ascii="Verdana" w:hAnsi="Verdana" w:eastAsia="Verdana" w:cs="Verdana"/>
          <w:i/>
          <w:kern w:val="0"/>
          <w:sz w:val="18"/>
          <w:szCs w:val="18"/>
          <w:u w:val="single"/>
        </w:rPr>
        <w:t>Malaysia</w:t>
      </w:r>
      <w:r w:rsidRPr="003E5BAB">
        <w:rPr>
          <w:rFonts w:ascii="Verdana" w:hAnsi="Verdana" w:eastAsia="Verdana" w:cs="Verdana"/>
          <w:kern w:val="0"/>
          <w:sz w:val="18"/>
          <w:szCs w:val="18"/>
          <w:u w:val="single"/>
        </w:rPr>
        <w:t>-</w:t>
      </w:r>
      <w:r w:rsidRPr="003E5BAB">
        <w:rPr>
          <w:rFonts w:ascii="Verdana" w:hAnsi="Verdana" w:eastAsia="Verdana" w:cs="Verdana"/>
          <w:i/>
          <w:kern w:val="0"/>
          <w:sz w:val="18"/>
          <w:szCs w:val="18"/>
          <w:u w:val="single"/>
        </w:rPr>
        <w:t>EU</w:t>
      </w:r>
      <w:r w:rsidRPr="003E5BAB">
        <w:rPr>
          <w:rFonts w:ascii="Verdana" w:hAnsi="Verdana" w:eastAsia="Verdana" w:cs="Verdana"/>
          <w:i/>
          <w:spacing w:val="-5"/>
          <w:kern w:val="0"/>
          <w:sz w:val="18"/>
          <w:szCs w:val="18"/>
          <w:u w:val="single"/>
        </w:rPr>
        <w:t xml:space="preserve"> </w:t>
      </w:r>
      <w:r w:rsidRPr="003E5BAB">
        <w:rPr>
          <w:rFonts w:ascii="Verdana" w:hAnsi="Verdana" w:eastAsia="Verdana" w:cs="Verdana"/>
          <w:i/>
          <w:kern w:val="0"/>
          <w:sz w:val="18"/>
          <w:szCs w:val="18"/>
          <w:u w:val="single"/>
        </w:rPr>
        <w:t>FTA</w:t>
      </w:r>
      <w:r w:rsidRPr="003E5BAB">
        <w:rPr>
          <w:rFonts w:ascii="Verdana" w:hAnsi="Verdana" w:eastAsia="Verdana" w:cs="Verdana"/>
          <w:i/>
          <w:spacing w:val="-3"/>
          <w:kern w:val="0"/>
          <w:sz w:val="18"/>
          <w:szCs w:val="18"/>
          <w:u w:val="single"/>
        </w:rPr>
        <w:t xml:space="preserve"> </w:t>
      </w:r>
      <w:r w:rsidRPr="003E5BAB">
        <w:rPr>
          <w:rFonts w:ascii="Verdana" w:hAnsi="Verdana" w:eastAsia="Verdana" w:cs="Verdana"/>
          <w:spacing w:val="-2"/>
          <w:kern w:val="0"/>
          <w:sz w:val="18"/>
          <w:szCs w:val="18"/>
          <w:u w:val="single"/>
        </w:rPr>
        <w:t>(MEUFTA))</w:t>
      </w:r>
      <w:r w:rsidRPr="003E5BAB">
        <w:rPr>
          <w:rFonts w:ascii="Verdana" w:hAnsi="Verdana" w:eastAsia="Verdana" w:cs="Verdana"/>
          <w:spacing w:val="-2"/>
          <w:kern w:val="0"/>
          <w:sz w:val="18"/>
          <w:szCs w:val="18"/>
        </w:rPr>
        <w:t xml:space="preserve">: </w:t>
      </w:r>
    </w:p>
    <w:p w:rsidRPr="00123EE4" w:rsidR="0024162E" w:rsidP="0024162E" w:rsidRDefault="0024162E" w14:paraId="33551294" w14:textId="7D725E04">
      <w:pPr>
        <w:widowControl w:val="0"/>
        <w:autoSpaceDE w:val="0"/>
        <w:autoSpaceDN w:val="0"/>
        <w:spacing w:after="0" w:line="276" w:lineRule="auto"/>
        <w:ind w:right="200"/>
        <w:rPr>
          <w:rFonts w:ascii="Verdana" w:hAnsi="Verdana" w:eastAsia="Verdana" w:cs="Verdana"/>
          <w:b/>
          <w:bCs/>
          <w:kern w:val="0"/>
          <w:sz w:val="18"/>
          <w:szCs w:val="18"/>
        </w:rPr>
      </w:pPr>
      <w:r w:rsidRPr="00123EE4">
        <w:rPr>
          <w:rFonts w:ascii="Verdana" w:hAnsi="Verdana" w:eastAsia="Verdana" w:cs="Verdana"/>
          <w:kern w:val="0"/>
          <w:sz w:val="18"/>
          <w:szCs w:val="18"/>
        </w:rPr>
        <w:t>Onderhandelingen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over een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handelsakkoord tussen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 EU 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Maleisië zijn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oktober 2010 begonnen. 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ASEAN-mandaat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uit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2007</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lag</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hieraan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grondslag.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na</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zevende,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 xml:space="preserve">en tot nu toe laatste, ronde in april 2012 stilgelegd op verzoek van Maleisië. </w:t>
      </w:r>
      <w:r w:rsidRPr="00123EE4">
        <w:rPr>
          <w:rFonts w:ascii="Verdana" w:hAnsi="Verdana" w:eastAsia="Verdana" w:cs="Verdana"/>
          <w:spacing w:val="-3"/>
          <w:kern w:val="0"/>
          <w:sz w:val="18"/>
          <w:szCs w:val="18"/>
        </w:rPr>
        <w:t xml:space="preserve">Een </w:t>
      </w:r>
      <w:proofErr w:type="spellStart"/>
      <w:r w:rsidRPr="00123EE4">
        <w:rPr>
          <w:rFonts w:ascii="Verdana" w:hAnsi="Verdana" w:eastAsia="Verdana" w:cs="Verdana"/>
          <w:i/>
          <w:spacing w:val="-3"/>
          <w:kern w:val="0"/>
          <w:sz w:val="18"/>
          <w:szCs w:val="18"/>
        </w:rPr>
        <w:t>scoping</w:t>
      </w:r>
      <w:proofErr w:type="spellEnd"/>
      <w:r w:rsidRPr="00123EE4">
        <w:rPr>
          <w:rFonts w:ascii="Verdana" w:hAnsi="Verdana" w:eastAsia="Verdana" w:cs="Verdana"/>
          <w:i/>
          <w:spacing w:val="-3"/>
          <w:kern w:val="0"/>
          <w:sz w:val="18"/>
          <w:szCs w:val="18"/>
        </w:rPr>
        <w:t xml:space="preserve"> </w:t>
      </w:r>
      <w:proofErr w:type="spellStart"/>
      <w:r w:rsidRPr="00123EE4">
        <w:rPr>
          <w:rFonts w:ascii="Verdana" w:hAnsi="Verdana" w:eastAsia="Verdana" w:cs="Verdana"/>
          <w:i/>
          <w:spacing w:val="-3"/>
          <w:kern w:val="0"/>
          <w:sz w:val="18"/>
          <w:szCs w:val="18"/>
        </w:rPr>
        <w:t>exercise</w:t>
      </w:r>
      <w:proofErr w:type="spellEnd"/>
      <w:r w:rsidRPr="00123EE4">
        <w:rPr>
          <w:rFonts w:ascii="Verdana" w:hAnsi="Verdana" w:eastAsia="Verdana" w:cs="Verdana"/>
          <w:i/>
          <w:spacing w:val="-3"/>
          <w:kern w:val="0"/>
          <w:sz w:val="18"/>
          <w:szCs w:val="18"/>
        </w:rPr>
        <w:t xml:space="preserve"> </w:t>
      </w:r>
      <w:r w:rsidRPr="00123EE4">
        <w:rPr>
          <w:rFonts w:ascii="Verdana" w:hAnsi="Verdana" w:eastAsia="Verdana" w:cs="Verdana"/>
          <w:spacing w:val="-3"/>
          <w:kern w:val="0"/>
          <w:sz w:val="18"/>
          <w:szCs w:val="18"/>
        </w:rPr>
        <w:t xml:space="preserve">heeft plaatsgevonden </w:t>
      </w:r>
      <w:r w:rsidRPr="00123EE4">
        <w:rPr>
          <w:rFonts w:ascii="Verdana" w:hAnsi="Verdana" w:eastAsia="Verdana" w:cs="Verdana"/>
          <w:kern w:val="0"/>
          <w:sz w:val="18"/>
          <w:szCs w:val="18"/>
        </w:rPr>
        <w:t xml:space="preserve">om te onderzoeken of de onderhandelingen hervat moeten worden. Op 20 januari is de hervatting van de onderhandelingen aangekondigd door de Europese Commissie en Maleisië. De eerste onderhandelingsronde </w:t>
      </w:r>
      <w:r w:rsidR="00A86B2A">
        <w:rPr>
          <w:rFonts w:ascii="Verdana" w:hAnsi="Verdana" w:eastAsia="Verdana" w:cs="Verdana"/>
          <w:b/>
          <w:bCs/>
          <w:kern w:val="0"/>
          <w:sz w:val="18"/>
          <w:szCs w:val="18"/>
        </w:rPr>
        <w:t>v</w:t>
      </w:r>
      <w:r w:rsidRPr="00123EE4" w:rsidR="00936589">
        <w:rPr>
          <w:rFonts w:ascii="Verdana" w:hAnsi="Verdana" w:eastAsia="Verdana" w:cs="Verdana"/>
          <w:b/>
          <w:bCs/>
          <w:kern w:val="0"/>
          <w:sz w:val="18"/>
          <w:szCs w:val="18"/>
        </w:rPr>
        <w:t>ond plaats van 30 juni tot 4 juli 2025.</w:t>
      </w:r>
    </w:p>
    <w:p w:rsidRPr="0024162E" w:rsidR="0024162E" w:rsidP="0024162E" w:rsidRDefault="0024162E" w14:paraId="61B68072" w14:textId="77777777">
      <w:pPr>
        <w:widowControl w:val="0"/>
        <w:autoSpaceDE w:val="0"/>
        <w:autoSpaceDN w:val="0"/>
        <w:spacing w:after="0" w:line="276" w:lineRule="auto"/>
        <w:rPr>
          <w:rFonts w:ascii="Verdana" w:hAnsi="Verdana" w:eastAsia="Verdana" w:cs="Verdana"/>
          <w:kern w:val="0"/>
          <w:sz w:val="18"/>
          <w:szCs w:val="18"/>
          <w:highlight w:val="yellow"/>
        </w:rPr>
      </w:pPr>
    </w:p>
    <w:p w:rsidRPr="00123EE4" w:rsidR="0024162E" w:rsidP="005F088B" w:rsidRDefault="0024162E" w14:paraId="316A7699" w14:textId="77777777">
      <w:pPr>
        <w:widowControl w:val="0"/>
        <w:autoSpaceDE w:val="0"/>
        <w:autoSpaceDN w:val="0"/>
        <w:spacing w:before="1"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Myanmar</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w:t>
      </w:r>
      <w:r w:rsidRPr="00123EE4">
        <w:rPr>
          <w:rFonts w:ascii="Verdana" w:hAnsi="Verdana" w:eastAsia="Verdana" w:cs="Verdana"/>
          <w:i/>
          <w:kern w:val="0"/>
          <w:sz w:val="18"/>
          <w:szCs w:val="18"/>
          <w:u w:val="single"/>
        </w:rPr>
        <w:t>EU-Myanmar</w:t>
      </w:r>
      <w:r w:rsidRPr="00123EE4">
        <w:rPr>
          <w:rFonts w:ascii="Verdana" w:hAnsi="Verdana" w:eastAsia="Verdana" w:cs="Verdana"/>
          <w:i/>
          <w:spacing w:val="-5"/>
          <w:kern w:val="0"/>
          <w:sz w:val="18"/>
          <w:szCs w:val="18"/>
          <w:u w:val="single"/>
        </w:rPr>
        <w:t xml:space="preserve"> </w:t>
      </w:r>
      <w:r w:rsidRPr="00123EE4">
        <w:rPr>
          <w:rFonts w:ascii="Verdana" w:hAnsi="Verdana" w:eastAsia="Verdana" w:cs="Verdana"/>
          <w:i/>
          <w:kern w:val="0"/>
          <w:sz w:val="18"/>
          <w:szCs w:val="18"/>
          <w:u w:val="single"/>
        </w:rPr>
        <w:t>Investment</w:t>
      </w:r>
      <w:r w:rsidRPr="00123EE4">
        <w:rPr>
          <w:rFonts w:ascii="Verdana" w:hAnsi="Verdana" w:eastAsia="Verdana" w:cs="Verdana"/>
          <w:i/>
          <w:spacing w:val="-4"/>
          <w:kern w:val="0"/>
          <w:sz w:val="18"/>
          <w:szCs w:val="18"/>
          <w:u w:val="single"/>
        </w:rPr>
        <w:t xml:space="preserve"> </w:t>
      </w:r>
      <w:proofErr w:type="spellStart"/>
      <w:r w:rsidRPr="00123EE4">
        <w:rPr>
          <w:rFonts w:ascii="Verdana" w:hAnsi="Verdana" w:eastAsia="Verdana" w:cs="Verdana"/>
          <w:i/>
          <w:kern w:val="0"/>
          <w:sz w:val="18"/>
          <w:szCs w:val="18"/>
          <w:u w:val="single"/>
        </w:rPr>
        <w:t>Protection</w:t>
      </w:r>
      <w:proofErr w:type="spellEnd"/>
      <w:r w:rsidRPr="00123EE4">
        <w:rPr>
          <w:rFonts w:ascii="Verdana" w:hAnsi="Verdana" w:eastAsia="Verdana" w:cs="Verdana"/>
          <w:i/>
          <w:spacing w:val="-6"/>
          <w:kern w:val="0"/>
          <w:sz w:val="18"/>
          <w:szCs w:val="18"/>
          <w:u w:val="single"/>
        </w:rPr>
        <w:t xml:space="preserve"> </w:t>
      </w:r>
      <w:r w:rsidRPr="00123EE4">
        <w:rPr>
          <w:rFonts w:ascii="Verdana" w:hAnsi="Verdana" w:eastAsia="Verdana" w:cs="Verdana"/>
          <w:i/>
          <w:spacing w:val="-2"/>
          <w:kern w:val="0"/>
          <w:sz w:val="18"/>
          <w:szCs w:val="18"/>
          <w:u w:val="single"/>
        </w:rPr>
        <w:t>Agreement</w:t>
      </w:r>
      <w:r w:rsidRPr="00123EE4">
        <w:rPr>
          <w:rFonts w:ascii="Verdana" w:hAnsi="Verdana" w:eastAsia="Verdana" w:cs="Verdana"/>
          <w:spacing w:val="-2"/>
          <w:kern w:val="0"/>
          <w:sz w:val="18"/>
          <w:szCs w:val="18"/>
          <w:u w:val="single"/>
        </w:rPr>
        <w:t>)</w:t>
      </w:r>
      <w:r w:rsidRPr="00123EE4">
        <w:rPr>
          <w:rFonts w:ascii="Verdana" w:hAnsi="Verdana" w:eastAsia="Verdana" w:cs="Verdana"/>
          <w:spacing w:val="-2"/>
          <w:kern w:val="0"/>
          <w:sz w:val="18"/>
          <w:szCs w:val="18"/>
        </w:rPr>
        <w:t xml:space="preserve">: </w:t>
      </w:r>
    </w:p>
    <w:p w:rsidRPr="00123EE4" w:rsidR="0024162E" w:rsidP="0024162E" w:rsidRDefault="0024162E" w14:paraId="5C54959C" w14:textId="77777777">
      <w:pPr>
        <w:widowControl w:val="0"/>
        <w:autoSpaceDE w:val="0"/>
        <w:autoSpaceDN w:val="0"/>
        <w:spacing w:after="0" w:line="276" w:lineRule="auto"/>
        <w:ind w:right="148"/>
        <w:rPr>
          <w:rFonts w:ascii="Verdana" w:hAnsi="Verdana" w:eastAsia="Verdana" w:cs="Verdana"/>
          <w:kern w:val="0"/>
          <w:sz w:val="18"/>
          <w:szCs w:val="18"/>
        </w:rPr>
      </w:pPr>
      <w:r w:rsidRPr="00123EE4">
        <w:rPr>
          <w:rFonts w:ascii="Verdana" w:hAnsi="Verdana" w:eastAsia="Verdana" w:cs="Verdana"/>
          <w:kern w:val="0"/>
          <w:sz w:val="18"/>
          <w:szCs w:val="18"/>
        </w:rPr>
        <w:t xml:space="preserve">In maart 2014 heeft de Raad een mandaat aan de Europese Commissie verleend en zijn de </w:t>
      </w:r>
      <w:r w:rsidRPr="00123EE4">
        <w:rPr>
          <w:rFonts w:ascii="Verdana" w:hAnsi="Verdana" w:eastAsia="Verdana" w:cs="Verdana"/>
          <w:kern w:val="0"/>
          <w:sz w:val="18"/>
          <w:szCs w:val="18"/>
        </w:rPr>
        <w:lastRenderedPageBreak/>
        <w:t>onderhandelingen tussen de EU en Myanmar over een investeringsbeschermingsakkoord begonnen. 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doel</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bilaterale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investeringsovereenkomst</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om</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investeringen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bevorderen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ten behoeve van de sociaaleconomische ontwikkeling van Myanmar. Het akkoord zal hoofdstukken bevatten over transparantie, duurzame ontwikkeling, investeringsbescherming en geschillenbeslechting. Op 26 en 27 april 2017 hebben technische besprekingen plaatsgevonden. Op 1 februari 2021 vond in Myanmar een staatsgreep plaats. De EU heeft in haar Raadsconclusies opgeroepen voor de-escalatie en aangegeven samen te willen werken met partijen die de democratie steunen.</w:t>
      </w:r>
      <w:r w:rsidRPr="00123EE4">
        <w:rPr>
          <w:rFonts w:ascii="Verdana" w:hAnsi="Verdana" w:eastAsia="Verdana" w:cs="Verdana"/>
          <w:kern w:val="0"/>
          <w:sz w:val="18"/>
          <w:szCs w:val="18"/>
          <w:vertAlign w:val="superscript"/>
        </w:rPr>
        <w:footnoteReference w:id="26"/>
      </w:r>
      <w:r w:rsidRPr="00123EE4">
        <w:rPr>
          <w:rFonts w:ascii="Verdana" w:hAnsi="Verdana" w:eastAsia="Verdana" w:cs="Verdana"/>
          <w:spacing w:val="40"/>
          <w:kern w:val="0"/>
          <w:position w:val="6"/>
          <w:sz w:val="12"/>
          <w:szCs w:val="12"/>
        </w:rPr>
        <w:t xml:space="preserve"> </w:t>
      </w:r>
      <w:r w:rsidRPr="00123EE4">
        <w:rPr>
          <w:rFonts w:ascii="Verdana" w:hAnsi="Verdana" w:eastAsia="Verdana" w:cs="Verdana"/>
          <w:kern w:val="0"/>
          <w:sz w:val="18"/>
          <w:szCs w:val="18"/>
        </w:rPr>
        <w:t>Er staat geen nadere onderhandelingsronde gepland.</w:t>
      </w:r>
    </w:p>
    <w:p w:rsidRPr="0024162E" w:rsidR="0024162E" w:rsidP="0024162E" w:rsidRDefault="0024162E" w14:paraId="33FC6D32"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320E40" w:rsidR="0024162E" w:rsidP="005F088B" w:rsidRDefault="0024162E" w14:paraId="75F5E3BD" w14:textId="77777777">
      <w:pPr>
        <w:widowControl w:val="0"/>
        <w:autoSpaceDE w:val="0"/>
        <w:autoSpaceDN w:val="0"/>
        <w:spacing w:before="1" w:after="0" w:line="276" w:lineRule="auto"/>
        <w:rPr>
          <w:rFonts w:ascii="Verdana" w:hAnsi="Verdana" w:eastAsia="Verdana" w:cs="Verdana"/>
          <w:kern w:val="0"/>
          <w:sz w:val="18"/>
          <w:szCs w:val="18"/>
        </w:rPr>
      </w:pPr>
      <w:bookmarkStart w:name="_Hlk195516528" w:id="7"/>
      <w:r w:rsidRPr="00320E40">
        <w:rPr>
          <w:rFonts w:ascii="Verdana" w:hAnsi="Verdana" w:eastAsia="Verdana" w:cs="Verdana"/>
          <w:kern w:val="0"/>
          <w:sz w:val="18"/>
          <w:szCs w:val="18"/>
          <w:u w:val="single"/>
        </w:rPr>
        <w:t>Oezbekistan</w:t>
      </w:r>
      <w:r w:rsidRPr="00320E40">
        <w:rPr>
          <w:rFonts w:ascii="Verdana" w:hAnsi="Verdana" w:eastAsia="Verdana" w:cs="Verdana"/>
          <w:spacing w:val="-9"/>
          <w:kern w:val="0"/>
          <w:sz w:val="18"/>
          <w:szCs w:val="18"/>
          <w:u w:val="single"/>
        </w:rPr>
        <w:t xml:space="preserve"> </w:t>
      </w:r>
      <w:r w:rsidRPr="00320E40">
        <w:rPr>
          <w:rFonts w:ascii="Verdana" w:hAnsi="Verdana" w:eastAsia="Verdana" w:cs="Verdana"/>
          <w:i/>
          <w:kern w:val="0"/>
          <w:sz w:val="18"/>
          <w:szCs w:val="18"/>
          <w:u w:val="single"/>
        </w:rPr>
        <w:t>(</w:t>
      </w:r>
      <w:proofErr w:type="spellStart"/>
      <w:r w:rsidRPr="00320E40">
        <w:rPr>
          <w:rFonts w:ascii="Verdana" w:hAnsi="Verdana" w:eastAsia="Verdana" w:cs="Verdana"/>
          <w:i/>
          <w:kern w:val="0"/>
          <w:sz w:val="18"/>
          <w:szCs w:val="18"/>
          <w:u w:val="single"/>
        </w:rPr>
        <w:t>Enhanced</w:t>
      </w:r>
      <w:proofErr w:type="spellEnd"/>
      <w:r w:rsidRPr="00320E40">
        <w:rPr>
          <w:rFonts w:ascii="Verdana" w:hAnsi="Verdana" w:eastAsia="Verdana" w:cs="Verdana"/>
          <w:i/>
          <w:spacing w:val="-4"/>
          <w:kern w:val="0"/>
          <w:sz w:val="18"/>
          <w:szCs w:val="18"/>
          <w:u w:val="single"/>
        </w:rPr>
        <w:t xml:space="preserve"> </w:t>
      </w:r>
      <w:r w:rsidRPr="00320E40">
        <w:rPr>
          <w:rFonts w:ascii="Verdana" w:hAnsi="Verdana" w:eastAsia="Verdana" w:cs="Verdana"/>
          <w:i/>
          <w:kern w:val="0"/>
          <w:sz w:val="18"/>
          <w:szCs w:val="18"/>
          <w:u w:val="single"/>
        </w:rPr>
        <w:t>Partnership</w:t>
      </w:r>
      <w:r w:rsidRPr="00320E40">
        <w:rPr>
          <w:rFonts w:ascii="Verdana" w:hAnsi="Verdana" w:eastAsia="Verdana" w:cs="Verdana"/>
          <w:i/>
          <w:spacing w:val="-5"/>
          <w:kern w:val="0"/>
          <w:sz w:val="18"/>
          <w:szCs w:val="18"/>
          <w:u w:val="single"/>
        </w:rPr>
        <w:t xml:space="preserve"> </w:t>
      </w:r>
      <w:r w:rsidRPr="00320E40">
        <w:rPr>
          <w:rFonts w:ascii="Verdana" w:hAnsi="Verdana" w:eastAsia="Verdana" w:cs="Verdana"/>
          <w:i/>
          <w:kern w:val="0"/>
          <w:sz w:val="18"/>
          <w:szCs w:val="18"/>
          <w:u w:val="single"/>
        </w:rPr>
        <w:t>Cooperation</w:t>
      </w:r>
      <w:r w:rsidRPr="00320E40">
        <w:rPr>
          <w:rFonts w:ascii="Verdana" w:hAnsi="Verdana" w:eastAsia="Verdana" w:cs="Verdana"/>
          <w:i/>
          <w:spacing w:val="-6"/>
          <w:kern w:val="0"/>
          <w:sz w:val="18"/>
          <w:szCs w:val="18"/>
          <w:u w:val="single"/>
        </w:rPr>
        <w:t xml:space="preserve"> </w:t>
      </w:r>
      <w:r w:rsidRPr="00320E40">
        <w:rPr>
          <w:rFonts w:ascii="Verdana" w:hAnsi="Verdana" w:eastAsia="Verdana" w:cs="Verdana"/>
          <w:i/>
          <w:kern w:val="0"/>
          <w:sz w:val="18"/>
          <w:szCs w:val="18"/>
          <w:u w:val="single"/>
        </w:rPr>
        <w:t>Agreement</w:t>
      </w:r>
      <w:r w:rsidRPr="00320E40">
        <w:rPr>
          <w:rFonts w:ascii="Verdana" w:hAnsi="Verdana" w:eastAsia="Verdana" w:cs="Verdana"/>
          <w:i/>
          <w:spacing w:val="-4"/>
          <w:kern w:val="0"/>
          <w:sz w:val="18"/>
          <w:szCs w:val="18"/>
          <w:u w:val="single"/>
        </w:rPr>
        <w:t xml:space="preserve"> </w:t>
      </w:r>
      <w:r w:rsidRPr="00320E40">
        <w:rPr>
          <w:rFonts w:ascii="Verdana" w:hAnsi="Verdana" w:eastAsia="Verdana" w:cs="Verdana"/>
          <w:i/>
          <w:spacing w:val="-2"/>
          <w:kern w:val="0"/>
          <w:sz w:val="18"/>
          <w:szCs w:val="18"/>
          <w:u w:val="single"/>
        </w:rPr>
        <w:t>(EPCA))</w:t>
      </w:r>
      <w:r w:rsidRPr="00320E40">
        <w:rPr>
          <w:rFonts w:ascii="Verdana" w:hAnsi="Verdana" w:eastAsia="Verdana" w:cs="Verdana"/>
          <w:spacing w:val="-2"/>
          <w:kern w:val="0"/>
          <w:sz w:val="18"/>
          <w:szCs w:val="18"/>
        </w:rPr>
        <w:t xml:space="preserve">: </w:t>
      </w:r>
    </w:p>
    <w:p w:rsidRPr="00123EE4" w:rsidR="0024162E" w:rsidP="0024162E" w:rsidRDefault="0024162E" w14:paraId="752EBBEC" w14:textId="04B9394D">
      <w:pPr>
        <w:widowControl w:val="0"/>
        <w:autoSpaceDE w:val="0"/>
        <w:autoSpaceDN w:val="0"/>
        <w:spacing w:after="0" w:line="276" w:lineRule="auto"/>
        <w:ind w:right="200"/>
        <w:rPr>
          <w:rFonts w:ascii="Verdana" w:hAnsi="Verdana" w:eastAsia="Verdana" w:cs="Verdana"/>
          <w:b/>
          <w:bCs/>
          <w:kern w:val="0"/>
          <w:sz w:val="18"/>
          <w:szCs w:val="18"/>
        </w:rPr>
      </w:pPr>
      <w:r w:rsidRPr="00123EE4">
        <w:rPr>
          <w:rFonts w:ascii="Verdana" w:hAnsi="Verdana" w:eastAsia="Verdana" w:cs="Verdana"/>
          <w:kern w:val="0"/>
          <w:sz w:val="18"/>
          <w:szCs w:val="18"/>
        </w:rPr>
        <w:t xml:space="preserve">De samenwerking tussen de EU en Oezbekistan is vastgelegd in een </w:t>
      </w:r>
      <w:r w:rsidRPr="00123EE4">
        <w:rPr>
          <w:rFonts w:ascii="Verdana" w:hAnsi="Verdana" w:eastAsia="Verdana" w:cs="Verdana"/>
          <w:i/>
          <w:kern w:val="0"/>
          <w:sz w:val="18"/>
          <w:szCs w:val="18"/>
        </w:rPr>
        <w:t xml:space="preserve">Partnership </w:t>
      </w:r>
      <w:proofErr w:type="spellStart"/>
      <w:r w:rsidRPr="00123EE4">
        <w:rPr>
          <w:rFonts w:ascii="Verdana" w:hAnsi="Verdana" w:eastAsia="Verdana" w:cs="Verdana"/>
          <w:i/>
          <w:kern w:val="0"/>
          <w:sz w:val="18"/>
          <w:szCs w:val="18"/>
        </w:rPr>
        <w:t>and</w:t>
      </w:r>
      <w:proofErr w:type="spellEnd"/>
      <w:r w:rsidRPr="00123EE4">
        <w:rPr>
          <w:rFonts w:ascii="Verdana" w:hAnsi="Verdana" w:eastAsia="Verdana" w:cs="Verdana"/>
          <w:i/>
          <w:kern w:val="0"/>
          <w:sz w:val="18"/>
          <w:szCs w:val="18"/>
        </w:rPr>
        <w:t xml:space="preserve"> Cooperation Agreement </w:t>
      </w:r>
      <w:r w:rsidRPr="00123EE4">
        <w:rPr>
          <w:rFonts w:ascii="Verdana" w:hAnsi="Verdana" w:eastAsia="Verdana" w:cs="Verdana"/>
          <w:kern w:val="0"/>
          <w:sz w:val="18"/>
          <w:szCs w:val="18"/>
        </w:rPr>
        <w:t xml:space="preserve">(PCA),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123EE4">
        <w:rPr>
          <w:rFonts w:ascii="Verdana" w:hAnsi="Verdana" w:eastAsia="Verdana" w:cs="Verdana"/>
          <w:i/>
          <w:kern w:val="0"/>
          <w:sz w:val="18"/>
          <w:szCs w:val="18"/>
        </w:rPr>
        <w:t xml:space="preserve">Partnership </w:t>
      </w:r>
      <w:proofErr w:type="spellStart"/>
      <w:r w:rsidRPr="00123EE4">
        <w:rPr>
          <w:rFonts w:ascii="Verdana" w:hAnsi="Verdana" w:eastAsia="Verdana" w:cs="Verdana"/>
          <w:i/>
          <w:kern w:val="0"/>
          <w:sz w:val="18"/>
          <w:szCs w:val="18"/>
        </w:rPr>
        <w:t>and</w:t>
      </w:r>
      <w:proofErr w:type="spellEnd"/>
      <w:r w:rsidRPr="00123EE4">
        <w:rPr>
          <w:rFonts w:ascii="Verdana" w:hAnsi="Verdana" w:eastAsia="Verdana" w:cs="Verdana"/>
          <w:i/>
          <w:kern w:val="0"/>
          <w:sz w:val="18"/>
          <w:szCs w:val="18"/>
        </w:rPr>
        <w:t xml:space="preserve"> Cooperation Agreement </w:t>
      </w:r>
      <w:r w:rsidRPr="00123EE4">
        <w:rPr>
          <w:rFonts w:ascii="Verdana" w:hAnsi="Verdana" w:eastAsia="Verdana" w:cs="Verdana"/>
          <w:kern w:val="0"/>
          <w:sz w:val="18"/>
          <w:szCs w:val="18"/>
        </w:rPr>
        <w:t>(PCA) op basis van het mandaat dat de Raad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16</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juli</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2018</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aangenomen.</w:t>
      </w:r>
      <w:r w:rsidRPr="00123EE4">
        <w:rPr>
          <w:rFonts w:ascii="Verdana" w:hAnsi="Verdana" w:eastAsia="Verdana" w:cs="Verdana"/>
          <w:spacing w:val="-3"/>
          <w:kern w:val="0"/>
          <w:sz w:val="18"/>
          <w:szCs w:val="18"/>
        </w:rPr>
        <w:t xml:space="preserve"> </w:t>
      </w:r>
      <w:bookmarkStart w:name="_Hlk196919895" w:id="8"/>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23</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november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2018</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lanceerden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Oezbekistan</w:t>
      </w:r>
      <w:r w:rsidRPr="00123EE4">
        <w:rPr>
          <w:rFonts w:ascii="Verdana" w:hAnsi="Verdana" w:eastAsia="Verdana" w:cs="Verdana"/>
          <w:spacing w:val="-4"/>
          <w:kern w:val="0"/>
          <w:sz w:val="18"/>
          <w:szCs w:val="18"/>
        </w:rPr>
        <w:t xml:space="preserve"> formeel </w:t>
      </w:r>
      <w:r w:rsidRPr="00123EE4">
        <w:rPr>
          <w:rFonts w:ascii="Verdana" w:hAnsi="Verdana" w:eastAsia="Verdana" w:cs="Verdana"/>
          <w:kern w:val="0"/>
          <w:sz w:val="18"/>
          <w:szCs w:val="18"/>
        </w:rPr>
        <w:t>de onderhandelingen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EPCA</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formeel</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marge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EU-Centraal-Azië</w:t>
      </w:r>
      <w:r w:rsidRPr="00123EE4">
        <w:rPr>
          <w:rFonts w:ascii="Verdana" w:hAnsi="Verdana" w:eastAsia="Verdana" w:cs="Verdana"/>
          <w:spacing w:val="-4"/>
          <w:kern w:val="0"/>
          <w:sz w:val="18"/>
          <w:szCs w:val="18"/>
        </w:rPr>
        <w:t xml:space="preserve"> m</w:t>
      </w:r>
      <w:r w:rsidRPr="00123EE4">
        <w:rPr>
          <w:rFonts w:ascii="Verdana" w:hAnsi="Verdana" w:eastAsia="Verdana" w:cs="Verdana"/>
          <w:kern w:val="0"/>
          <w:sz w:val="18"/>
          <w:szCs w:val="18"/>
        </w:rPr>
        <w:t>inisteriële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bijeenkomst. Op 6 juli 2022 zijn de onderhandelingen voor het EU-Oezbekistan EPCA afgerond</w:t>
      </w:r>
      <w:r w:rsidRPr="00123EE4">
        <w:rPr>
          <w:rFonts w:ascii="Verdana" w:hAnsi="Verdana" w:eastAsia="Verdana" w:cs="Verdana"/>
          <w:kern w:val="0"/>
          <w:sz w:val="18"/>
          <w:szCs w:val="18"/>
          <w:vertAlign w:val="superscript"/>
        </w:rPr>
        <w:footnoteReference w:id="27"/>
      </w:r>
      <w:r w:rsidRPr="00123EE4">
        <w:rPr>
          <w:rFonts w:ascii="Verdana" w:hAnsi="Verdana" w:eastAsia="Verdana" w:cs="Verdana"/>
          <w:kern w:val="0"/>
          <w:sz w:val="18"/>
          <w:szCs w:val="18"/>
        </w:rPr>
        <w:t xml:space="preserve">. </w:t>
      </w:r>
      <w:bookmarkStart w:name="_Hlk187410564" w:id="9"/>
      <w:bookmarkEnd w:id="8"/>
      <w:r w:rsidRPr="00123EE4" w:rsidR="0044139F">
        <w:rPr>
          <w:rFonts w:ascii="Verdana" w:hAnsi="Verdana" w:eastAsia="Verdana" w:cs="Verdana"/>
          <w:b/>
          <w:bCs/>
          <w:kern w:val="0"/>
          <w:sz w:val="18"/>
          <w:szCs w:val="18"/>
        </w:rPr>
        <w:t>De ondertekening van het akkoord wordt op korte termijn voorzien. Wanneer ratificatie aan de orde is zal uw Kamer</w:t>
      </w:r>
      <w:r w:rsidRPr="00123EE4">
        <w:rPr>
          <w:rFonts w:ascii="Verdana" w:hAnsi="Verdana" w:eastAsia="Verdana" w:cs="Verdana"/>
          <w:b/>
          <w:bCs/>
          <w:kern w:val="0"/>
          <w:sz w:val="18"/>
          <w:szCs w:val="18"/>
        </w:rPr>
        <w:t xml:space="preserve">, conform de gebruikelijke nationale ratificatieprocedures, </w:t>
      </w:r>
      <w:bookmarkEnd w:id="9"/>
      <w:r w:rsidRPr="00123EE4" w:rsidR="0044139F">
        <w:rPr>
          <w:rFonts w:ascii="Verdana" w:hAnsi="Verdana" w:eastAsia="Verdana" w:cs="Verdana"/>
          <w:b/>
          <w:bCs/>
          <w:kern w:val="0"/>
          <w:sz w:val="18"/>
          <w:szCs w:val="18"/>
        </w:rPr>
        <w:t xml:space="preserve">worden </w:t>
      </w:r>
      <w:r w:rsidR="00A86B2A">
        <w:rPr>
          <w:rFonts w:ascii="Verdana" w:hAnsi="Verdana" w:eastAsia="Verdana" w:cs="Verdana"/>
          <w:b/>
          <w:bCs/>
          <w:kern w:val="0"/>
          <w:sz w:val="18"/>
          <w:szCs w:val="18"/>
        </w:rPr>
        <w:t>geïnformeerd</w:t>
      </w:r>
      <w:r w:rsidRPr="00123EE4" w:rsidR="0044139F">
        <w:rPr>
          <w:rFonts w:ascii="Verdana" w:hAnsi="Verdana" w:eastAsia="Verdana" w:cs="Verdana"/>
          <w:b/>
          <w:bCs/>
          <w:kern w:val="0"/>
          <w:sz w:val="18"/>
          <w:szCs w:val="18"/>
        </w:rPr>
        <w:t xml:space="preserve">. </w:t>
      </w:r>
    </w:p>
    <w:bookmarkEnd w:id="7"/>
    <w:p w:rsidRPr="0024162E" w:rsidR="0024162E" w:rsidP="0024162E" w:rsidRDefault="0024162E" w14:paraId="1CEC4D17"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3E5BAB" w:rsidR="0024162E" w:rsidP="0024162E" w:rsidRDefault="0024162E" w14:paraId="305624AD" w14:textId="77777777">
      <w:pPr>
        <w:widowControl w:val="0"/>
        <w:autoSpaceDE w:val="0"/>
        <w:autoSpaceDN w:val="0"/>
        <w:spacing w:after="0" w:line="276" w:lineRule="auto"/>
        <w:rPr>
          <w:rFonts w:ascii="Verdana" w:hAnsi="Verdana" w:eastAsia="Verdana" w:cs="Verdana"/>
          <w:kern w:val="0"/>
          <w:sz w:val="18"/>
          <w:szCs w:val="18"/>
          <w:lang w:val="en-US"/>
        </w:rPr>
      </w:pPr>
      <w:r w:rsidRPr="003E5BAB">
        <w:rPr>
          <w:rFonts w:ascii="Verdana" w:hAnsi="Verdana" w:eastAsia="Verdana" w:cs="Verdana"/>
          <w:kern w:val="0"/>
          <w:sz w:val="18"/>
          <w:szCs w:val="18"/>
          <w:u w:val="single"/>
          <w:lang w:val="en-US"/>
        </w:rPr>
        <w:t>Singapore</w:t>
      </w:r>
      <w:r w:rsidRPr="003E5BAB">
        <w:rPr>
          <w:rFonts w:ascii="Verdana" w:hAnsi="Verdana" w:eastAsia="Verdana" w:cs="Verdana"/>
          <w:spacing w:val="-6"/>
          <w:kern w:val="0"/>
          <w:sz w:val="18"/>
          <w:szCs w:val="18"/>
          <w:u w:val="single"/>
          <w:lang w:val="en-US"/>
        </w:rPr>
        <w:t xml:space="preserve"> </w:t>
      </w:r>
      <w:r w:rsidRPr="003E5BAB">
        <w:rPr>
          <w:rFonts w:ascii="Verdana" w:hAnsi="Verdana" w:eastAsia="Verdana" w:cs="Verdana"/>
          <w:kern w:val="0"/>
          <w:sz w:val="18"/>
          <w:szCs w:val="18"/>
          <w:u w:val="single"/>
          <w:lang w:val="en-US"/>
        </w:rPr>
        <w:t>(</w:t>
      </w:r>
      <w:r w:rsidRPr="003E5BAB">
        <w:rPr>
          <w:rFonts w:ascii="Verdana" w:hAnsi="Verdana" w:eastAsia="Verdana" w:cs="Verdana"/>
          <w:i/>
          <w:kern w:val="0"/>
          <w:sz w:val="18"/>
          <w:szCs w:val="18"/>
          <w:u w:val="single"/>
          <w:lang w:val="en-US"/>
        </w:rPr>
        <w:t>European</w:t>
      </w:r>
      <w:r w:rsidRPr="003E5BAB">
        <w:rPr>
          <w:rFonts w:ascii="Verdana" w:hAnsi="Verdana" w:eastAsia="Verdana" w:cs="Verdana"/>
          <w:i/>
          <w:spacing w:val="-5"/>
          <w:kern w:val="0"/>
          <w:sz w:val="18"/>
          <w:szCs w:val="18"/>
          <w:u w:val="single"/>
          <w:lang w:val="en-US"/>
        </w:rPr>
        <w:t xml:space="preserve"> </w:t>
      </w:r>
      <w:r w:rsidRPr="003E5BAB">
        <w:rPr>
          <w:rFonts w:ascii="Verdana" w:hAnsi="Verdana" w:eastAsia="Verdana" w:cs="Verdana"/>
          <w:i/>
          <w:kern w:val="0"/>
          <w:sz w:val="18"/>
          <w:szCs w:val="18"/>
          <w:u w:val="single"/>
          <w:lang w:val="en-US"/>
        </w:rPr>
        <w:t>Union-Singapore</w:t>
      </w:r>
      <w:r w:rsidRPr="003E5BAB">
        <w:rPr>
          <w:rFonts w:ascii="Verdana" w:hAnsi="Verdana" w:eastAsia="Verdana" w:cs="Verdana"/>
          <w:i/>
          <w:spacing w:val="-3"/>
          <w:kern w:val="0"/>
          <w:sz w:val="18"/>
          <w:szCs w:val="18"/>
          <w:u w:val="single"/>
          <w:lang w:val="en-US"/>
        </w:rPr>
        <w:t xml:space="preserve"> </w:t>
      </w:r>
      <w:r w:rsidRPr="003E5BAB">
        <w:rPr>
          <w:rFonts w:ascii="Verdana" w:hAnsi="Verdana" w:eastAsia="Verdana" w:cs="Verdana"/>
          <w:i/>
          <w:kern w:val="0"/>
          <w:sz w:val="18"/>
          <w:szCs w:val="18"/>
          <w:u w:val="single"/>
          <w:lang w:val="en-US"/>
        </w:rPr>
        <w:t>Free</w:t>
      </w:r>
      <w:r w:rsidRPr="003E5BAB">
        <w:rPr>
          <w:rFonts w:ascii="Verdana" w:hAnsi="Verdana" w:eastAsia="Verdana" w:cs="Verdana"/>
          <w:i/>
          <w:spacing w:val="-2"/>
          <w:kern w:val="0"/>
          <w:sz w:val="18"/>
          <w:szCs w:val="18"/>
          <w:u w:val="single"/>
          <w:lang w:val="en-US"/>
        </w:rPr>
        <w:t xml:space="preserve"> </w:t>
      </w:r>
      <w:r w:rsidRPr="003E5BAB">
        <w:rPr>
          <w:rFonts w:ascii="Verdana" w:hAnsi="Verdana" w:eastAsia="Verdana" w:cs="Verdana"/>
          <w:i/>
          <w:kern w:val="0"/>
          <w:sz w:val="18"/>
          <w:szCs w:val="18"/>
          <w:u w:val="single"/>
          <w:lang w:val="en-US"/>
        </w:rPr>
        <w:t>Trade</w:t>
      </w:r>
      <w:r w:rsidRPr="003E5BAB">
        <w:rPr>
          <w:rFonts w:ascii="Verdana" w:hAnsi="Verdana" w:eastAsia="Verdana" w:cs="Verdana"/>
          <w:i/>
          <w:spacing w:val="-2"/>
          <w:kern w:val="0"/>
          <w:sz w:val="18"/>
          <w:szCs w:val="18"/>
          <w:u w:val="single"/>
          <w:lang w:val="en-US"/>
        </w:rPr>
        <w:t xml:space="preserve"> </w:t>
      </w:r>
      <w:r w:rsidRPr="003E5BAB">
        <w:rPr>
          <w:rFonts w:ascii="Verdana" w:hAnsi="Verdana" w:eastAsia="Verdana" w:cs="Verdana"/>
          <w:i/>
          <w:kern w:val="0"/>
          <w:sz w:val="18"/>
          <w:szCs w:val="18"/>
          <w:u w:val="single"/>
          <w:lang w:val="en-US"/>
        </w:rPr>
        <w:t>Agreement</w:t>
      </w:r>
      <w:r w:rsidRPr="003E5BAB">
        <w:rPr>
          <w:rFonts w:ascii="Verdana" w:hAnsi="Verdana" w:eastAsia="Verdana" w:cs="Verdana"/>
          <w:i/>
          <w:spacing w:val="-1"/>
          <w:kern w:val="0"/>
          <w:sz w:val="18"/>
          <w:szCs w:val="18"/>
          <w:u w:val="single"/>
          <w:lang w:val="en-US"/>
        </w:rPr>
        <w:t xml:space="preserve"> </w:t>
      </w:r>
      <w:r w:rsidRPr="003E5BAB">
        <w:rPr>
          <w:rFonts w:ascii="Verdana" w:hAnsi="Verdana" w:eastAsia="Verdana" w:cs="Verdana"/>
          <w:spacing w:val="-2"/>
          <w:kern w:val="0"/>
          <w:sz w:val="18"/>
          <w:szCs w:val="18"/>
          <w:u w:val="single"/>
          <w:lang w:val="en-US"/>
        </w:rPr>
        <w:t>(EUSFTA))</w:t>
      </w:r>
      <w:r w:rsidRPr="003E5BAB">
        <w:rPr>
          <w:rFonts w:ascii="Verdana" w:hAnsi="Verdana" w:eastAsia="Verdana" w:cs="Verdana"/>
          <w:spacing w:val="-2"/>
          <w:kern w:val="0"/>
          <w:sz w:val="18"/>
          <w:szCs w:val="18"/>
          <w:lang w:val="en-US"/>
        </w:rPr>
        <w:t xml:space="preserve">: </w:t>
      </w:r>
    </w:p>
    <w:p w:rsidRPr="00123EE4" w:rsidR="0024162E" w:rsidP="0024162E" w:rsidRDefault="0024162E" w14:paraId="73C9D8F6" w14:textId="77777777">
      <w:pPr>
        <w:widowControl w:val="0"/>
        <w:autoSpaceDE w:val="0"/>
        <w:autoSpaceDN w:val="0"/>
        <w:spacing w:after="0" w:line="276" w:lineRule="auto"/>
        <w:ind w:right="224"/>
        <w:rPr>
          <w:rFonts w:ascii="Verdana" w:hAnsi="Verdana" w:eastAsia="Verdana" w:cs="Verdana"/>
          <w:kern w:val="0"/>
          <w:sz w:val="18"/>
          <w:szCs w:val="18"/>
        </w:rPr>
      </w:pP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EU-Singapore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akkoorden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19</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oktober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2018</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ondertekend.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gaat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om</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handelsakkoord en een investeringsakkoord. De akkoorden vormen een belangrijke kans voor het bedrijfsleven en zullen tevens een positieve impuls geven aan de bilaterale relatie tussen de EU en Singapore. Singapore heeft, net als Nederland, een bijzonder open economie. Singapore behoort tot de twintig belangrijkste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exportmarkten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Nederland.</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handelsakkoord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21</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november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2019</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werking getreden. Bij de viering van het 1-jarig bestaan van het verdrag tekenden de EU en Singapore een samenwerkingsovereenkomst “</w:t>
      </w:r>
      <w:proofErr w:type="spellStart"/>
      <w:r w:rsidRPr="00123EE4">
        <w:rPr>
          <w:rFonts w:ascii="Verdana" w:hAnsi="Verdana" w:eastAsia="Verdana" w:cs="Verdana"/>
          <w:i/>
          <w:kern w:val="0"/>
          <w:sz w:val="18"/>
          <w:szCs w:val="18"/>
        </w:rPr>
        <w:t>Administrative</w:t>
      </w:r>
      <w:proofErr w:type="spellEnd"/>
      <w:r w:rsidRPr="00123EE4">
        <w:rPr>
          <w:rFonts w:ascii="Verdana" w:hAnsi="Verdana" w:eastAsia="Verdana" w:cs="Verdana"/>
          <w:i/>
          <w:kern w:val="0"/>
          <w:sz w:val="18"/>
          <w:szCs w:val="18"/>
        </w:rPr>
        <w:t xml:space="preserve"> arrangement on cluster cooperation</w:t>
      </w:r>
      <w:r w:rsidRPr="00123EE4">
        <w:rPr>
          <w:rFonts w:ascii="Verdana" w:hAnsi="Verdana" w:eastAsia="Verdana" w:cs="Verdana"/>
          <w:kern w:val="0"/>
          <w:sz w:val="18"/>
          <w:szCs w:val="18"/>
        </w:rPr>
        <w:t xml:space="preserve">”, een instrument voor het benutten van de voordelen van EUSFTA door middel van regelmatige uitwisselingen en </w:t>
      </w:r>
      <w:r w:rsidRPr="00123EE4">
        <w:rPr>
          <w:rFonts w:ascii="Verdana" w:hAnsi="Verdana" w:eastAsia="Verdana" w:cs="Verdana"/>
          <w:i/>
          <w:kern w:val="0"/>
          <w:sz w:val="18"/>
          <w:szCs w:val="18"/>
        </w:rPr>
        <w:t xml:space="preserve">business matchmaking </w:t>
      </w:r>
      <w:r w:rsidRPr="00123EE4">
        <w:rPr>
          <w:rFonts w:ascii="Verdana" w:hAnsi="Verdana" w:eastAsia="Verdana" w:cs="Verdana"/>
          <w:kern w:val="0"/>
          <w:sz w:val="18"/>
          <w:szCs w:val="18"/>
        </w:rPr>
        <w:t>voor Singaporese en Europese bedrijven. Het investeringsakkoord bevat alle vernieuwende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elementen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EU-inzet voor</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investeringsbescherming.</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Het EU-investeringsakkoord met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Singapore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zal</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bestaande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investeringsakkoord</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tussen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Nederland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Singapore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vervangen.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Het Europees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Parlement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EU-handelsakkoord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EU-investeringsakkoord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13</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februari</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2019 goedgekeurd. Het investeringsakkoord is een gemengd akkoord en kan pas in werking treden nadat het is geratificeerd door alle EU-lidstaten.</w:t>
      </w:r>
      <w:r w:rsidRPr="00123EE4">
        <w:rPr>
          <w:rFonts w:ascii="Verdana" w:hAnsi="Verdana" w:eastAsia="Verdana" w:cs="Verdana"/>
          <w:kern w:val="0"/>
          <w:sz w:val="18"/>
          <w:szCs w:val="18"/>
          <w:vertAlign w:val="superscript"/>
        </w:rPr>
        <w:footnoteReference w:id="28"/>
      </w:r>
      <w:r w:rsidRPr="00123EE4">
        <w:rPr>
          <w:rFonts w:ascii="Verdana" w:hAnsi="Verdana" w:eastAsia="Verdana" w:cs="Verdana"/>
          <w:spacing w:val="30"/>
          <w:kern w:val="0"/>
          <w:position w:val="6"/>
          <w:sz w:val="12"/>
          <w:szCs w:val="12"/>
        </w:rPr>
        <w:t xml:space="preserve"> </w:t>
      </w:r>
      <w:r w:rsidRPr="00123EE4">
        <w:rPr>
          <w:rFonts w:ascii="Verdana" w:hAnsi="Verdana" w:eastAsia="Verdana" w:cs="Verdana"/>
          <w:kern w:val="0"/>
          <w:sz w:val="18"/>
          <w:szCs w:val="18"/>
        </w:rPr>
        <w:t>In Nederland is de goedkeuring van het investeringsakkoord in voorbereiding.</w:t>
      </w:r>
    </w:p>
    <w:p w:rsidRPr="0024162E" w:rsidR="0024162E" w:rsidP="0024162E" w:rsidRDefault="0024162E" w14:paraId="21954696" w14:textId="77777777">
      <w:pPr>
        <w:widowControl w:val="0"/>
        <w:autoSpaceDE w:val="0"/>
        <w:autoSpaceDN w:val="0"/>
        <w:spacing w:after="0" w:line="276" w:lineRule="auto"/>
        <w:ind w:right="224"/>
        <w:rPr>
          <w:rFonts w:ascii="Verdana" w:hAnsi="Verdana" w:eastAsia="Verdana" w:cs="Verdana"/>
          <w:kern w:val="0"/>
          <w:sz w:val="18"/>
          <w:szCs w:val="18"/>
          <w:highlight w:val="yellow"/>
        </w:rPr>
      </w:pPr>
    </w:p>
    <w:p w:rsidRPr="008F232B" w:rsidR="0024162E" w:rsidP="0024162E" w:rsidRDefault="0024162E" w14:paraId="76C1ADA6" w14:textId="77777777">
      <w:pPr>
        <w:widowControl w:val="0"/>
        <w:autoSpaceDE w:val="0"/>
        <w:autoSpaceDN w:val="0"/>
        <w:spacing w:after="0" w:line="276" w:lineRule="auto"/>
        <w:rPr>
          <w:rFonts w:ascii="Verdana" w:hAnsi="Verdana" w:eastAsia="Verdana" w:cs="Verdana"/>
          <w:kern w:val="0"/>
          <w:sz w:val="18"/>
          <w:szCs w:val="18"/>
        </w:rPr>
      </w:pPr>
      <w:r w:rsidRPr="008F232B">
        <w:rPr>
          <w:rFonts w:ascii="Verdana" w:hAnsi="Verdana" w:eastAsia="Verdana" w:cs="Verdana"/>
          <w:kern w:val="0"/>
          <w:sz w:val="18"/>
          <w:szCs w:val="18"/>
          <w:u w:val="single"/>
        </w:rPr>
        <w:t>Singapore</w:t>
      </w:r>
      <w:r w:rsidRPr="008F232B">
        <w:rPr>
          <w:rFonts w:ascii="Verdana" w:hAnsi="Verdana" w:eastAsia="Verdana" w:cs="Verdana"/>
          <w:spacing w:val="-5"/>
          <w:kern w:val="0"/>
          <w:sz w:val="18"/>
          <w:szCs w:val="18"/>
          <w:u w:val="single"/>
        </w:rPr>
        <w:t xml:space="preserve"> </w:t>
      </w:r>
      <w:r w:rsidRPr="008F232B">
        <w:rPr>
          <w:rFonts w:ascii="Verdana" w:hAnsi="Verdana" w:eastAsia="Verdana" w:cs="Verdana"/>
          <w:kern w:val="0"/>
          <w:sz w:val="18"/>
          <w:szCs w:val="18"/>
          <w:u w:val="single"/>
        </w:rPr>
        <w:t>(digitale</w:t>
      </w:r>
      <w:r w:rsidRPr="008F232B">
        <w:rPr>
          <w:rFonts w:ascii="Verdana" w:hAnsi="Verdana" w:eastAsia="Verdana" w:cs="Verdana"/>
          <w:spacing w:val="-5"/>
          <w:kern w:val="0"/>
          <w:sz w:val="18"/>
          <w:szCs w:val="18"/>
          <w:u w:val="single"/>
        </w:rPr>
        <w:t xml:space="preserve"> </w:t>
      </w:r>
      <w:r w:rsidRPr="008F232B">
        <w:rPr>
          <w:rFonts w:ascii="Verdana" w:hAnsi="Verdana" w:eastAsia="Verdana" w:cs="Verdana"/>
          <w:spacing w:val="-2"/>
          <w:kern w:val="0"/>
          <w:sz w:val="18"/>
          <w:szCs w:val="18"/>
          <w:u w:val="single"/>
        </w:rPr>
        <w:t>handel)</w:t>
      </w:r>
      <w:r w:rsidRPr="008F232B">
        <w:rPr>
          <w:rFonts w:ascii="Verdana" w:hAnsi="Verdana" w:eastAsia="Verdana" w:cs="Verdana"/>
          <w:spacing w:val="-2"/>
          <w:kern w:val="0"/>
          <w:sz w:val="18"/>
          <w:szCs w:val="18"/>
        </w:rPr>
        <w:t xml:space="preserve">: </w:t>
      </w:r>
    </w:p>
    <w:p w:rsidRPr="008F232B" w:rsidR="0024162E" w:rsidP="0024162E" w:rsidRDefault="0024162E" w14:paraId="7F2FAC3E" w14:textId="45D833F9">
      <w:pPr>
        <w:widowControl w:val="0"/>
        <w:autoSpaceDE w:val="0"/>
        <w:autoSpaceDN w:val="0"/>
        <w:spacing w:after="0" w:line="276" w:lineRule="auto"/>
        <w:rPr>
          <w:rFonts w:ascii="Verdana" w:hAnsi="Verdana" w:eastAsia="Verdana" w:cs="Verdana"/>
          <w:kern w:val="0"/>
          <w:sz w:val="18"/>
          <w:szCs w:val="18"/>
        </w:rPr>
      </w:pPr>
      <w:r w:rsidRPr="008F232B">
        <w:rPr>
          <w:rFonts w:ascii="Verdana" w:hAnsi="Verdana" w:eastAsia="Verdana" w:cs="Verdana"/>
          <w:kern w:val="0"/>
          <w:sz w:val="18"/>
          <w:szCs w:val="18"/>
        </w:rPr>
        <w:t>Op</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27</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juni</w:t>
      </w:r>
      <w:r w:rsidRPr="008F232B">
        <w:rPr>
          <w:rFonts w:ascii="Verdana" w:hAnsi="Verdana" w:eastAsia="Verdana" w:cs="Verdana"/>
          <w:spacing w:val="-2"/>
          <w:kern w:val="0"/>
          <w:sz w:val="18"/>
          <w:szCs w:val="18"/>
        </w:rPr>
        <w:t xml:space="preserve"> </w:t>
      </w:r>
      <w:r w:rsidRPr="008F232B">
        <w:rPr>
          <w:rFonts w:ascii="Verdana" w:hAnsi="Verdana" w:eastAsia="Verdana" w:cs="Verdana"/>
          <w:kern w:val="0"/>
          <w:sz w:val="18"/>
          <w:szCs w:val="18"/>
        </w:rPr>
        <w:t>2023</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heeft</w:t>
      </w:r>
      <w:r w:rsidRPr="008F232B">
        <w:rPr>
          <w:rFonts w:ascii="Verdana" w:hAnsi="Verdana" w:eastAsia="Verdana" w:cs="Verdana"/>
          <w:spacing w:val="-2"/>
          <w:kern w:val="0"/>
          <w:sz w:val="18"/>
          <w:szCs w:val="18"/>
        </w:rPr>
        <w:t xml:space="preserve"> </w:t>
      </w:r>
      <w:r w:rsidRPr="008F232B">
        <w:rPr>
          <w:rFonts w:ascii="Verdana" w:hAnsi="Verdana" w:eastAsia="Verdana" w:cs="Verdana"/>
          <w:kern w:val="0"/>
          <w:sz w:val="18"/>
          <w:szCs w:val="18"/>
        </w:rPr>
        <w:t>de</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Europese</w:t>
      </w:r>
      <w:r w:rsidRPr="008F232B">
        <w:rPr>
          <w:rFonts w:ascii="Verdana" w:hAnsi="Verdana" w:eastAsia="Verdana" w:cs="Verdana"/>
          <w:spacing w:val="-2"/>
          <w:kern w:val="0"/>
          <w:sz w:val="18"/>
          <w:szCs w:val="18"/>
        </w:rPr>
        <w:t xml:space="preserve"> </w:t>
      </w:r>
      <w:r w:rsidRPr="008F232B">
        <w:rPr>
          <w:rFonts w:ascii="Verdana" w:hAnsi="Verdana" w:eastAsia="Verdana" w:cs="Verdana"/>
          <w:kern w:val="0"/>
          <w:sz w:val="18"/>
          <w:szCs w:val="18"/>
        </w:rPr>
        <w:t>Commissie</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van</w:t>
      </w:r>
      <w:r w:rsidRPr="008F232B">
        <w:rPr>
          <w:rFonts w:ascii="Verdana" w:hAnsi="Verdana" w:eastAsia="Verdana" w:cs="Verdana"/>
          <w:spacing w:val="-5"/>
          <w:kern w:val="0"/>
          <w:sz w:val="18"/>
          <w:szCs w:val="18"/>
        </w:rPr>
        <w:t xml:space="preserve"> </w:t>
      </w:r>
      <w:r w:rsidRPr="008F232B">
        <w:rPr>
          <w:rFonts w:ascii="Verdana" w:hAnsi="Verdana" w:eastAsia="Verdana" w:cs="Verdana"/>
          <w:kern w:val="0"/>
          <w:sz w:val="18"/>
          <w:szCs w:val="18"/>
        </w:rPr>
        <w:t>de</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Raad</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mandaat</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gekregen</w:t>
      </w:r>
      <w:r w:rsidRPr="008F232B">
        <w:rPr>
          <w:rFonts w:ascii="Verdana" w:hAnsi="Verdana" w:eastAsia="Verdana" w:cs="Verdana"/>
          <w:spacing w:val="-4"/>
          <w:kern w:val="0"/>
          <w:sz w:val="18"/>
          <w:szCs w:val="18"/>
        </w:rPr>
        <w:t xml:space="preserve"> </w:t>
      </w:r>
      <w:r w:rsidRPr="008F232B">
        <w:rPr>
          <w:rFonts w:ascii="Verdana" w:hAnsi="Verdana" w:eastAsia="Verdana" w:cs="Verdana"/>
          <w:kern w:val="0"/>
          <w:sz w:val="18"/>
          <w:szCs w:val="18"/>
        </w:rPr>
        <w:t>om</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te</w:t>
      </w:r>
      <w:r w:rsidRPr="008F232B">
        <w:rPr>
          <w:rFonts w:ascii="Verdana" w:hAnsi="Verdana" w:eastAsia="Verdana" w:cs="Verdana"/>
          <w:spacing w:val="-3"/>
          <w:kern w:val="0"/>
          <w:sz w:val="18"/>
          <w:szCs w:val="18"/>
        </w:rPr>
        <w:t xml:space="preserve"> </w:t>
      </w:r>
      <w:r w:rsidRPr="008F232B">
        <w:rPr>
          <w:rFonts w:ascii="Verdana" w:hAnsi="Verdana" w:eastAsia="Verdana" w:cs="Verdana"/>
          <w:kern w:val="0"/>
          <w:sz w:val="18"/>
          <w:szCs w:val="18"/>
        </w:rPr>
        <w:t>onderhandelen over een akkoord over digitale handel. Uw Kamer heeft hierover een BNC-fiche ontvangen.</w:t>
      </w:r>
      <w:r w:rsidRPr="008F232B">
        <w:rPr>
          <w:rFonts w:ascii="Verdana" w:hAnsi="Verdana" w:eastAsia="Verdana" w:cs="Verdana"/>
          <w:kern w:val="0"/>
          <w:sz w:val="18"/>
          <w:szCs w:val="18"/>
          <w:vertAlign w:val="superscript"/>
        </w:rPr>
        <w:footnoteReference w:id="29"/>
      </w:r>
      <w:r w:rsidRPr="008F232B">
        <w:rPr>
          <w:rFonts w:ascii="Verdana" w:hAnsi="Verdana" w:eastAsia="Verdana" w:cs="Verdana"/>
          <w:spacing w:val="30"/>
          <w:kern w:val="0"/>
          <w:position w:val="6"/>
          <w:sz w:val="12"/>
          <w:szCs w:val="12"/>
        </w:rPr>
        <w:t xml:space="preserve"> </w:t>
      </w:r>
      <w:r w:rsidRPr="008F232B">
        <w:rPr>
          <w:rFonts w:ascii="Verdana" w:hAnsi="Verdana" w:eastAsia="Verdana" w:cs="Verdana"/>
          <w:kern w:val="0"/>
          <w:sz w:val="18"/>
          <w:szCs w:val="18"/>
        </w:rPr>
        <w:t xml:space="preserve">Op 25 juli jl. hebben de EU en Singapore de onderhandelingen afgerond. Dit akkoord is het eerste op zichzelf staande akkoord over digitale handel. Het betreft een aanvulling op het </w:t>
      </w:r>
      <w:r w:rsidRPr="008F232B">
        <w:rPr>
          <w:rFonts w:ascii="Verdana" w:hAnsi="Verdana" w:eastAsia="Verdana" w:cs="Verdana"/>
          <w:kern w:val="0"/>
          <w:sz w:val="18"/>
          <w:szCs w:val="18"/>
        </w:rPr>
        <w:lastRenderedPageBreak/>
        <w:t>bestaande handelsakkoord tussen de EU en Singapore, dat van kracht is sinds 2019, en voorziet in moderne en ambitieuze regels over digitale handel inclusief grensoverschrijdende gegevensstromen. Het betreft een EU-</w:t>
      </w:r>
      <w:proofErr w:type="spellStart"/>
      <w:r w:rsidRPr="008F232B">
        <w:rPr>
          <w:rFonts w:ascii="Verdana" w:hAnsi="Verdana" w:eastAsia="Verdana" w:cs="Verdana"/>
          <w:kern w:val="0"/>
          <w:sz w:val="18"/>
          <w:szCs w:val="18"/>
        </w:rPr>
        <w:t>only</w:t>
      </w:r>
      <w:proofErr w:type="spellEnd"/>
      <w:r w:rsidRPr="008F232B">
        <w:rPr>
          <w:rFonts w:ascii="Verdana" w:hAnsi="Verdana" w:eastAsia="Verdana" w:cs="Verdana"/>
          <w:kern w:val="0"/>
          <w:sz w:val="18"/>
          <w:szCs w:val="18"/>
        </w:rPr>
        <w:t xml:space="preserve"> akkoord waarbij de goedkeuring via de Raad loopt, gezien het akkoord alleen onderdelen bevat die onder de exclusieve bevoegdheid van de Unie vallen. Op 31 januari 2025 heeft de Europese Commissie de tekst ter goedkeuring aan de Raad voorgelegd. Uw Kamer ontving een kabinetsappreciatie van het akkoord waarin het kabinet aangaf dat het voornemens was om in te stemmen met het akkoord</w:t>
      </w:r>
      <w:r w:rsidRPr="008F232B">
        <w:rPr>
          <w:rFonts w:ascii="Verdana" w:hAnsi="Verdana" w:eastAsia="Verdana" w:cs="Verdana"/>
          <w:kern w:val="0"/>
          <w:sz w:val="18"/>
          <w:szCs w:val="18"/>
          <w:vertAlign w:val="superscript"/>
        </w:rPr>
        <w:footnoteReference w:id="30"/>
      </w:r>
      <w:r w:rsidRPr="008F232B">
        <w:rPr>
          <w:rFonts w:ascii="Verdana" w:hAnsi="Verdana" w:eastAsia="Verdana" w:cs="Verdana"/>
          <w:kern w:val="0"/>
          <w:sz w:val="18"/>
          <w:szCs w:val="18"/>
        </w:rPr>
        <w:t xml:space="preserve">. Op 14 april 2025 stemde de Raad in met het akkoord. Op </w:t>
      </w:r>
      <w:r w:rsidRPr="008F232B" w:rsidR="007878B0">
        <w:rPr>
          <w:rFonts w:ascii="Verdana" w:hAnsi="Verdana" w:eastAsia="Verdana" w:cs="Verdana"/>
          <w:b/>
          <w:bCs/>
          <w:kern w:val="0"/>
          <w:sz w:val="18"/>
          <w:szCs w:val="18"/>
        </w:rPr>
        <w:t xml:space="preserve">7 mei 2025 werd </w:t>
      </w:r>
      <w:r w:rsidRPr="008F232B">
        <w:rPr>
          <w:rFonts w:ascii="Verdana" w:hAnsi="Verdana" w:eastAsia="Verdana" w:cs="Verdana"/>
          <w:kern w:val="0"/>
          <w:sz w:val="18"/>
          <w:szCs w:val="18"/>
        </w:rPr>
        <w:t>het akkoord door de EU en Singapore ondertekend</w:t>
      </w:r>
      <w:r w:rsidRPr="008F232B" w:rsidR="007878B0">
        <w:rPr>
          <w:rFonts w:ascii="Verdana" w:hAnsi="Verdana" w:eastAsia="Verdana" w:cs="Verdana"/>
          <w:kern w:val="0"/>
          <w:sz w:val="18"/>
          <w:szCs w:val="18"/>
        </w:rPr>
        <w:t xml:space="preserve">. </w:t>
      </w:r>
      <w:r w:rsidRPr="008F232B" w:rsidR="007878B0">
        <w:rPr>
          <w:rFonts w:ascii="Verdana" w:hAnsi="Verdana" w:eastAsia="Verdana" w:cs="Verdana"/>
          <w:b/>
          <w:bCs/>
          <w:kern w:val="0"/>
          <w:sz w:val="18"/>
          <w:szCs w:val="18"/>
        </w:rPr>
        <w:t xml:space="preserve">De EU en Singapore zullen nu overgaan tot ratificatie van het akkoord. </w:t>
      </w:r>
    </w:p>
    <w:p w:rsidRPr="0024162E" w:rsidR="0024162E" w:rsidP="0024162E" w:rsidRDefault="0024162E" w14:paraId="62EFB8F0" w14:textId="77777777">
      <w:pPr>
        <w:widowControl w:val="0"/>
        <w:autoSpaceDE w:val="0"/>
        <w:autoSpaceDN w:val="0"/>
        <w:spacing w:after="0" w:line="276" w:lineRule="auto"/>
        <w:rPr>
          <w:rFonts w:ascii="Verdana" w:hAnsi="Verdana" w:eastAsia="Verdana" w:cs="Verdana"/>
          <w:kern w:val="0"/>
          <w:sz w:val="18"/>
          <w:szCs w:val="18"/>
          <w:highlight w:val="yellow"/>
        </w:rPr>
      </w:pPr>
    </w:p>
    <w:p w:rsidRPr="00847D9E" w:rsidR="0024162E" w:rsidP="005F088B" w:rsidRDefault="0024162E" w14:paraId="2196B71D" w14:textId="77777777">
      <w:pPr>
        <w:widowControl w:val="0"/>
        <w:autoSpaceDE w:val="0"/>
        <w:autoSpaceDN w:val="0"/>
        <w:spacing w:after="0" w:line="276" w:lineRule="auto"/>
        <w:rPr>
          <w:rFonts w:ascii="Verdana" w:hAnsi="Verdana" w:eastAsia="Verdana" w:cs="Verdana"/>
          <w:kern w:val="0"/>
          <w:sz w:val="18"/>
          <w:szCs w:val="18"/>
          <w:lang w:val="en-US"/>
        </w:rPr>
      </w:pPr>
      <w:bookmarkStart w:name="_Hlk208835400" w:id="10"/>
      <w:bookmarkStart w:name="_Hlk208310886" w:id="11"/>
      <w:proofErr w:type="spellStart"/>
      <w:r w:rsidRPr="00847D9E">
        <w:rPr>
          <w:rFonts w:ascii="Verdana" w:hAnsi="Verdana" w:eastAsia="Verdana" w:cs="Verdana"/>
          <w:kern w:val="0"/>
          <w:sz w:val="18"/>
          <w:szCs w:val="18"/>
          <w:u w:val="single"/>
          <w:lang w:val="en-US"/>
        </w:rPr>
        <w:t>Syrië</w:t>
      </w:r>
      <w:proofErr w:type="spellEnd"/>
      <w:r w:rsidRPr="00847D9E">
        <w:rPr>
          <w:rFonts w:ascii="Verdana" w:hAnsi="Verdana" w:eastAsia="Verdana" w:cs="Verdana"/>
          <w:spacing w:val="-8"/>
          <w:kern w:val="0"/>
          <w:sz w:val="18"/>
          <w:szCs w:val="18"/>
          <w:u w:val="single"/>
          <w:lang w:val="en-US"/>
        </w:rPr>
        <w:t xml:space="preserve"> </w:t>
      </w:r>
      <w:r w:rsidRPr="00847D9E">
        <w:rPr>
          <w:rFonts w:ascii="Verdana" w:hAnsi="Verdana" w:eastAsia="Verdana" w:cs="Verdana"/>
          <w:kern w:val="0"/>
          <w:sz w:val="18"/>
          <w:szCs w:val="18"/>
          <w:u w:val="single"/>
          <w:lang w:val="en-US"/>
        </w:rPr>
        <w:t>(</w:t>
      </w:r>
      <w:r w:rsidRPr="00847D9E">
        <w:rPr>
          <w:rFonts w:ascii="Verdana" w:hAnsi="Verdana" w:eastAsia="Verdana" w:cs="Verdana"/>
          <w:i/>
          <w:kern w:val="0"/>
          <w:sz w:val="18"/>
          <w:szCs w:val="18"/>
          <w:u w:val="single"/>
          <w:lang w:val="en-US"/>
        </w:rPr>
        <w:t>Euro-Mediterranean</w:t>
      </w:r>
      <w:r w:rsidRPr="00847D9E">
        <w:rPr>
          <w:rFonts w:ascii="Verdana" w:hAnsi="Verdana" w:eastAsia="Verdana" w:cs="Verdana"/>
          <w:i/>
          <w:spacing w:val="-7"/>
          <w:kern w:val="0"/>
          <w:sz w:val="18"/>
          <w:szCs w:val="18"/>
          <w:u w:val="single"/>
          <w:lang w:val="en-US"/>
        </w:rPr>
        <w:t xml:space="preserve"> </w:t>
      </w:r>
      <w:r w:rsidRPr="00847D9E">
        <w:rPr>
          <w:rFonts w:ascii="Verdana" w:hAnsi="Verdana" w:eastAsia="Verdana" w:cs="Verdana"/>
          <w:i/>
          <w:kern w:val="0"/>
          <w:sz w:val="18"/>
          <w:szCs w:val="18"/>
          <w:u w:val="single"/>
          <w:lang w:val="en-US"/>
        </w:rPr>
        <w:t>Agreement</w:t>
      </w:r>
      <w:r w:rsidRPr="00847D9E">
        <w:rPr>
          <w:rFonts w:ascii="Verdana" w:hAnsi="Verdana" w:eastAsia="Verdana" w:cs="Verdana"/>
          <w:i/>
          <w:spacing w:val="-4"/>
          <w:kern w:val="0"/>
          <w:sz w:val="18"/>
          <w:szCs w:val="18"/>
          <w:u w:val="single"/>
          <w:lang w:val="en-US"/>
        </w:rPr>
        <w:t xml:space="preserve"> </w:t>
      </w:r>
      <w:r w:rsidRPr="00847D9E">
        <w:rPr>
          <w:rFonts w:ascii="Verdana" w:hAnsi="Verdana" w:eastAsia="Verdana" w:cs="Verdana"/>
          <w:i/>
          <w:kern w:val="0"/>
          <w:sz w:val="18"/>
          <w:szCs w:val="18"/>
          <w:u w:val="single"/>
          <w:lang w:val="en-US"/>
        </w:rPr>
        <w:t>Establishing</w:t>
      </w:r>
      <w:r w:rsidRPr="00847D9E">
        <w:rPr>
          <w:rFonts w:ascii="Verdana" w:hAnsi="Verdana" w:eastAsia="Verdana" w:cs="Verdana"/>
          <w:i/>
          <w:spacing w:val="-5"/>
          <w:kern w:val="0"/>
          <w:sz w:val="18"/>
          <w:szCs w:val="18"/>
          <w:u w:val="single"/>
          <w:lang w:val="en-US"/>
        </w:rPr>
        <w:t xml:space="preserve"> </w:t>
      </w:r>
      <w:r w:rsidRPr="00847D9E">
        <w:rPr>
          <w:rFonts w:ascii="Verdana" w:hAnsi="Verdana" w:eastAsia="Verdana" w:cs="Verdana"/>
          <w:i/>
          <w:kern w:val="0"/>
          <w:sz w:val="18"/>
          <w:szCs w:val="18"/>
          <w:u w:val="single"/>
          <w:lang w:val="en-US"/>
        </w:rPr>
        <w:t>an</w:t>
      </w:r>
      <w:r w:rsidRPr="00847D9E">
        <w:rPr>
          <w:rFonts w:ascii="Verdana" w:hAnsi="Verdana" w:eastAsia="Verdana" w:cs="Verdana"/>
          <w:i/>
          <w:spacing w:val="-6"/>
          <w:kern w:val="0"/>
          <w:sz w:val="18"/>
          <w:szCs w:val="18"/>
          <w:u w:val="single"/>
          <w:lang w:val="en-US"/>
        </w:rPr>
        <w:t xml:space="preserve"> </w:t>
      </w:r>
      <w:r w:rsidRPr="00847D9E">
        <w:rPr>
          <w:rFonts w:ascii="Verdana" w:hAnsi="Verdana" w:eastAsia="Verdana" w:cs="Verdana"/>
          <w:i/>
          <w:spacing w:val="-2"/>
          <w:kern w:val="0"/>
          <w:sz w:val="18"/>
          <w:szCs w:val="18"/>
          <w:u w:val="single"/>
          <w:lang w:val="en-US"/>
        </w:rPr>
        <w:t>Association</w:t>
      </w:r>
      <w:r w:rsidRPr="00847D9E">
        <w:rPr>
          <w:rFonts w:ascii="Verdana" w:hAnsi="Verdana" w:eastAsia="Verdana" w:cs="Verdana"/>
          <w:spacing w:val="-2"/>
          <w:kern w:val="0"/>
          <w:sz w:val="18"/>
          <w:szCs w:val="18"/>
          <w:u w:val="single"/>
          <w:lang w:val="en-US"/>
        </w:rPr>
        <w:t>)</w:t>
      </w:r>
      <w:r w:rsidRPr="00847D9E">
        <w:rPr>
          <w:rFonts w:ascii="Verdana" w:hAnsi="Verdana" w:eastAsia="Verdana" w:cs="Verdana"/>
          <w:spacing w:val="-2"/>
          <w:kern w:val="0"/>
          <w:sz w:val="18"/>
          <w:szCs w:val="18"/>
          <w:lang w:val="en-US"/>
        </w:rPr>
        <w:t xml:space="preserve">: </w:t>
      </w:r>
    </w:p>
    <w:p w:rsidRPr="00847D9E" w:rsidR="0024162E" w:rsidP="0024162E" w:rsidRDefault="0024162E" w14:paraId="2DFBAAE7" w14:textId="323EE932">
      <w:pPr>
        <w:widowControl w:val="0"/>
        <w:autoSpaceDE w:val="0"/>
        <w:autoSpaceDN w:val="0"/>
        <w:spacing w:after="0" w:line="276" w:lineRule="auto"/>
        <w:ind w:right="200"/>
        <w:rPr>
          <w:rFonts w:ascii="Verdana" w:hAnsi="Verdana" w:eastAsia="Verdana" w:cs="Verdana"/>
          <w:kern w:val="0"/>
          <w:sz w:val="18"/>
          <w:szCs w:val="18"/>
        </w:rPr>
      </w:pPr>
      <w:r w:rsidRPr="00847D9E">
        <w:rPr>
          <w:rFonts w:ascii="Verdana" w:hAnsi="Verdana" w:eastAsia="Verdana" w:cs="Verdana"/>
          <w:kern w:val="0"/>
          <w:sz w:val="18"/>
          <w:szCs w:val="18"/>
        </w:rPr>
        <w:t>De</w:t>
      </w:r>
      <w:r w:rsidRPr="00847D9E">
        <w:rPr>
          <w:rFonts w:ascii="Verdana" w:hAnsi="Verdana" w:eastAsia="Verdana" w:cs="Verdana"/>
          <w:spacing w:val="-2"/>
          <w:kern w:val="0"/>
          <w:sz w:val="18"/>
          <w:szCs w:val="18"/>
        </w:rPr>
        <w:t xml:space="preserve"> </w:t>
      </w:r>
      <w:r w:rsidRPr="00847D9E">
        <w:rPr>
          <w:rFonts w:ascii="Verdana" w:hAnsi="Verdana" w:eastAsia="Verdana" w:cs="Verdana"/>
          <w:kern w:val="0"/>
          <w:sz w:val="18"/>
          <w:szCs w:val="18"/>
        </w:rPr>
        <w:t>bilaterale</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relatie</w:t>
      </w:r>
      <w:r w:rsidRPr="00847D9E">
        <w:rPr>
          <w:rFonts w:ascii="Verdana" w:hAnsi="Verdana" w:eastAsia="Verdana" w:cs="Verdana"/>
          <w:spacing w:val="-3"/>
          <w:kern w:val="0"/>
          <w:sz w:val="18"/>
          <w:szCs w:val="18"/>
        </w:rPr>
        <w:t xml:space="preserve"> </w:t>
      </w:r>
      <w:r w:rsidRPr="00847D9E" w:rsidR="00847D9E">
        <w:rPr>
          <w:rFonts w:ascii="Verdana" w:hAnsi="Verdana" w:eastAsia="Verdana" w:cs="Verdana"/>
          <w:b/>
          <w:bCs/>
          <w:spacing w:val="-3"/>
          <w:kern w:val="0"/>
          <w:sz w:val="18"/>
          <w:szCs w:val="18"/>
        </w:rPr>
        <w:t>tussen de EU en Syrië</w:t>
      </w:r>
      <w:r w:rsidRPr="00847D9E" w:rsid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is</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geregeld</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in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een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Samenwerkingsovereenkomst</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uit</w:t>
      </w:r>
      <w:r w:rsidRPr="00847D9E">
        <w:rPr>
          <w:rFonts w:ascii="Verdana" w:hAnsi="Verdana" w:eastAsia="Verdana" w:cs="Verdana"/>
          <w:spacing w:val="-2"/>
          <w:kern w:val="0"/>
          <w:sz w:val="18"/>
          <w:szCs w:val="18"/>
        </w:rPr>
        <w:t xml:space="preserve"> </w:t>
      </w:r>
      <w:r w:rsidRPr="00847D9E">
        <w:rPr>
          <w:rFonts w:ascii="Verdana" w:hAnsi="Verdana" w:eastAsia="Verdana" w:cs="Verdana"/>
          <w:kern w:val="0"/>
          <w:sz w:val="18"/>
          <w:szCs w:val="18"/>
        </w:rPr>
        <w:t>1977,</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die</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in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1978</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in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werking trad. Onderhandelingen over een associatieakkoord zijn afgerond in 2004, maar ondertekening is uitgebleven</w:t>
      </w:r>
      <w:r w:rsidRPr="00847D9E">
        <w:rPr>
          <w:rFonts w:ascii="Verdana" w:hAnsi="Verdana" w:eastAsia="Verdana" w:cs="Verdana"/>
          <w:spacing w:val="-1"/>
          <w:kern w:val="0"/>
          <w:sz w:val="18"/>
          <w:szCs w:val="18"/>
        </w:rPr>
        <w:t xml:space="preserve"> </w:t>
      </w:r>
      <w:r w:rsidRPr="00847D9E">
        <w:rPr>
          <w:rFonts w:ascii="Verdana" w:hAnsi="Verdana" w:eastAsia="Verdana" w:cs="Verdana"/>
          <w:kern w:val="0"/>
          <w:sz w:val="18"/>
          <w:szCs w:val="18"/>
        </w:rPr>
        <w:t>als gevolg van</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de interne politieke situatie in</w:t>
      </w:r>
      <w:r w:rsidRPr="00847D9E">
        <w:rPr>
          <w:rFonts w:ascii="Verdana" w:hAnsi="Verdana" w:eastAsia="Verdana" w:cs="Verdana"/>
          <w:spacing w:val="-1"/>
          <w:kern w:val="0"/>
          <w:sz w:val="18"/>
          <w:szCs w:val="18"/>
        </w:rPr>
        <w:t xml:space="preserve"> </w:t>
      </w:r>
      <w:r w:rsidRPr="00847D9E">
        <w:rPr>
          <w:rFonts w:ascii="Verdana" w:hAnsi="Verdana" w:eastAsia="Verdana" w:cs="Verdana"/>
          <w:kern w:val="0"/>
          <w:sz w:val="18"/>
          <w:szCs w:val="18"/>
        </w:rPr>
        <w:t>Syrië.</w:t>
      </w:r>
      <w:r w:rsidRPr="00847D9E">
        <w:rPr>
          <w:rFonts w:ascii="Verdana" w:hAnsi="Verdana" w:eastAsia="Verdana" w:cs="Verdana"/>
          <w:spacing w:val="-2"/>
          <w:kern w:val="0"/>
          <w:sz w:val="18"/>
          <w:szCs w:val="18"/>
        </w:rPr>
        <w:t xml:space="preserve"> </w:t>
      </w:r>
      <w:r w:rsidRPr="00847D9E">
        <w:rPr>
          <w:rFonts w:ascii="Verdana" w:hAnsi="Verdana" w:eastAsia="Verdana" w:cs="Verdana"/>
          <w:kern w:val="0"/>
          <w:sz w:val="18"/>
          <w:szCs w:val="18"/>
        </w:rPr>
        <w:t>Tevens heeft de EU in</w:t>
      </w:r>
      <w:r w:rsidRPr="00847D9E">
        <w:rPr>
          <w:rFonts w:ascii="Verdana" w:hAnsi="Verdana" w:eastAsia="Verdana" w:cs="Verdana"/>
          <w:spacing w:val="-1"/>
          <w:kern w:val="0"/>
          <w:sz w:val="18"/>
          <w:szCs w:val="18"/>
        </w:rPr>
        <w:t xml:space="preserve"> </w:t>
      </w:r>
      <w:r w:rsidRPr="00847D9E">
        <w:rPr>
          <w:rFonts w:ascii="Verdana" w:hAnsi="Verdana" w:eastAsia="Verdana" w:cs="Verdana"/>
          <w:kern w:val="0"/>
          <w:sz w:val="18"/>
          <w:szCs w:val="18"/>
        </w:rPr>
        <w:t>2011 besloten handelsrestricties</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in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te</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stellen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in</w:t>
      </w:r>
      <w:r w:rsidRPr="00847D9E">
        <w:rPr>
          <w:rFonts w:ascii="Verdana" w:hAnsi="Verdana" w:eastAsia="Verdana" w:cs="Verdana"/>
          <w:spacing w:val="-4"/>
          <w:kern w:val="0"/>
          <w:sz w:val="18"/>
          <w:szCs w:val="18"/>
        </w:rPr>
        <w:t xml:space="preserve"> </w:t>
      </w:r>
      <w:r w:rsidRPr="00847D9E">
        <w:rPr>
          <w:rFonts w:ascii="Verdana" w:hAnsi="Verdana" w:eastAsia="Verdana" w:cs="Verdana"/>
          <w:kern w:val="0"/>
          <w:sz w:val="18"/>
          <w:szCs w:val="18"/>
        </w:rPr>
        <w:t>reactie</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op</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de</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gewelddadige</w:t>
      </w:r>
      <w:r w:rsidRPr="00847D9E">
        <w:rPr>
          <w:rFonts w:ascii="Verdana" w:hAnsi="Verdana" w:eastAsia="Verdana" w:cs="Verdana"/>
          <w:spacing w:val="-5"/>
          <w:kern w:val="0"/>
          <w:sz w:val="18"/>
          <w:szCs w:val="18"/>
        </w:rPr>
        <w:t xml:space="preserve"> </w:t>
      </w:r>
      <w:r w:rsidRPr="00847D9E">
        <w:rPr>
          <w:rFonts w:ascii="Verdana" w:hAnsi="Verdana" w:eastAsia="Verdana" w:cs="Verdana"/>
          <w:kern w:val="0"/>
          <w:sz w:val="18"/>
          <w:szCs w:val="18"/>
        </w:rPr>
        <w:t>onderdrukking</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van vreedzame demonstraties door</w:t>
      </w:r>
      <w:r w:rsidRPr="00847D9E">
        <w:rPr>
          <w:rFonts w:ascii="Verdana" w:hAnsi="Verdana" w:eastAsia="Verdana" w:cs="Verdana"/>
          <w:spacing w:val="-6"/>
          <w:kern w:val="0"/>
          <w:sz w:val="18"/>
          <w:szCs w:val="18"/>
        </w:rPr>
        <w:t xml:space="preserve"> </w:t>
      </w:r>
      <w:r w:rsidRPr="00847D9E">
        <w:rPr>
          <w:rFonts w:ascii="Verdana" w:hAnsi="Verdana" w:eastAsia="Verdana" w:cs="Verdana"/>
          <w:kern w:val="0"/>
          <w:sz w:val="18"/>
          <w:szCs w:val="18"/>
        </w:rPr>
        <w:t>het</w:t>
      </w:r>
      <w:r w:rsidRPr="00847D9E">
        <w:rPr>
          <w:rFonts w:ascii="Verdana" w:hAnsi="Verdana" w:eastAsia="Verdana" w:cs="Verdana"/>
          <w:spacing w:val="-2"/>
          <w:kern w:val="0"/>
          <w:sz w:val="18"/>
          <w:szCs w:val="18"/>
        </w:rPr>
        <w:t xml:space="preserve"> voormalige </w:t>
      </w:r>
      <w:r w:rsidRPr="00847D9E">
        <w:rPr>
          <w:rFonts w:ascii="Verdana" w:hAnsi="Verdana" w:eastAsia="Verdana" w:cs="Verdana"/>
          <w:kern w:val="0"/>
          <w:sz w:val="18"/>
          <w:szCs w:val="18"/>
        </w:rPr>
        <w:t>Syrische</w:t>
      </w:r>
      <w:r w:rsidRPr="00847D9E">
        <w:rPr>
          <w:rFonts w:ascii="Verdana" w:hAnsi="Verdana" w:eastAsia="Verdana" w:cs="Verdana"/>
          <w:spacing w:val="-3"/>
          <w:kern w:val="0"/>
          <w:sz w:val="18"/>
          <w:szCs w:val="18"/>
        </w:rPr>
        <w:t xml:space="preserve"> </w:t>
      </w:r>
      <w:r w:rsidRPr="00847D9E">
        <w:rPr>
          <w:rFonts w:ascii="Verdana" w:hAnsi="Verdana" w:eastAsia="Verdana" w:cs="Verdana"/>
          <w:kern w:val="0"/>
          <w:sz w:val="18"/>
          <w:szCs w:val="18"/>
        </w:rPr>
        <w:t xml:space="preserve">regime. Na de val van Assad heeft de EU </w:t>
      </w:r>
      <w:r w:rsidRPr="00847D9E" w:rsidR="00847D9E">
        <w:rPr>
          <w:rFonts w:ascii="Verdana" w:hAnsi="Verdana" w:eastAsia="Verdana" w:cs="Verdana"/>
          <w:b/>
          <w:bCs/>
          <w:kern w:val="0"/>
          <w:sz w:val="18"/>
          <w:szCs w:val="18"/>
        </w:rPr>
        <w:t>sinds</w:t>
      </w:r>
      <w:r w:rsidRPr="00847D9E">
        <w:rPr>
          <w:rFonts w:ascii="Verdana" w:hAnsi="Verdana" w:eastAsia="Verdana" w:cs="Verdana"/>
          <w:kern w:val="0"/>
          <w:sz w:val="18"/>
          <w:szCs w:val="18"/>
        </w:rPr>
        <w:t xml:space="preserve"> februari 2025 een aantal </w:t>
      </w:r>
      <w:r w:rsidRPr="00847D9E" w:rsidR="00847D9E">
        <w:rPr>
          <w:rFonts w:ascii="Verdana" w:hAnsi="Verdana" w:eastAsia="Verdana" w:cs="Verdana"/>
          <w:b/>
          <w:bCs/>
          <w:kern w:val="0"/>
          <w:sz w:val="18"/>
          <w:szCs w:val="18"/>
        </w:rPr>
        <w:t>sectorale</w:t>
      </w:r>
      <w:r w:rsidRPr="00847D9E" w:rsidR="00847D9E">
        <w:rPr>
          <w:rFonts w:ascii="Verdana" w:hAnsi="Verdana" w:eastAsia="Verdana" w:cs="Verdana"/>
          <w:kern w:val="0"/>
          <w:sz w:val="18"/>
          <w:szCs w:val="18"/>
        </w:rPr>
        <w:t xml:space="preserve"> </w:t>
      </w:r>
      <w:r w:rsidRPr="00847D9E">
        <w:rPr>
          <w:rFonts w:ascii="Verdana" w:hAnsi="Verdana" w:eastAsia="Verdana" w:cs="Verdana"/>
          <w:kern w:val="0"/>
          <w:sz w:val="18"/>
          <w:szCs w:val="18"/>
        </w:rPr>
        <w:t xml:space="preserve">sancties tegen Syrië opgeschort. </w:t>
      </w:r>
      <w:r w:rsidRPr="00847D9E" w:rsidR="00847D9E">
        <w:rPr>
          <w:rFonts w:ascii="Verdana" w:hAnsi="Verdana" w:eastAsia="Verdana" w:cs="Verdana"/>
          <w:b/>
          <w:bCs/>
          <w:kern w:val="0"/>
          <w:sz w:val="18"/>
          <w:szCs w:val="18"/>
        </w:rPr>
        <w:t>Verdere EU-sanctieverlichting</w:t>
      </w:r>
      <w:r w:rsidRPr="00847D9E">
        <w:rPr>
          <w:rFonts w:ascii="Verdana" w:hAnsi="Verdana" w:eastAsia="Verdana" w:cs="Verdana"/>
          <w:b/>
          <w:bCs/>
          <w:kern w:val="0"/>
          <w:sz w:val="18"/>
          <w:szCs w:val="18"/>
        </w:rPr>
        <w:t xml:space="preserve"> </w:t>
      </w:r>
      <w:r w:rsidRPr="00847D9E">
        <w:rPr>
          <w:rFonts w:ascii="Verdana" w:hAnsi="Verdana" w:eastAsia="Verdana" w:cs="Verdana"/>
          <w:kern w:val="0"/>
          <w:sz w:val="18"/>
          <w:szCs w:val="18"/>
        </w:rPr>
        <w:t xml:space="preserve">hangt nauw samen met de houding van het interim-bestuur en de ontwikkelingen in Syrië. Wel zullen </w:t>
      </w:r>
      <w:r w:rsidRPr="00847D9E" w:rsidR="00847D9E">
        <w:rPr>
          <w:rFonts w:ascii="Verdana" w:hAnsi="Verdana" w:eastAsia="Verdana" w:cs="Verdana"/>
          <w:b/>
          <w:bCs/>
          <w:kern w:val="0"/>
          <w:sz w:val="18"/>
          <w:szCs w:val="18"/>
        </w:rPr>
        <w:t>o.a.</w:t>
      </w:r>
      <w:r w:rsidRPr="00847D9E" w:rsidR="00847D9E">
        <w:rPr>
          <w:rFonts w:ascii="Verdana" w:hAnsi="Verdana" w:eastAsia="Verdana" w:cs="Verdana"/>
          <w:kern w:val="0"/>
          <w:sz w:val="18"/>
          <w:szCs w:val="18"/>
        </w:rPr>
        <w:t xml:space="preserve"> </w:t>
      </w:r>
      <w:r w:rsidRPr="00847D9E">
        <w:rPr>
          <w:rFonts w:ascii="Verdana" w:hAnsi="Verdana" w:eastAsia="Verdana" w:cs="Verdana"/>
          <w:kern w:val="0"/>
          <w:sz w:val="18"/>
          <w:szCs w:val="18"/>
        </w:rPr>
        <w:t>sancties tegen leden van het voormalige Assad-regime gehandhaafd blijven</w:t>
      </w:r>
      <w:bookmarkEnd w:id="10"/>
      <w:r w:rsidRPr="00847D9E">
        <w:rPr>
          <w:rFonts w:ascii="Verdana" w:hAnsi="Verdana" w:eastAsia="Verdana" w:cs="Verdana"/>
          <w:kern w:val="0"/>
          <w:sz w:val="18"/>
          <w:szCs w:val="18"/>
        </w:rPr>
        <w:t xml:space="preserve">.  </w:t>
      </w:r>
    </w:p>
    <w:bookmarkEnd w:id="11"/>
    <w:p w:rsidRPr="0024162E" w:rsidR="0024162E" w:rsidP="0024162E" w:rsidRDefault="0024162E" w14:paraId="2AD831D1" w14:textId="77777777">
      <w:pPr>
        <w:widowControl w:val="0"/>
        <w:autoSpaceDE w:val="0"/>
        <w:autoSpaceDN w:val="0"/>
        <w:spacing w:after="0" w:line="276" w:lineRule="auto"/>
        <w:rPr>
          <w:rFonts w:ascii="Verdana" w:hAnsi="Verdana" w:eastAsia="Verdana" w:cs="Verdana"/>
          <w:kern w:val="0"/>
          <w:sz w:val="18"/>
          <w:szCs w:val="18"/>
          <w:highlight w:val="yellow"/>
        </w:rPr>
      </w:pPr>
    </w:p>
    <w:p w:rsidRPr="00123EE4" w:rsidR="0024162E" w:rsidP="005F088B" w:rsidRDefault="0024162E" w14:paraId="42FBE6DB" w14:textId="77777777">
      <w:pPr>
        <w:widowControl w:val="0"/>
        <w:autoSpaceDE w:val="0"/>
        <w:autoSpaceDN w:val="0"/>
        <w:spacing w:after="0" w:line="276" w:lineRule="auto"/>
        <w:rPr>
          <w:rFonts w:ascii="Verdana" w:hAnsi="Verdana" w:eastAsia="Verdana" w:cs="Verdana"/>
          <w:kern w:val="0"/>
          <w:sz w:val="18"/>
          <w:szCs w:val="18"/>
          <w:lang w:val="en-US"/>
        </w:rPr>
      </w:pPr>
      <w:bookmarkStart w:name="_Hlk195516558" w:id="12"/>
      <w:proofErr w:type="spellStart"/>
      <w:r w:rsidRPr="00123EE4">
        <w:rPr>
          <w:rFonts w:ascii="Verdana" w:hAnsi="Verdana" w:eastAsia="Verdana" w:cs="Verdana"/>
          <w:kern w:val="0"/>
          <w:sz w:val="18"/>
          <w:szCs w:val="18"/>
          <w:u w:val="single"/>
          <w:lang w:val="en-US"/>
        </w:rPr>
        <w:t>Tadzjikistan</w:t>
      </w:r>
      <w:proofErr w:type="spellEnd"/>
      <w:r w:rsidRPr="00123EE4">
        <w:rPr>
          <w:rFonts w:ascii="Verdana" w:hAnsi="Verdana" w:eastAsia="Verdana" w:cs="Verdana"/>
          <w:spacing w:val="-9"/>
          <w:kern w:val="0"/>
          <w:sz w:val="18"/>
          <w:szCs w:val="18"/>
          <w:u w:val="single"/>
          <w:lang w:val="en-US"/>
        </w:rPr>
        <w:t xml:space="preserve"> </w:t>
      </w:r>
      <w:r w:rsidRPr="00123EE4">
        <w:rPr>
          <w:rFonts w:ascii="Verdana" w:hAnsi="Verdana" w:eastAsia="Verdana" w:cs="Verdana"/>
          <w:i/>
          <w:kern w:val="0"/>
          <w:sz w:val="18"/>
          <w:szCs w:val="18"/>
          <w:u w:val="single"/>
          <w:lang w:val="en-US"/>
        </w:rPr>
        <w:t>(Enhanced</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kern w:val="0"/>
          <w:sz w:val="18"/>
          <w:szCs w:val="18"/>
          <w:u w:val="single"/>
          <w:lang w:val="en-US"/>
        </w:rPr>
        <w:t>Partnership</w:t>
      </w:r>
      <w:r w:rsidRPr="00123EE4">
        <w:rPr>
          <w:rFonts w:ascii="Verdana" w:hAnsi="Verdana" w:eastAsia="Verdana" w:cs="Verdana"/>
          <w:i/>
          <w:spacing w:val="-5"/>
          <w:kern w:val="0"/>
          <w:sz w:val="18"/>
          <w:szCs w:val="18"/>
          <w:u w:val="single"/>
          <w:lang w:val="en-US"/>
        </w:rPr>
        <w:t xml:space="preserve"> </w:t>
      </w:r>
      <w:r w:rsidRPr="00123EE4">
        <w:rPr>
          <w:rFonts w:ascii="Verdana" w:hAnsi="Verdana" w:eastAsia="Verdana" w:cs="Verdana"/>
          <w:i/>
          <w:kern w:val="0"/>
          <w:sz w:val="18"/>
          <w:szCs w:val="18"/>
          <w:u w:val="single"/>
          <w:lang w:val="en-US"/>
        </w:rPr>
        <w:t>Cooperation</w:t>
      </w:r>
      <w:r w:rsidRPr="00123EE4">
        <w:rPr>
          <w:rFonts w:ascii="Verdana" w:hAnsi="Verdana" w:eastAsia="Verdana" w:cs="Verdana"/>
          <w:i/>
          <w:spacing w:val="-6"/>
          <w:kern w:val="0"/>
          <w:sz w:val="18"/>
          <w:szCs w:val="18"/>
          <w:u w:val="single"/>
          <w:lang w:val="en-US"/>
        </w:rPr>
        <w:t xml:space="preserve"> </w:t>
      </w:r>
      <w:r w:rsidRPr="00123EE4">
        <w:rPr>
          <w:rFonts w:ascii="Verdana" w:hAnsi="Verdana" w:eastAsia="Verdana" w:cs="Verdana"/>
          <w:i/>
          <w:kern w:val="0"/>
          <w:sz w:val="18"/>
          <w:szCs w:val="18"/>
          <w:u w:val="single"/>
          <w:lang w:val="en-US"/>
        </w:rPr>
        <w:t>Agreement</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spacing w:val="-2"/>
          <w:kern w:val="0"/>
          <w:sz w:val="18"/>
          <w:szCs w:val="18"/>
          <w:u w:val="single"/>
          <w:lang w:val="en-US"/>
        </w:rPr>
        <w:t>(EPCA)</w:t>
      </w:r>
      <w:r w:rsidRPr="00123EE4">
        <w:rPr>
          <w:rFonts w:ascii="Verdana" w:hAnsi="Verdana" w:eastAsia="Verdana" w:cs="Verdana"/>
          <w:spacing w:val="-2"/>
          <w:kern w:val="0"/>
          <w:sz w:val="18"/>
          <w:szCs w:val="18"/>
          <w:lang w:val="en-US"/>
        </w:rPr>
        <w:t xml:space="preserve">: </w:t>
      </w:r>
    </w:p>
    <w:p w:rsidRPr="00123EE4" w:rsidR="0024162E" w:rsidP="0024162E" w:rsidRDefault="0024162E" w14:paraId="54D447C8" w14:textId="77777777">
      <w:pPr>
        <w:widowControl w:val="0"/>
        <w:autoSpaceDE w:val="0"/>
        <w:autoSpaceDN w:val="0"/>
        <w:spacing w:after="0" w:line="276" w:lineRule="auto"/>
        <w:ind w:right="124"/>
        <w:rPr>
          <w:rFonts w:ascii="Verdana" w:hAnsi="Verdana" w:eastAsia="Verdana" w:cs="Verdana"/>
          <w:kern w:val="0"/>
          <w:sz w:val="18"/>
          <w:szCs w:val="18"/>
        </w:rPr>
      </w:pPr>
      <w:r w:rsidRPr="00123EE4">
        <w:rPr>
          <w:rFonts w:ascii="Verdana" w:hAnsi="Verdana" w:eastAsia="Verdana" w:cs="Verdana"/>
          <w:kern w:val="0"/>
          <w:sz w:val="18"/>
          <w:szCs w:val="18"/>
        </w:rPr>
        <w:t xml:space="preserve">De samenwerking tussen de EU en Tadzjikistan is vastgelegd in een </w:t>
      </w:r>
      <w:r w:rsidRPr="00123EE4">
        <w:rPr>
          <w:rFonts w:ascii="Verdana" w:hAnsi="Verdana" w:eastAsia="Verdana" w:cs="Verdana"/>
          <w:i/>
          <w:kern w:val="0"/>
          <w:sz w:val="18"/>
          <w:szCs w:val="18"/>
        </w:rPr>
        <w:t xml:space="preserve">Partnership </w:t>
      </w:r>
      <w:proofErr w:type="spellStart"/>
      <w:r w:rsidRPr="00123EE4">
        <w:rPr>
          <w:rFonts w:ascii="Verdana" w:hAnsi="Verdana" w:eastAsia="Verdana" w:cs="Verdana"/>
          <w:i/>
          <w:kern w:val="0"/>
          <w:sz w:val="18"/>
          <w:szCs w:val="18"/>
        </w:rPr>
        <w:t>and</w:t>
      </w:r>
      <w:proofErr w:type="spellEnd"/>
      <w:r w:rsidRPr="00123EE4">
        <w:rPr>
          <w:rFonts w:ascii="Verdana" w:hAnsi="Verdana" w:eastAsia="Verdana" w:cs="Verdana"/>
          <w:i/>
          <w:kern w:val="0"/>
          <w:sz w:val="18"/>
          <w:szCs w:val="18"/>
        </w:rPr>
        <w:t xml:space="preserve"> Cooperation Agreement </w:t>
      </w:r>
      <w:r w:rsidRPr="00123EE4">
        <w:rPr>
          <w:rFonts w:ascii="Verdana" w:hAnsi="Verdana" w:eastAsia="Verdana" w:cs="Verdana"/>
          <w:kern w:val="0"/>
          <w:sz w:val="18"/>
          <w:szCs w:val="18"/>
        </w:rPr>
        <w:t>(PCA), dat in 2010 in werking is getreden. Daarnaast heeft Tadzjikistan preferentiële markttoegang tot de EU op grond van het ‘APS’-stelsel (Algemeen Preferentieel Stelsel). De EU en Tadzjikistan onderhandelen over een overeenkomst ter modernisering en vervanging van het PCA. Op 8 december 2022 heeft de Raad de Commissie en de Hoge Vertegenwoordiger het mandaat gegeven voor het voeren van deze onderhandelingen. De derde onderhandelingsronde over het handelsgedeelte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EPCA</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vond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plaats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april</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2024.</w:t>
      </w:r>
      <w:r w:rsidRPr="00123EE4">
        <w:rPr>
          <w:rFonts w:ascii="Verdana" w:hAnsi="Verdana" w:eastAsia="Verdana" w:cs="Verdana"/>
          <w:spacing w:val="-3"/>
          <w:kern w:val="0"/>
          <w:sz w:val="18"/>
          <w:szCs w:val="18"/>
        </w:rPr>
        <w:t xml:space="preserve"> Inmiddels ligt er een concepttekst voor bij de lidstaten. Deze teksten worden momenteel juridisch geschoond. </w:t>
      </w:r>
    </w:p>
    <w:bookmarkEnd w:id="12"/>
    <w:p w:rsidRPr="0024162E" w:rsidR="0024162E" w:rsidP="0024162E" w:rsidRDefault="0024162E" w14:paraId="6ED2B6E5"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3E5BAB" w:rsidR="0024162E" w:rsidP="0024162E" w:rsidRDefault="0024162E" w14:paraId="24BF56F8" w14:textId="77777777">
      <w:pPr>
        <w:widowControl w:val="0"/>
        <w:autoSpaceDE w:val="0"/>
        <w:autoSpaceDN w:val="0"/>
        <w:spacing w:after="0" w:line="276" w:lineRule="auto"/>
        <w:rPr>
          <w:rFonts w:ascii="Verdana" w:hAnsi="Verdana" w:eastAsia="Verdana" w:cs="Verdana"/>
          <w:kern w:val="0"/>
          <w:sz w:val="18"/>
          <w:szCs w:val="18"/>
          <w:lang w:val="en-US"/>
        </w:rPr>
      </w:pPr>
      <w:r w:rsidRPr="003E5BAB">
        <w:rPr>
          <w:rFonts w:ascii="Verdana" w:hAnsi="Verdana" w:eastAsia="Verdana" w:cs="Verdana"/>
          <w:kern w:val="0"/>
          <w:sz w:val="18"/>
          <w:szCs w:val="18"/>
          <w:u w:val="single"/>
          <w:lang w:val="en-US"/>
        </w:rPr>
        <w:t>Thailand</w:t>
      </w:r>
      <w:r w:rsidRPr="003E5BAB">
        <w:rPr>
          <w:rFonts w:ascii="Verdana" w:hAnsi="Verdana" w:eastAsia="Verdana" w:cs="Verdana"/>
          <w:spacing w:val="-4"/>
          <w:kern w:val="0"/>
          <w:sz w:val="18"/>
          <w:szCs w:val="18"/>
          <w:u w:val="single"/>
          <w:lang w:val="en-US"/>
        </w:rPr>
        <w:t xml:space="preserve"> </w:t>
      </w:r>
      <w:r w:rsidRPr="003E5BAB">
        <w:rPr>
          <w:rFonts w:ascii="Verdana" w:hAnsi="Verdana" w:eastAsia="Verdana" w:cs="Verdana"/>
          <w:kern w:val="0"/>
          <w:sz w:val="18"/>
          <w:szCs w:val="18"/>
          <w:u w:val="single"/>
          <w:lang w:val="en-US"/>
        </w:rPr>
        <w:t>(</w:t>
      </w:r>
      <w:r w:rsidRPr="003E5BAB">
        <w:rPr>
          <w:rFonts w:ascii="Verdana" w:hAnsi="Verdana" w:eastAsia="Verdana" w:cs="Verdana"/>
          <w:i/>
          <w:kern w:val="0"/>
          <w:sz w:val="18"/>
          <w:szCs w:val="18"/>
          <w:u w:val="single"/>
          <w:lang w:val="en-US"/>
        </w:rPr>
        <w:t>EU</w:t>
      </w:r>
      <w:r w:rsidRPr="003E5BAB">
        <w:rPr>
          <w:rFonts w:ascii="Verdana" w:hAnsi="Verdana" w:eastAsia="Verdana" w:cs="Verdana"/>
          <w:kern w:val="0"/>
          <w:sz w:val="18"/>
          <w:szCs w:val="18"/>
          <w:u w:val="single"/>
          <w:lang w:val="en-US"/>
        </w:rPr>
        <w:t>-</w:t>
      </w:r>
      <w:r w:rsidRPr="003E5BAB">
        <w:rPr>
          <w:rFonts w:ascii="Verdana" w:hAnsi="Verdana" w:eastAsia="Verdana" w:cs="Verdana"/>
          <w:i/>
          <w:kern w:val="0"/>
          <w:sz w:val="18"/>
          <w:szCs w:val="18"/>
          <w:u w:val="single"/>
          <w:lang w:val="en-US"/>
        </w:rPr>
        <w:t>Thailand</w:t>
      </w:r>
      <w:r w:rsidRPr="003E5BAB">
        <w:rPr>
          <w:rFonts w:ascii="Verdana" w:hAnsi="Verdana" w:eastAsia="Verdana" w:cs="Verdana"/>
          <w:i/>
          <w:spacing w:val="-4"/>
          <w:kern w:val="0"/>
          <w:sz w:val="18"/>
          <w:szCs w:val="18"/>
          <w:u w:val="single"/>
          <w:lang w:val="en-US"/>
        </w:rPr>
        <w:t xml:space="preserve"> </w:t>
      </w:r>
      <w:r w:rsidRPr="003E5BAB">
        <w:rPr>
          <w:rFonts w:ascii="Verdana" w:hAnsi="Verdana" w:eastAsia="Verdana" w:cs="Verdana"/>
          <w:i/>
          <w:kern w:val="0"/>
          <w:sz w:val="18"/>
          <w:szCs w:val="18"/>
          <w:u w:val="single"/>
          <w:lang w:val="en-US"/>
        </w:rPr>
        <w:t>Free</w:t>
      </w:r>
      <w:r w:rsidRPr="003E5BAB">
        <w:rPr>
          <w:rFonts w:ascii="Verdana" w:hAnsi="Verdana" w:eastAsia="Verdana" w:cs="Verdana"/>
          <w:i/>
          <w:spacing w:val="-3"/>
          <w:kern w:val="0"/>
          <w:sz w:val="18"/>
          <w:szCs w:val="18"/>
          <w:u w:val="single"/>
          <w:lang w:val="en-US"/>
        </w:rPr>
        <w:t xml:space="preserve"> </w:t>
      </w:r>
      <w:r w:rsidRPr="003E5BAB">
        <w:rPr>
          <w:rFonts w:ascii="Verdana" w:hAnsi="Verdana" w:eastAsia="Verdana" w:cs="Verdana"/>
          <w:i/>
          <w:kern w:val="0"/>
          <w:sz w:val="18"/>
          <w:szCs w:val="18"/>
          <w:u w:val="single"/>
          <w:lang w:val="en-US"/>
        </w:rPr>
        <w:t>Trade</w:t>
      </w:r>
      <w:r w:rsidRPr="003E5BAB">
        <w:rPr>
          <w:rFonts w:ascii="Verdana" w:hAnsi="Verdana" w:eastAsia="Verdana" w:cs="Verdana"/>
          <w:i/>
          <w:spacing w:val="-3"/>
          <w:kern w:val="0"/>
          <w:sz w:val="18"/>
          <w:szCs w:val="18"/>
          <w:u w:val="single"/>
          <w:lang w:val="en-US"/>
        </w:rPr>
        <w:t xml:space="preserve"> </w:t>
      </w:r>
      <w:r w:rsidRPr="003E5BAB">
        <w:rPr>
          <w:rFonts w:ascii="Verdana" w:hAnsi="Verdana" w:eastAsia="Verdana" w:cs="Verdana"/>
          <w:i/>
          <w:spacing w:val="-2"/>
          <w:kern w:val="0"/>
          <w:sz w:val="18"/>
          <w:szCs w:val="18"/>
          <w:u w:val="single"/>
          <w:lang w:val="en-US"/>
        </w:rPr>
        <w:t>Agreement</w:t>
      </w:r>
      <w:r w:rsidRPr="003E5BAB">
        <w:rPr>
          <w:rFonts w:ascii="Verdana" w:hAnsi="Verdana" w:eastAsia="Verdana" w:cs="Verdana"/>
          <w:spacing w:val="-2"/>
          <w:kern w:val="0"/>
          <w:sz w:val="18"/>
          <w:szCs w:val="18"/>
          <w:u w:val="single"/>
          <w:lang w:val="en-US"/>
        </w:rPr>
        <w:t>)</w:t>
      </w:r>
      <w:r w:rsidRPr="003E5BAB">
        <w:rPr>
          <w:rFonts w:ascii="Verdana" w:hAnsi="Verdana" w:eastAsia="Verdana" w:cs="Verdana"/>
          <w:spacing w:val="-2"/>
          <w:kern w:val="0"/>
          <w:sz w:val="18"/>
          <w:szCs w:val="18"/>
          <w:lang w:val="en-US"/>
        </w:rPr>
        <w:t xml:space="preserve">: </w:t>
      </w:r>
    </w:p>
    <w:p w:rsidRPr="00123EE4" w:rsidR="0024162E" w:rsidP="0024162E" w:rsidRDefault="0024162E" w14:paraId="5B783199" w14:textId="492A41C0">
      <w:pPr>
        <w:widowControl w:val="0"/>
        <w:autoSpaceDE w:val="0"/>
        <w:autoSpaceDN w:val="0"/>
        <w:spacing w:after="0" w:line="276" w:lineRule="auto"/>
        <w:ind w:right="200"/>
        <w:rPr>
          <w:rFonts w:ascii="Verdana" w:hAnsi="Verdana" w:eastAsia="Verdana" w:cs="Verdana"/>
          <w:b/>
          <w:bCs/>
          <w:kern w:val="0"/>
          <w:sz w:val="18"/>
          <w:szCs w:val="18"/>
        </w:rPr>
      </w:pPr>
      <w:r w:rsidRPr="00123EE4">
        <w:rPr>
          <w:rFonts w:ascii="Verdana" w:hAnsi="Verdana" w:eastAsia="Verdana" w:cs="Verdana"/>
          <w:kern w:val="0"/>
          <w:sz w:val="18"/>
          <w:szCs w:val="18"/>
        </w:rPr>
        <w:t>In februari</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2013</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tussen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Thailand</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gestart.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Het ASEAN-mandaat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uit 2007</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vormt hiervoor</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basis.</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 vierde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onderhandelingsronde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vond</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plaats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van 8</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tot 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met 10</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april 2014. Na de militaire coup in mei 2014 zijn de onderhandelingen stilgelegd. Conform de Raadsconclusies</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2017</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zouden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slechts</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worden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heropend</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moment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dat er een democratisch gekozen regering aan de macht is. Op 24 maart 2019 zijn er in Thailand democratische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verkiezingen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gehouden.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Naar</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aanleiding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hiervan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stelde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Raad</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haar</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conclusies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 14 oktober 2019</w:t>
      </w:r>
      <w:r w:rsidRPr="00123EE4">
        <w:rPr>
          <w:rFonts w:ascii="Verdana" w:hAnsi="Verdana" w:eastAsia="Verdana" w:cs="Verdana"/>
          <w:kern w:val="0"/>
          <w:sz w:val="18"/>
          <w:szCs w:val="18"/>
          <w:vertAlign w:val="superscript"/>
        </w:rPr>
        <w:footnoteReference w:id="31"/>
      </w:r>
      <w:r w:rsidRPr="00123EE4">
        <w:rPr>
          <w:rFonts w:ascii="Verdana" w:hAnsi="Verdana" w:eastAsia="Verdana" w:cs="Verdana"/>
          <w:spacing w:val="30"/>
          <w:kern w:val="0"/>
          <w:position w:val="6"/>
          <w:sz w:val="12"/>
          <w:szCs w:val="12"/>
        </w:rPr>
        <w:t xml:space="preserve"> </w:t>
      </w:r>
      <w:r w:rsidRPr="00123EE4">
        <w:rPr>
          <w:rFonts w:ascii="Verdana" w:hAnsi="Verdana" w:eastAsia="Verdana" w:cs="Verdana"/>
          <w:kern w:val="0"/>
          <w:sz w:val="18"/>
          <w:szCs w:val="18"/>
        </w:rPr>
        <w:t xml:space="preserve">dat de nodige stappen moeten worden gezet om de onderhandelingen over een ambitieus en alomvattend handelsakkoord te hervatten. Nederland heeft tijdens de RBZ/Handel in november 2019 gesteld dat de EU zou moeten overwegen opnieuw naar de onderhandelingsinzet te kijken. In maart 2023 werd aangekondigd dat de onderhandelingen weer hervat konden worden. De laatste onderhandelingsronde vond in </w:t>
      </w:r>
      <w:r w:rsidR="00665EFC">
        <w:rPr>
          <w:rFonts w:ascii="Verdana" w:hAnsi="Verdana" w:eastAsia="Verdana" w:cs="Verdana"/>
          <w:kern w:val="0"/>
          <w:sz w:val="18"/>
          <w:szCs w:val="18"/>
        </w:rPr>
        <w:t>juni</w:t>
      </w:r>
      <w:r w:rsidRPr="00123EE4" w:rsidR="00665EFC">
        <w:rPr>
          <w:rFonts w:ascii="Verdana" w:hAnsi="Verdana" w:eastAsia="Verdana" w:cs="Verdana"/>
          <w:kern w:val="0"/>
          <w:sz w:val="18"/>
          <w:szCs w:val="18"/>
        </w:rPr>
        <w:t xml:space="preserve"> </w:t>
      </w:r>
      <w:r w:rsidRPr="00123EE4">
        <w:rPr>
          <w:rFonts w:ascii="Verdana" w:hAnsi="Verdana" w:eastAsia="Verdana" w:cs="Verdana"/>
          <w:kern w:val="0"/>
          <w:sz w:val="18"/>
          <w:szCs w:val="18"/>
        </w:rPr>
        <w:t>2025 plaats</w:t>
      </w:r>
      <w:r w:rsidRPr="00123EE4">
        <w:rPr>
          <w:rFonts w:ascii="Verdana" w:hAnsi="Verdana" w:eastAsia="Verdana" w:cs="Verdana"/>
          <w:kern w:val="0"/>
          <w:sz w:val="18"/>
          <w:szCs w:val="18"/>
          <w:vertAlign w:val="superscript"/>
        </w:rPr>
        <w:footnoteReference w:id="32"/>
      </w:r>
      <w:r w:rsidRPr="00123EE4">
        <w:rPr>
          <w:rFonts w:ascii="Verdana" w:hAnsi="Verdana" w:eastAsia="Verdana" w:cs="Verdana"/>
          <w:kern w:val="0"/>
          <w:sz w:val="18"/>
          <w:szCs w:val="18"/>
        </w:rPr>
        <w:t xml:space="preserve">. </w:t>
      </w:r>
      <w:r w:rsidR="00665EFC">
        <w:rPr>
          <w:rFonts w:ascii="Verdana" w:hAnsi="Verdana" w:eastAsia="Verdana" w:cs="Verdana"/>
          <w:kern w:val="0"/>
          <w:sz w:val="18"/>
          <w:szCs w:val="18"/>
        </w:rPr>
        <w:t>Inmiddels</w:t>
      </w:r>
      <w:r w:rsidRPr="00123EE4">
        <w:rPr>
          <w:rFonts w:ascii="Verdana" w:hAnsi="Verdana" w:eastAsia="Verdana" w:cs="Verdana"/>
          <w:kern w:val="0"/>
          <w:sz w:val="18"/>
          <w:szCs w:val="18"/>
        </w:rPr>
        <w:t xml:space="preserve"> hebben de partijen een eerste marktaanboduitwisseling gedaan. </w:t>
      </w:r>
      <w:r w:rsidRPr="00123EE4" w:rsidR="005B4620">
        <w:rPr>
          <w:rFonts w:ascii="Verdana" w:hAnsi="Verdana" w:eastAsia="Verdana" w:cs="Verdana"/>
          <w:b/>
          <w:bCs/>
          <w:kern w:val="0"/>
          <w:sz w:val="18"/>
          <w:szCs w:val="18"/>
        </w:rPr>
        <w:t xml:space="preserve">De volgende onderhandelingsronde zal plaatsvinden </w:t>
      </w:r>
      <w:r w:rsidR="0044139F">
        <w:rPr>
          <w:rFonts w:ascii="Verdana" w:hAnsi="Verdana" w:eastAsia="Verdana" w:cs="Verdana"/>
          <w:b/>
          <w:bCs/>
          <w:kern w:val="0"/>
          <w:sz w:val="18"/>
          <w:szCs w:val="18"/>
        </w:rPr>
        <w:t>in de week van</w:t>
      </w:r>
      <w:r w:rsidRPr="00123EE4" w:rsidR="005B4620">
        <w:rPr>
          <w:rFonts w:ascii="Verdana" w:hAnsi="Verdana" w:eastAsia="Verdana" w:cs="Verdana"/>
          <w:b/>
          <w:bCs/>
          <w:kern w:val="0"/>
          <w:sz w:val="18"/>
          <w:szCs w:val="18"/>
        </w:rPr>
        <w:t xml:space="preserve"> 29 september in Brussel. </w:t>
      </w:r>
    </w:p>
    <w:p w:rsidRPr="0024162E" w:rsidR="0024162E" w:rsidP="0024162E" w:rsidRDefault="0024162E" w14:paraId="2D139BB1" w14:textId="77777777">
      <w:pPr>
        <w:widowControl w:val="0"/>
        <w:autoSpaceDE w:val="0"/>
        <w:autoSpaceDN w:val="0"/>
        <w:spacing w:after="0" w:line="276" w:lineRule="auto"/>
        <w:ind w:right="200"/>
        <w:rPr>
          <w:rFonts w:ascii="Verdana" w:hAnsi="Verdana" w:eastAsia="Verdana" w:cs="Verdana"/>
          <w:kern w:val="0"/>
          <w:sz w:val="18"/>
          <w:szCs w:val="18"/>
          <w:highlight w:val="yellow"/>
          <w:u w:val="single"/>
        </w:rPr>
      </w:pPr>
      <w:bookmarkStart w:name="_Hlk195524548" w:id="13"/>
    </w:p>
    <w:p w:rsidRPr="00123EE4" w:rsidR="76C1ED08" w:rsidP="00123EE4" w:rsidRDefault="0024162E" w14:paraId="623ED890" w14:textId="07859711">
      <w:pPr>
        <w:spacing w:after="0" w:line="276" w:lineRule="auto"/>
        <w:ind w:right="198"/>
        <w:rPr>
          <w:rFonts w:ascii="Verdana" w:hAnsi="Verdana" w:eastAsia="Verdana" w:cs="Verdana"/>
          <w:sz w:val="18"/>
          <w:szCs w:val="18"/>
          <w:u w:val="single"/>
        </w:rPr>
      </w:pPr>
      <w:r w:rsidRPr="00123EE4">
        <w:rPr>
          <w:rFonts w:ascii="Verdana" w:hAnsi="Verdana" w:eastAsia="Verdana" w:cs="Verdana"/>
          <w:kern w:val="0"/>
          <w:sz w:val="18"/>
          <w:szCs w:val="18"/>
          <w:u w:val="single"/>
        </w:rPr>
        <w:lastRenderedPageBreak/>
        <w:t>Verenigde Arabische Emiraten</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w:t>
      </w:r>
      <w:r w:rsidRPr="00123EE4">
        <w:rPr>
          <w:rFonts w:ascii="Verdana" w:hAnsi="Verdana" w:eastAsia="Verdana" w:cs="Verdana"/>
          <w:i/>
          <w:kern w:val="0"/>
          <w:sz w:val="18"/>
          <w:szCs w:val="18"/>
          <w:u w:val="single"/>
        </w:rPr>
        <w:t>Comprehensive</w:t>
      </w:r>
      <w:r w:rsidRPr="00123EE4">
        <w:rPr>
          <w:rFonts w:ascii="Verdana" w:hAnsi="Verdana" w:eastAsia="Verdana" w:cs="Verdana"/>
          <w:i/>
          <w:spacing w:val="-6"/>
          <w:kern w:val="0"/>
          <w:sz w:val="18"/>
          <w:szCs w:val="18"/>
          <w:u w:val="single"/>
        </w:rPr>
        <w:t xml:space="preserve"> </w:t>
      </w:r>
      <w:proofErr w:type="spellStart"/>
      <w:r w:rsidRPr="00123EE4">
        <w:rPr>
          <w:rFonts w:ascii="Verdana" w:hAnsi="Verdana" w:eastAsia="Verdana" w:cs="Verdana"/>
          <w:i/>
          <w:kern w:val="0"/>
          <w:sz w:val="18"/>
          <w:szCs w:val="18"/>
          <w:u w:val="single"/>
        </w:rPr>
        <w:t>Economic</w:t>
      </w:r>
      <w:proofErr w:type="spellEnd"/>
      <w:r w:rsidRPr="00123EE4">
        <w:rPr>
          <w:rFonts w:ascii="Verdana" w:hAnsi="Verdana" w:eastAsia="Verdana" w:cs="Verdana"/>
          <w:i/>
          <w:spacing w:val="-6"/>
          <w:kern w:val="0"/>
          <w:sz w:val="18"/>
          <w:szCs w:val="18"/>
          <w:u w:val="single"/>
        </w:rPr>
        <w:t xml:space="preserve"> </w:t>
      </w:r>
      <w:r w:rsidRPr="00123EE4">
        <w:rPr>
          <w:rFonts w:ascii="Verdana" w:hAnsi="Verdana" w:eastAsia="Verdana" w:cs="Verdana"/>
          <w:i/>
          <w:kern w:val="0"/>
          <w:sz w:val="18"/>
          <w:szCs w:val="18"/>
          <w:u w:val="single"/>
        </w:rPr>
        <w:t>Partnership</w:t>
      </w:r>
      <w:r w:rsidRPr="00123EE4">
        <w:rPr>
          <w:rFonts w:ascii="Verdana" w:hAnsi="Verdana" w:eastAsia="Verdana" w:cs="Verdana"/>
          <w:i/>
          <w:spacing w:val="-6"/>
          <w:kern w:val="0"/>
          <w:sz w:val="18"/>
          <w:szCs w:val="18"/>
          <w:u w:val="single"/>
        </w:rPr>
        <w:t xml:space="preserve"> </w:t>
      </w:r>
      <w:r w:rsidRPr="00123EE4">
        <w:rPr>
          <w:rFonts w:ascii="Verdana" w:hAnsi="Verdana" w:eastAsia="Verdana" w:cs="Verdana"/>
          <w:i/>
          <w:kern w:val="0"/>
          <w:sz w:val="18"/>
          <w:szCs w:val="18"/>
          <w:u w:val="single"/>
        </w:rPr>
        <w:t>Agreement</w:t>
      </w:r>
      <w:r w:rsidRPr="00123EE4">
        <w:rPr>
          <w:rFonts w:ascii="Verdana" w:hAnsi="Verdana" w:eastAsia="Verdana" w:cs="Verdana"/>
          <w:spacing w:val="-2"/>
          <w:kern w:val="0"/>
          <w:sz w:val="18"/>
          <w:szCs w:val="18"/>
          <w:u w:val="single"/>
        </w:rPr>
        <w:t>)</w:t>
      </w:r>
      <w:r w:rsidRPr="00123EE4">
        <w:rPr>
          <w:rFonts w:ascii="Verdana" w:hAnsi="Verdana" w:eastAsia="Verdana" w:cs="Verdana"/>
          <w:spacing w:val="-2"/>
          <w:kern w:val="0"/>
          <w:sz w:val="18"/>
          <w:szCs w:val="18"/>
        </w:rPr>
        <w:t xml:space="preserve">: </w:t>
      </w:r>
      <w:r w:rsidRPr="0024162E">
        <w:rPr>
          <w:rFonts w:ascii="Verdana" w:hAnsi="Verdana" w:eastAsia="Verdana" w:cs="Verdana"/>
          <w:spacing w:val="-2"/>
          <w:kern w:val="0"/>
          <w:sz w:val="18"/>
          <w:szCs w:val="18"/>
          <w:highlight w:val="yellow"/>
        </w:rPr>
        <w:br/>
      </w:r>
      <w:r w:rsidRPr="00123EE4">
        <w:rPr>
          <w:rFonts w:ascii="Verdana" w:hAnsi="Verdana" w:eastAsia="Verdana" w:cs="Verdana"/>
          <w:kern w:val="0"/>
          <w:sz w:val="18"/>
          <w:szCs w:val="18"/>
        </w:rPr>
        <w:t xml:space="preserve">Op 10 april 2025 kondigde Commissievoorzitter Von der Leyen de start van onderhandelingen over een handelsakkoord tussen de EU en de Verenigde Arabische Emiraten (VAE) aan. De onderhandelingen zullen zich richten op liberalisering van de handel in goederen, diensten en investeringen, evenals samenwerking in strategische sectoren zoals hernieuwbare energie, groene waterstof en kritieke grondstoffen. </w:t>
      </w:r>
      <w:r w:rsidRPr="00123EE4" w:rsidR="525EFB35">
        <w:rPr>
          <w:rFonts w:ascii="Verdana" w:hAnsi="Verdana" w:eastAsia="Verdana" w:cs="Verdana"/>
          <w:b/>
          <w:bCs/>
          <w:sz w:val="18"/>
          <w:szCs w:val="18"/>
        </w:rPr>
        <w:t>Een eerste onderhandelingsronde met de VAE vond (virtueel) plaats van 24 juni tot 9 juli.</w:t>
      </w:r>
      <w:r w:rsidRPr="00123EE4" w:rsidR="097BDDF3">
        <w:rPr>
          <w:rFonts w:ascii="Verdana" w:hAnsi="Verdana" w:eastAsia="Verdana" w:cs="Verdana"/>
          <w:b/>
          <w:bCs/>
          <w:sz w:val="18"/>
          <w:szCs w:val="18"/>
        </w:rPr>
        <w:t xml:space="preserve"> </w:t>
      </w:r>
      <w:bookmarkEnd w:id="13"/>
      <w:r w:rsidRPr="00123EE4" w:rsidR="49F92E9B">
        <w:rPr>
          <w:rFonts w:ascii="Verdana" w:hAnsi="Verdana" w:eastAsia="Verdana" w:cs="Verdana"/>
          <w:b/>
          <w:bCs/>
          <w:sz w:val="18"/>
          <w:szCs w:val="18"/>
        </w:rPr>
        <w:t>Van</w:t>
      </w:r>
      <w:r w:rsidRPr="00123EE4" w:rsidR="76C1ED08">
        <w:rPr>
          <w:rFonts w:ascii="Verdana" w:hAnsi="Verdana" w:eastAsia="Verdana" w:cs="Verdana"/>
          <w:b/>
          <w:bCs/>
          <w:sz w:val="18"/>
          <w:szCs w:val="18"/>
        </w:rPr>
        <w:t xml:space="preserve"> 15-19 september </w:t>
      </w:r>
      <w:r w:rsidRPr="00123EE4" w:rsidR="49F92E9B">
        <w:rPr>
          <w:rFonts w:ascii="Verdana" w:hAnsi="Verdana" w:eastAsia="Verdana" w:cs="Verdana"/>
          <w:b/>
          <w:bCs/>
          <w:sz w:val="18"/>
          <w:szCs w:val="18"/>
        </w:rPr>
        <w:t>2025</w:t>
      </w:r>
      <w:r w:rsidRPr="00123EE4" w:rsidR="76C1ED08">
        <w:rPr>
          <w:rFonts w:ascii="Verdana" w:hAnsi="Verdana" w:eastAsia="Verdana" w:cs="Verdana"/>
          <w:b/>
          <w:bCs/>
          <w:sz w:val="18"/>
          <w:szCs w:val="18"/>
        </w:rPr>
        <w:t xml:space="preserve"> zal de tweede onderhandelingsronde plaatsvinden.</w:t>
      </w:r>
    </w:p>
    <w:p w:rsidRPr="0024162E" w:rsidR="0024162E" w:rsidP="0024162E" w:rsidRDefault="0024162E" w14:paraId="5009F110" w14:textId="77777777">
      <w:pPr>
        <w:widowControl w:val="0"/>
        <w:autoSpaceDE w:val="0"/>
        <w:autoSpaceDN w:val="0"/>
        <w:spacing w:after="0" w:line="276" w:lineRule="auto"/>
        <w:ind w:right="198"/>
        <w:rPr>
          <w:rFonts w:ascii="Verdana" w:hAnsi="Verdana" w:eastAsia="Verdana" w:cs="Verdana"/>
          <w:kern w:val="0"/>
          <w:sz w:val="18"/>
          <w:szCs w:val="18"/>
          <w:highlight w:val="yellow"/>
          <w:u w:val="single"/>
        </w:rPr>
      </w:pPr>
    </w:p>
    <w:p w:rsidRPr="00123EE4" w:rsidR="0024162E" w:rsidP="0024162E" w:rsidRDefault="0024162E" w14:paraId="2871E561" w14:textId="77777777">
      <w:pPr>
        <w:widowControl w:val="0"/>
        <w:autoSpaceDE w:val="0"/>
        <w:autoSpaceDN w:val="0"/>
        <w:spacing w:after="0" w:line="276" w:lineRule="auto"/>
        <w:ind w:right="198"/>
        <w:rPr>
          <w:rFonts w:ascii="Verdana" w:hAnsi="Verdana" w:eastAsia="Verdana" w:cs="Verdana"/>
          <w:kern w:val="0"/>
          <w:sz w:val="18"/>
          <w:szCs w:val="18"/>
        </w:rPr>
      </w:pPr>
      <w:r w:rsidRPr="00123EE4">
        <w:rPr>
          <w:rFonts w:ascii="Verdana" w:hAnsi="Verdana" w:eastAsia="Verdana" w:cs="Verdana"/>
          <w:kern w:val="0"/>
          <w:sz w:val="18"/>
          <w:szCs w:val="18"/>
          <w:u w:val="single"/>
        </w:rPr>
        <w:t>Vietnam</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w:t>
      </w:r>
      <w:r w:rsidRPr="00123EE4">
        <w:rPr>
          <w:rFonts w:ascii="Verdana" w:hAnsi="Verdana" w:eastAsia="Verdana" w:cs="Verdana"/>
          <w:i/>
          <w:kern w:val="0"/>
          <w:sz w:val="18"/>
          <w:szCs w:val="18"/>
          <w:u w:val="single"/>
        </w:rPr>
        <w:t>EU-Vietnam</w:t>
      </w:r>
      <w:r w:rsidRPr="00123EE4">
        <w:rPr>
          <w:rFonts w:ascii="Verdana" w:hAnsi="Verdana" w:eastAsia="Verdana" w:cs="Verdana"/>
          <w:i/>
          <w:spacing w:val="-6"/>
          <w:kern w:val="0"/>
          <w:sz w:val="18"/>
          <w:szCs w:val="18"/>
          <w:u w:val="single"/>
        </w:rPr>
        <w:t xml:space="preserve"> </w:t>
      </w:r>
      <w:r w:rsidRPr="00123EE4">
        <w:rPr>
          <w:rFonts w:ascii="Verdana" w:hAnsi="Verdana" w:eastAsia="Verdana" w:cs="Verdana"/>
          <w:i/>
          <w:kern w:val="0"/>
          <w:sz w:val="18"/>
          <w:szCs w:val="18"/>
          <w:u w:val="single"/>
        </w:rPr>
        <w:t>Investment</w:t>
      </w:r>
      <w:r w:rsidRPr="00123EE4">
        <w:rPr>
          <w:rFonts w:ascii="Verdana" w:hAnsi="Verdana" w:eastAsia="Verdana" w:cs="Verdana"/>
          <w:i/>
          <w:spacing w:val="-5"/>
          <w:kern w:val="0"/>
          <w:sz w:val="18"/>
          <w:szCs w:val="18"/>
          <w:u w:val="single"/>
        </w:rPr>
        <w:t xml:space="preserve"> </w:t>
      </w:r>
      <w:proofErr w:type="spellStart"/>
      <w:r w:rsidRPr="00123EE4">
        <w:rPr>
          <w:rFonts w:ascii="Verdana" w:hAnsi="Verdana" w:eastAsia="Verdana" w:cs="Verdana"/>
          <w:i/>
          <w:kern w:val="0"/>
          <w:sz w:val="18"/>
          <w:szCs w:val="18"/>
          <w:u w:val="single"/>
        </w:rPr>
        <w:t>Protection</w:t>
      </w:r>
      <w:proofErr w:type="spellEnd"/>
      <w:r w:rsidRPr="00123EE4">
        <w:rPr>
          <w:rFonts w:ascii="Verdana" w:hAnsi="Verdana" w:eastAsia="Verdana" w:cs="Verdana"/>
          <w:i/>
          <w:spacing w:val="-6"/>
          <w:kern w:val="0"/>
          <w:sz w:val="18"/>
          <w:szCs w:val="18"/>
          <w:u w:val="single"/>
        </w:rPr>
        <w:t xml:space="preserve"> </w:t>
      </w:r>
      <w:r w:rsidRPr="00123EE4">
        <w:rPr>
          <w:rFonts w:ascii="Verdana" w:hAnsi="Verdana" w:eastAsia="Verdana" w:cs="Verdana"/>
          <w:i/>
          <w:spacing w:val="-2"/>
          <w:kern w:val="0"/>
          <w:sz w:val="18"/>
          <w:szCs w:val="18"/>
          <w:u w:val="single"/>
        </w:rPr>
        <w:t>Agreement</w:t>
      </w:r>
      <w:r w:rsidRPr="00123EE4">
        <w:rPr>
          <w:rFonts w:ascii="Verdana" w:hAnsi="Verdana" w:eastAsia="Verdana" w:cs="Verdana"/>
          <w:spacing w:val="-2"/>
          <w:kern w:val="0"/>
          <w:sz w:val="18"/>
          <w:szCs w:val="18"/>
          <w:u w:val="single"/>
        </w:rPr>
        <w:t>)</w:t>
      </w:r>
      <w:r w:rsidRPr="00123EE4">
        <w:rPr>
          <w:rFonts w:ascii="Verdana" w:hAnsi="Verdana" w:eastAsia="Verdana" w:cs="Verdana"/>
          <w:spacing w:val="-2"/>
          <w:kern w:val="0"/>
          <w:sz w:val="18"/>
          <w:szCs w:val="18"/>
        </w:rPr>
        <w:t xml:space="preserve">: </w:t>
      </w:r>
      <w:r w:rsidRPr="00123EE4">
        <w:rPr>
          <w:rFonts w:ascii="Verdana" w:hAnsi="Verdana" w:eastAsia="Verdana" w:cs="Verdana"/>
          <w:spacing w:val="-2"/>
          <w:kern w:val="0"/>
          <w:sz w:val="18"/>
          <w:szCs w:val="18"/>
        </w:rPr>
        <w:br/>
      </w:r>
      <w:r w:rsidRPr="00123EE4">
        <w:rPr>
          <w:rFonts w:ascii="Verdana" w:hAnsi="Verdana" w:eastAsia="Verdana" w:cs="Verdana"/>
          <w:kern w:val="0"/>
          <w:sz w:val="18"/>
          <w:szCs w:val="18"/>
        </w:rPr>
        <w:t>Per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1</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augustus</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2020</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EU-Vietnam</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handelsakkoord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werking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getreden.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Daarnaast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30</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 xml:space="preserve">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w:t>
      </w:r>
    </w:p>
    <w:p w:rsidRPr="0024162E" w:rsidR="0024162E" w:rsidP="0024162E" w:rsidRDefault="0024162E" w14:paraId="347989AA" w14:textId="77777777">
      <w:pPr>
        <w:widowControl w:val="0"/>
        <w:autoSpaceDE w:val="0"/>
        <w:autoSpaceDN w:val="0"/>
        <w:spacing w:after="0" w:line="276" w:lineRule="auto"/>
        <w:rPr>
          <w:rFonts w:ascii="Verdana" w:hAnsi="Verdana" w:eastAsia="Verdana" w:cs="Verdana"/>
          <w:kern w:val="0"/>
          <w:sz w:val="18"/>
          <w:highlight w:val="yellow"/>
        </w:rPr>
      </w:pPr>
    </w:p>
    <w:p w:rsidRPr="003E5BAB" w:rsidR="0024162E" w:rsidP="0024162E" w:rsidRDefault="0024162E" w14:paraId="35A306EA" w14:textId="77777777">
      <w:pPr>
        <w:widowControl w:val="0"/>
        <w:autoSpaceDE w:val="0"/>
        <w:autoSpaceDN w:val="0"/>
        <w:spacing w:after="0" w:line="276" w:lineRule="auto"/>
        <w:rPr>
          <w:rFonts w:ascii="Verdana" w:hAnsi="Verdana" w:eastAsia="Verdana" w:cs="Verdana"/>
          <w:i/>
          <w:kern w:val="0"/>
          <w:sz w:val="18"/>
          <w:szCs w:val="18"/>
        </w:rPr>
      </w:pPr>
      <w:r w:rsidRPr="003E5BAB">
        <w:rPr>
          <w:rFonts w:ascii="Verdana" w:hAnsi="Verdana" w:eastAsia="Verdana" w:cs="Verdana"/>
          <w:kern w:val="0"/>
          <w:sz w:val="18"/>
          <w:szCs w:val="18"/>
          <w:u w:val="single"/>
        </w:rPr>
        <w:t>Zuid-Korea</w:t>
      </w:r>
      <w:r w:rsidRPr="003E5BAB">
        <w:rPr>
          <w:rFonts w:ascii="Verdana" w:hAnsi="Verdana" w:eastAsia="Verdana" w:cs="Verdana"/>
          <w:spacing w:val="-6"/>
          <w:kern w:val="0"/>
          <w:sz w:val="18"/>
          <w:szCs w:val="18"/>
          <w:u w:val="single"/>
        </w:rPr>
        <w:t xml:space="preserve"> </w:t>
      </w:r>
      <w:r w:rsidRPr="003E5BAB">
        <w:rPr>
          <w:rFonts w:ascii="Verdana" w:hAnsi="Verdana" w:eastAsia="Verdana" w:cs="Verdana"/>
          <w:i/>
          <w:kern w:val="0"/>
          <w:sz w:val="18"/>
          <w:szCs w:val="18"/>
          <w:u w:val="single"/>
        </w:rPr>
        <w:t>(digitale</w:t>
      </w:r>
      <w:r w:rsidRPr="003E5BAB">
        <w:rPr>
          <w:rFonts w:ascii="Verdana" w:hAnsi="Verdana" w:eastAsia="Verdana" w:cs="Verdana"/>
          <w:i/>
          <w:spacing w:val="-5"/>
          <w:kern w:val="0"/>
          <w:sz w:val="18"/>
          <w:szCs w:val="18"/>
          <w:u w:val="single"/>
        </w:rPr>
        <w:t xml:space="preserve"> </w:t>
      </w:r>
      <w:r w:rsidRPr="003E5BAB">
        <w:rPr>
          <w:rFonts w:ascii="Verdana" w:hAnsi="Verdana" w:eastAsia="Verdana" w:cs="Verdana"/>
          <w:i/>
          <w:spacing w:val="-2"/>
          <w:kern w:val="0"/>
          <w:sz w:val="18"/>
          <w:szCs w:val="18"/>
          <w:u w:val="single"/>
        </w:rPr>
        <w:t xml:space="preserve">handel) </w:t>
      </w:r>
    </w:p>
    <w:p w:rsidRPr="00C84CF4" w:rsidR="0024162E" w:rsidP="0024162E" w:rsidRDefault="0024162E" w14:paraId="4A4D15C6" w14:textId="21B0A631">
      <w:pPr>
        <w:widowControl w:val="0"/>
        <w:autoSpaceDE w:val="0"/>
        <w:autoSpaceDN w:val="0"/>
        <w:spacing w:before="34" w:after="0" w:line="276" w:lineRule="auto"/>
        <w:rPr>
          <w:rFonts w:ascii="Verdana" w:hAnsi="Verdana" w:eastAsia="Verdana" w:cs="Verdana"/>
          <w:kern w:val="0"/>
          <w:sz w:val="18"/>
          <w:szCs w:val="18"/>
        </w:rPr>
      </w:pPr>
      <w:r w:rsidRPr="00C84CF4">
        <w:rPr>
          <w:rFonts w:ascii="Verdana" w:hAnsi="Verdana" w:eastAsia="Verdana" w:cs="Verdana"/>
          <w:kern w:val="0"/>
          <w:sz w:val="18"/>
          <w:szCs w:val="18"/>
        </w:rPr>
        <w:t>Op</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27</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juni</w:t>
      </w:r>
      <w:r w:rsidRPr="00C84CF4">
        <w:rPr>
          <w:rFonts w:ascii="Verdana" w:hAnsi="Verdana" w:eastAsia="Verdana" w:cs="Verdana"/>
          <w:spacing w:val="-2"/>
          <w:kern w:val="0"/>
          <w:sz w:val="18"/>
          <w:szCs w:val="18"/>
        </w:rPr>
        <w:t xml:space="preserve"> </w:t>
      </w:r>
      <w:r w:rsidRPr="00C84CF4">
        <w:rPr>
          <w:rFonts w:ascii="Verdana" w:hAnsi="Verdana" w:eastAsia="Verdana" w:cs="Verdana"/>
          <w:kern w:val="0"/>
          <w:sz w:val="18"/>
          <w:szCs w:val="18"/>
        </w:rPr>
        <w:t>2023</w:t>
      </w:r>
      <w:r w:rsidRPr="00C84CF4">
        <w:rPr>
          <w:rFonts w:ascii="Verdana" w:hAnsi="Verdana" w:eastAsia="Verdana" w:cs="Verdana"/>
          <w:spacing w:val="-2"/>
          <w:kern w:val="0"/>
          <w:sz w:val="18"/>
          <w:szCs w:val="18"/>
        </w:rPr>
        <w:t xml:space="preserve"> </w:t>
      </w:r>
      <w:r w:rsidRPr="00C84CF4">
        <w:rPr>
          <w:rFonts w:ascii="Verdana" w:hAnsi="Verdana" w:eastAsia="Verdana" w:cs="Verdana"/>
          <w:kern w:val="0"/>
          <w:sz w:val="18"/>
          <w:szCs w:val="18"/>
        </w:rPr>
        <w:t>heeft</w:t>
      </w:r>
      <w:r w:rsidRPr="00C84CF4">
        <w:rPr>
          <w:rFonts w:ascii="Verdana" w:hAnsi="Verdana" w:eastAsia="Verdana" w:cs="Verdana"/>
          <w:spacing w:val="-2"/>
          <w:kern w:val="0"/>
          <w:sz w:val="18"/>
          <w:szCs w:val="18"/>
        </w:rPr>
        <w:t xml:space="preserve"> </w:t>
      </w:r>
      <w:r w:rsidRPr="00C84CF4">
        <w:rPr>
          <w:rFonts w:ascii="Verdana" w:hAnsi="Verdana" w:eastAsia="Verdana" w:cs="Verdana"/>
          <w:kern w:val="0"/>
          <w:sz w:val="18"/>
          <w:szCs w:val="18"/>
        </w:rPr>
        <w:t>de</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Commissie</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van</w:t>
      </w:r>
      <w:r w:rsidRPr="00C84CF4">
        <w:rPr>
          <w:rFonts w:ascii="Verdana" w:hAnsi="Verdana" w:eastAsia="Verdana" w:cs="Verdana"/>
          <w:spacing w:val="-5"/>
          <w:kern w:val="0"/>
          <w:sz w:val="18"/>
          <w:szCs w:val="18"/>
        </w:rPr>
        <w:t xml:space="preserve"> </w:t>
      </w:r>
      <w:r w:rsidRPr="00C84CF4">
        <w:rPr>
          <w:rFonts w:ascii="Verdana" w:hAnsi="Verdana" w:eastAsia="Verdana" w:cs="Verdana"/>
          <w:kern w:val="0"/>
          <w:sz w:val="18"/>
          <w:szCs w:val="18"/>
        </w:rPr>
        <w:t>de</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Raad</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mandaat</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gekregen</w:t>
      </w:r>
      <w:r w:rsidRPr="00C84CF4">
        <w:rPr>
          <w:rFonts w:ascii="Verdana" w:hAnsi="Verdana" w:eastAsia="Verdana" w:cs="Verdana"/>
          <w:spacing w:val="-4"/>
          <w:kern w:val="0"/>
          <w:sz w:val="18"/>
          <w:szCs w:val="18"/>
        </w:rPr>
        <w:t xml:space="preserve"> </w:t>
      </w:r>
      <w:r w:rsidRPr="00C84CF4">
        <w:rPr>
          <w:rFonts w:ascii="Verdana" w:hAnsi="Verdana" w:eastAsia="Verdana" w:cs="Verdana"/>
          <w:kern w:val="0"/>
          <w:sz w:val="18"/>
          <w:szCs w:val="18"/>
        </w:rPr>
        <w:t>om</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te</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onderhandelen</w:t>
      </w:r>
      <w:r w:rsidRPr="00C84CF4">
        <w:rPr>
          <w:rFonts w:ascii="Verdana" w:hAnsi="Verdana" w:eastAsia="Verdana" w:cs="Verdana"/>
          <w:spacing w:val="-4"/>
          <w:kern w:val="0"/>
          <w:sz w:val="18"/>
          <w:szCs w:val="18"/>
        </w:rPr>
        <w:t xml:space="preserve"> </w:t>
      </w:r>
      <w:r w:rsidRPr="00C84CF4">
        <w:rPr>
          <w:rFonts w:ascii="Verdana" w:hAnsi="Verdana" w:eastAsia="Verdana" w:cs="Verdana"/>
          <w:kern w:val="0"/>
          <w:sz w:val="18"/>
          <w:szCs w:val="18"/>
        </w:rPr>
        <w:t>over</w:t>
      </w:r>
      <w:r w:rsidRPr="00C84CF4">
        <w:rPr>
          <w:rFonts w:ascii="Verdana" w:hAnsi="Verdana" w:eastAsia="Verdana" w:cs="Verdana"/>
          <w:spacing w:val="-3"/>
          <w:kern w:val="0"/>
          <w:sz w:val="18"/>
          <w:szCs w:val="18"/>
        </w:rPr>
        <w:t xml:space="preserve"> </w:t>
      </w:r>
      <w:r w:rsidRPr="00C84CF4">
        <w:rPr>
          <w:rFonts w:ascii="Verdana" w:hAnsi="Verdana" w:eastAsia="Verdana" w:cs="Verdana"/>
          <w:kern w:val="0"/>
          <w:sz w:val="18"/>
          <w:szCs w:val="18"/>
        </w:rPr>
        <w:t>een akkoord, specifiek over digitale handel. Uw Kamer heeft hierover een BNC-fiche ontvangen.</w:t>
      </w:r>
      <w:r w:rsidRPr="00C84CF4">
        <w:rPr>
          <w:rFonts w:ascii="Verdana" w:hAnsi="Verdana" w:eastAsia="Verdana" w:cs="Verdana"/>
          <w:kern w:val="0"/>
          <w:sz w:val="18"/>
          <w:szCs w:val="18"/>
          <w:vertAlign w:val="superscript"/>
        </w:rPr>
        <w:footnoteReference w:id="33"/>
      </w:r>
      <w:r w:rsidRPr="00C84CF4">
        <w:rPr>
          <w:rFonts w:ascii="Verdana" w:hAnsi="Verdana" w:eastAsia="Verdana" w:cs="Verdana"/>
          <w:kern w:val="0"/>
          <w:sz w:val="18"/>
          <w:szCs w:val="18"/>
        </w:rPr>
        <w:t xml:space="preserve"> Op 10 maart 2025 hebben de EU en Zuid-Korea de onderhandelingen afgerond. Het akkoord voorziet in moderne en ambitieuze regels over digitale handel inclusief grensoverschrijdende gegevensstromen en vormt een aanvulling op het bestaande handelsakkoord tussen de EU en Korea, dat van kracht is sinds 2011. Het is een EU-</w:t>
      </w:r>
      <w:proofErr w:type="spellStart"/>
      <w:r w:rsidRPr="00C84CF4">
        <w:rPr>
          <w:rFonts w:ascii="Verdana" w:hAnsi="Verdana" w:eastAsia="Verdana" w:cs="Verdana"/>
          <w:kern w:val="0"/>
          <w:sz w:val="18"/>
          <w:szCs w:val="18"/>
        </w:rPr>
        <w:t>only</w:t>
      </w:r>
      <w:proofErr w:type="spellEnd"/>
      <w:r w:rsidRPr="00C84CF4">
        <w:rPr>
          <w:rFonts w:ascii="Verdana" w:hAnsi="Verdana" w:eastAsia="Verdana" w:cs="Verdana"/>
          <w:kern w:val="0"/>
          <w:sz w:val="18"/>
          <w:szCs w:val="18"/>
        </w:rPr>
        <w:t xml:space="preserve"> akkoord waarbij de goedkeuring via de Raad loopt, gezien het akkoord alleen onderdelen bevat die onder de exclusieve bevoegdheid van de Unie vallen. </w:t>
      </w:r>
      <w:r w:rsidRPr="00D76FA9">
        <w:rPr>
          <w:rFonts w:ascii="Verdana" w:hAnsi="Verdana" w:eastAsia="Verdana" w:cs="Verdana"/>
          <w:b/>
          <w:kern w:val="0"/>
          <w:sz w:val="18"/>
          <w:szCs w:val="18"/>
        </w:rPr>
        <w:t xml:space="preserve">De Europese Commissie </w:t>
      </w:r>
      <w:r w:rsidRPr="00D76FA9" w:rsidR="00A86B2A">
        <w:rPr>
          <w:rFonts w:ascii="Verdana" w:hAnsi="Verdana" w:eastAsia="Verdana" w:cs="Verdana"/>
          <w:b/>
          <w:bCs/>
          <w:kern w:val="0"/>
          <w:sz w:val="18"/>
          <w:szCs w:val="18"/>
        </w:rPr>
        <w:t xml:space="preserve">heeft </w:t>
      </w:r>
      <w:r w:rsidRPr="00D76FA9">
        <w:rPr>
          <w:rFonts w:ascii="Verdana" w:hAnsi="Verdana" w:eastAsia="Verdana" w:cs="Verdana"/>
          <w:b/>
          <w:kern w:val="0"/>
          <w:sz w:val="18"/>
          <w:szCs w:val="18"/>
        </w:rPr>
        <w:t xml:space="preserve">de tekst ter goedkeuring aan de Raad voorgelegd. </w:t>
      </w:r>
      <w:r w:rsidRPr="00D76FA9" w:rsidR="00A86B2A">
        <w:rPr>
          <w:rFonts w:ascii="Verdana" w:hAnsi="Verdana" w:eastAsia="Verdana" w:cs="Verdana"/>
          <w:b/>
          <w:bCs/>
          <w:kern w:val="0"/>
          <w:sz w:val="18"/>
          <w:szCs w:val="18"/>
        </w:rPr>
        <w:t>U</w:t>
      </w:r>
      <w:r w:rsidRPr="00D76FA9">
        <w:rPr>
          <w:rFonts w:ascii="Verdana" w:hAnsi="Verdana" w:eastAsia="Verdana" w:cs="Verdana"/>
          <w:b/>
          <w:bCs/>
          <w:kern w:val="0"/>
          <w:sz w:val="18"/>
          <w:szCs w:val="18"/>
        </w:rPr>
        <w:t>w</w:t>
      </w:r>
      <w:r w:rsidRPr="00D76FA9">
        <w:rPr>
          <w:rFonts w:ascii="Verdana" w:hAnsi="Verdana" w:eastAsia="Verdana" w:cs="Verdana"/>
          <w:b/>
          <w:kern w:val="0"/>
          <w:sz w:val="18"/>
          <w:szCs w:val="18"/>
        </w:rPr>
        <w:t xml:space="preserve"> Kamer </w:t>
      </w:r>
      <w:r w:rsidRPr="00D76FA9" w:rsidR="00A86B2A">
        <w:rPr>
          <w:rFonts w:ascii="Verdana" w:hAnsi="Verdana" w:eastAsia="Verdana" w:cs="Verdana"/>
          <w:b/>
          <w:bCs/>
          <w:kern w:val="0"/>
          <w:sz w:val="18"/>
          <w:szCs w:val="18"/>
        </w:rPr>
        <w:t xml:space="preserve">ontvangt voorafgaand aan besluitvorming </w:t>
      </w:r>
      <w:r w:rsidRPr="00D76FA9">
        <w:rPr>
          <w:rFonts w:ascii="Verdana" w:hAnsi="Verdana" w:eastAsia="Verdana" w:cs="Verdana"/>
          <w:b/>
          <w:kern w:val="0"/>
          <w:sz w:val="18"/>
          <w:szCs w:val="18"/>
        </w:rPr>
        <w:t>een kabinetsappreciatie van het akkoord.</w:t>
      </w:r>
    </w:p>
    <w:p w:rsidRPr="0024162E" w:rsidR="0024162E" w:rsidP="0024162E" w:rsidRDefault="0024162E" w14:paraId="0A4933CF" w14:textId="77777777">
      <w:pPr>
        <w:widowControl w:val="0"/>
        <w:autoSpaceDE w:val="0"/>
        <w:autoSpaceDN w:val="0"/>
        <w:spacing w:before="35" w:after="0" w:line="276" w:lineRule="auto"/>
        <w:rPr>
          <w:rFonts w:ascii="Verdana" w:hAnsi="Verdana" w:eastAsia="Verdana" w:cs="Verdana"/>
          <w:kern w:val="0"/>
          <w:sz w:val="18"/>
          <w:szCs w:val="18"/>
          <w:highlight w:val="yellow"/>
        </w:rPr>
      </w:pPr>
    </w:p>
    <w:p w:rsidRPr="003E5BAB" w:rsidR="0024162E" w:rsidP="0024162E" w:rsidRDefault="0024162E" w14:paraId="35554EBD" w14:textId="77777777">
      <w:pPr>
        <w:widowControl w:val="0"/>
        <w:numPr>
          <w:ilvl w:val="1"/>
          <w:numId w:val="2"/>
        </w:numPr>
        <w:tabs>
          <w:tab w:val="left" w:pos="588"/>
        </w:tabs>
        <w:autoSpaceDE w:val="0"/>
        <w:autoSpaceDN w:val="0"/>
        <w:spacing w:after="0" w:line="276" w:lineRule="auto"/>
        <w:ind w:left="588" w:hanging="488"/>
        <w:rPr>
          <w:rFonts w:ascii="Verdana" w:hAnsi="Verdana" w:eastAsia="Verdana" w:cs="Verdana"/>
          <w:kern w:val="0"/>
          <w:sz w:val="18"/>
          <w:szCs w:val="18"/>
          <w:u w:val="single" w:color="000000"/>
        </w:rPr>
      </w:pPr>
      <w:r w:rsidRPr="003E5BAB">
        <w:rPr>
          <w:rFonts w:ascii="Verdana" w:hAnsi="Verdana" w:eastAsia="Verdana" w:cs="Verdana"/>
          <w:i/>
          <w:spacing w:val="-2"/>
          <w:kern w:val="0"/>
          <w:sz w:val="18"/>
          <w:szCs w:val="18"/>
          <w:u w:val="single" w:color="000000"/>
        </w:rPr>
        <w:t>Europa:</w:t>
      </w:r>
    </w:p>
    <w:p w:rsidRPr="00123EE4" w:rsidR="0024162E" w:rsidP="0024162E" w:rsidRDefault="0024162E" w14:paraId="24BA6787" w14:textId="77777777">
      <w:pPr>
        <w:widowControl w:val="0"/>
        <w:autoSpaceDE w:val="0"/>
        <w:autoSpaceDN w:val="0"/>
        <w:spacing w:before="64" w:after="0" w:line="276" w:lineRule="auto"/>
        <w:rPr>
          <w:rFonts w:ascii="Verdana" w:hAnsi="Verdana" w:eastAsia="Verdana" w:cs="Verdana"/>
          <w:i/>
          <w:kern w:val="0"/>
          <w:sz w:val="18"/>
          <w:szCs w:val="18"/>
          <w:lang w:val="en-US"/>
        </w:rPr>
      </w:pPr>
    </w:p>
    <w:p w:rsidRPr="003E5BAB" w:rsidR="0024162E" w:rsidP="0024162E" w:rsidRDefault="0024162E" w14:paraId="1E2268BB" w14:textId="77777777">
      <w:pPr>
        <w:widowControl w:val="0"/>
        <w:autoSpaceDE w:val="0"/>
        <w:autoSpaceDN w:val="0"/>
        <w:spacing w:after="0" w:line="276" w:lineRule="auto"/>
        <w:rPr>
          <w:rFonts w:ascii="Verdana" w:hAnsi="Verdana" w:eastAsia="Verdana" w:cs="Verdana"/>
          <w:kern w:val="0"/>
          <w:sz w:val="18"/>
          <w:szCs w:val="18"/>
        </w:rPr>
      </w:pPr>
      <w:bookmarkStart w:name="_Hlk196985553" w:id="14"/>
      <w:bookmarkStart w:name="_Hlk187336874" w:id="15"/>
      <w:r w:rsidRPr="003E5BAB">
        <w:rPr>
          <w:rFonts w:ascii="Verdana" w:hAnsi="Verdana" w:eastAsia="Verdana" w:cs="Verdana"/>
          <w:kern w:val="0"/>
          <w:sz w:val="18"/>
          <w:szCs w:val="18"/>
          <w:u w:val="single"/>
        </w:rPr>
        <w:t>Andorra,</w:t>
      </w:r>
      <w:r w:rsidRPr="003E5BAB">
        <w:rPr>
          <w:rFonts w:ascii="Verdana" w:hAnsi="Verdana" w:eastAsia="Verdana" w:cs="Verdana"/>
          <w:spacing w:val="-8"/>
          <w:kern w:val="0"/>
          <w:sz w:val="18"/>
          <w:szCs w:val="18"/>
          <w:u w:val="single"/>
        </w:rPr>
        <w:t xml:space="preserve"> </w:t>
      </w:r>
      <w:r w:rsidRPr="003E5BAB">
        <w:rPr>
          <w:rFonts w:ascii="Verdana" w:hAnsi="Verdana" w:eastAsia="Verdana" w:cs="Verdana"/>
          <w:kern w:val="0"/>
          <w:sz w:val="18"/>
          <w:szCs w:val="18"/>
          <w:u w:val="single"/>
        </w:rPr>
        <w:t>Monaco</w:t>
      </w:r>
      <w:r w:rsidRPr="003E5BAB">
        <w:rPr>
          <w:rFonts w:ascii="Verdana" w:hAnsi="Verdana" w:eastAsia="Verdana" w:cs="Verdana"/>
          <w:spacing w:val="-4"/>
          <w:kern w:val="0"/>
          <w:sz w:val="18"/>
          <w:szCs w:val="18"/>
          <w:u w:val="single"/>
        </w:rPr>
        <w:t xml:space="preserve"> </w:t>
      </w:r>
      <w:r w:rsidRPr="003E5BAB">
        <w:rPr>
          <w:rFonts w:ascii="Verdana" w:hAnsi="Verdana" w:eastAsia="Verdana" w:cs="Verdana"/>
          <w:kern w:val="0"/>
          <w:sz w:val="18"/>
          <w:szCs w:val="18"/>
          <w:u w:val="single"/>
        </w:rPr>
        <w:t>en</w:t>
      </w:r>
      <w:r w:rsidRPr="003E5BAB">
        <w:rPr>
          <w:rFonts w:ascii="Verdana" w:hAnsi="Verdana" w:eastAsia="Verdana" w:cs="Verdana"/>
          <w:spacing w:val="-3"/>
          <w:kern w:val="0"/>
          <w:sz w:val="18"/>
          <w:szCs w:val="18"/>
          <w:u w:val="single"/>
        </w:rPr>
        <w:t xml:space="preserve"> </w:t>
      </w:r>
      <w:r w:rsidRPr="003E5BAB">
        <w:rPr>
          <w:rFonts w:ascii="Verdana" w:hAnsi="Verdana" w:eastAsia="Verdana" w:cs="Verdana"/>
          <w:kern w:val="0"/>
          <w:sz w:val="18"/>
          <w:szCs w:val="18"/>
          <w:u w:val="single"/>
        </w:rPr>
        <w:t>San</w:t>
      </w:r>
      <w:r w:rsidRPr="003E5BAB">
        <w:rPr>
          <w:rFonts w:ascii="Verdana" w:hAnsi="Verdana" w:eastAsia="Verdana" w:cs="Verdana"/>
          <w:spacing w:val="-4"/>
          <w:kern w:val="0"/>
          <w:sz w:val="18"/>
          <w:szCs w:val="18"/>
          <w:u w:val="single"/>
        </w:rPr>
        <w:t xml:space="preserve"> </w:t>
      </w:r>
      <w:r w:rsidRPr="003E5BAB">
        <w:rPr>
          <w:rFonts w:ascii="Verdana" w:hAnsi="Verdana" w:eastAsia="Verdana" w:cs="Verdana"/>
          <w:kern w:val="0"/>
          <w:sz w:val="18"/>
          <w:szCs w:val="18"/>
          <w:u w:val="single"/>
        </w:rPr>
        <w:t>Marino</w:t>
      </w:r>
      <w:bookmarkEnd w:id="14"/>
      <w:r w:rsidRPr="003E5BAB">
        <w:rPr>
          <w:rFonts w:ascii="Verdana" w:hAnsi="Verdana" w:eastAsia="Verdana" w:cs="Verdana"/>
          <w:spacing w:val="-3"/>
          <w:kern w:val="0"/>
          <w:sz w:val="18"/>
          <w:szCs w:val="18"/>
          <w:u w:val="single"/>
        </w:rPr>
        <w:t xml:space="preserve"> </w:t>
      </w:r>
      <w:r w:rsidRPr="003E5BAB">
        <w:rPr>
          <w:rFonts w:ascii="Verdana" w:hAnsi="Verdana" w:eastAsia="Verdana" w:cs="Verdana"/>
          <w:kern w:val="0"/>
          <w:sz w:val="18"/>
          <w:szCs w:val="18"/>
          <w:u w:val="single"/>
        </w:rPr>
        <w:t>(overkoepelend</w:t>
      </w:r>
      <w:r w:rsidRPr="003E5BAB">
        <w:rPr>
          <w:rFonts w:ascii="Verdana" w:hAnsi="Verdana" w:eastAsia="Verdana" w:cs="Verdana"/>
          <w:spacing w:val="1"/>
          <w:kern w:val="0"/>
          <w:sz w:val="18"/>
          <w:szCs w:val="18"/>
          <w:u w:val="single"/>
        </w:rPr>
        <w:t xml:space="preserve"> </w:t>
      </w:r>
      <w:r w:rsidRPr="003E5BAB">
        <w:rPr>
          <w:rFonts w:ascii="Verdana" w:hAnsi="Verdana" w:eastAsia="Verdana" w:cs="Verdana"/>
          <w:i/>
          <w:kern w:val="0"/>
          <w:sz w:val="18"/>
          <w:szCs w:val="18"/>
          <w:u w:val="single"/>
        </w:rPr>
        <w:t>Association</w:t>
      </w:r>
      <w:r w:rsidRPr="003E5BAB">
        <w:rPr>
          <w:rFonts w:ascii="Verdana" w:hAnsi="Verdana" w:eastAsia="Verdana" w:cs="Verdana"/>
          <w:i/>
          <w:spacing w:val="-5"/>
          <w:kern w:val="0"/>
          <w:sz w:val="18"/>
          <w:szCs w:val="18"/>
          <w:u w:val="single"/>
        </w:rPr>
        <w:t xml:space="preserve"> </w:t>
      </w:r>
      <w:r w:rsidRPr="003E5BAB">
        <w:rPr>
          <w:rFonts w:ascii="Verdana" w:hAnsi="Verdana" w:eastAsia="Verdana" w:cs="Verdana"/>
          <w:i/>
          <w:spacing w:val="-2"/>
          <w:kern w:val="0"/>
          <w:sz w:val="18"/>
          <w:szCs w:val="18"/>
          <w:u w:val="single"/>
        </w:rPr>
        <w:t>Agreement</w:t>
      </w:r>
      <w:r w:rsidRPr="003E5BAB">
        <w:rPr>
          <w:rFonts w:ascii="Verdana" w:hAnsi="Verdana" w:eastAsia="Verdana" w:cs="Verdana"/>
          <w:spacing w:val="-2"/>
          <w:kern w:val="0"/>
          <w:sz w:val="18"/>
          <w:szCs w:val="18"/>
          <w:u w:val="single"/>
        </w:rPr>
        <w:t>)</w:t>
      </w:r>
      <w:r w:rsidRPr="003E5BAB">
        <w:rPr>
          <w:rFonts w:ascii="Verdana" w:hAnsi="Verdana" w:eastAsia="Verdana" w:cs="Verdana"/>
          <w:spacing w:val="-2"/>
          <w:kern w:val="0"/>
          <w:sz w:val="18"/>
          <w:szCs w:val="18"/>
        </w:rPr>
        <w:t xml:space="preserve">: </w:t>
      </w:r>
    </w:p>
    <w:p w:rsidRPr="00D76FA9" w:rsidR="0024162E" w:rsidP="0024162E" w:rsidRDefault="0024162E" w14:paraId="29189ABD" w14:textId="10F85F47">
      <w:pPr>
        <w:widowControl w:val="0"/>
        <w:autoSpaceDE w:val="0"/>
        <w:autoSpaceDN w:val="0"/>
        <w:spacing w:after="0" w:line="276" w:lineRule="auto"/>
        <w:ind w:right="152"/>
        <w:rPr>
          <w:rFonts w:ascii="Verdana" w:hAnsi="Verdana" w:eastAsia="Verdana" w:cs="Verdana"/>
          <w:b/>
          <w:kern w:val="0"/>
          <w:sz w:val="18"/>
          <w:szCs w:val="18"/>
        </w:rPr>
      </w:pPr>
      <w:r w:rsidRPr="00123EE4">
        <w:rPr>
          <w:rFonts w:ascii="Verdana" w:hAnsi="Verdana" w:eastAsia="Verdana" w:cs="Verdana"/>
          <w:kern w:val="0"/>
          <w:sz w:val="18"/>
          <w:szCs w:val="18"/>
        </w:rPr>
        <w:t>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op 4 december 2014 het mandaat verleend. Het doel van dit associatieakkoord is het vergroten van welvaart en het verder bestendigen van het goede nabuurschap, waarbij de microstaten nauwer geïntegreerd worden in de Europese Interne Markt terwijl er tegelijkertijd rekening wordt gehouden met de unieke eigenschappen van de betreffende landen. Op 14 september 2023 kondigde de Europese Commissie aan de onderhandelingen met Monaco op te schorten. De onderhandelingen met Andorra 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San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Marino</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gingen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door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basis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Raadsmandaat. Gedurende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Raad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Algemene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Zaken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van 12</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december 2023</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kondigde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Commissie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aan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onderhandelaarsakkoord</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met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Andorra</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San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 xml:space="preserve">Marino te hebben bereikt. Op dinsdag 30 april 2024 heeft de Europese Commissie de concept-Raadsbesluiten ter ondertekening en sluiting van het associatieakkoord gedeeld. </w:t>
      </w:r>
      <w:r w:rsidRPr="00397478">
        <w:rPr>
          <w:rFonts w:ascii="Verdana" w:hAnsi="Verdana" w:eastAsia="Verdana" w:cs="Verdana"/>
          <w:kern w:val="0"/>
          <w:sz w:val="18"/>
          <w:szCs w:val="18"/>
        </w:rPr>
        <w:t>Het kabinet zal een appreciatie opstellen en met de Kamer delen wanneer de stukken ter besluitvorming voor komen te liggen.</w:t>
      </w:r>
      <w:r w:rsidRPr="00123EE4">
        <w:rPr>
          <w:rFonts w:ascii="Verdana" w:hAnsi="Verdana" w:eastAsia="Verdana" w:cs="Verdana"/>
          <w:kern w:val="0"/>
          <w:sz w:val="18"/>
          <w:szCs w:val="18"/>
        </w:rPr>
        <w:t xml:space="preserve"> </w:t>
      </w:r>
      <w:r w:rsidRPr="00ED4F84" w:rsidR="00ED4F84">
        <w:rPr>
          <w:rFonts w:ascii="Verdana" w:hAnsi="Verdana" w:eastAsia="Verdana" w:cs="Verdana"/>
          <w:b/>
          <w:bCs/>
          <w:kern w:val="0"/>
          <w:sz w:val="18"/>
          <w:szCs w:val="18"/>
        </w:rPr>
        <w:t>Het is momenteel nog onduidelijk wanneer d</w:t>
      </w:r>
      <w:r w:rsidRPr="00ED4F84">
        <w:rPr>
          <w:rFonts w:ascii="Verdana" w:hAnsi="Verdana" w:eastAsia="Verdana" w:cs="Verdana"/>
          <w:b/>
          <w:bCs/>
          <w:kern w:val="0"/>
          <w:sz w:val="18"/>
          <w:szCs w:val="18"/>
        </w:rPr>
        <w:t xml:space="preserve">e agendering van de Raadsbesluiten </w:t>
      </w:r>
      <w:r w:rsidRPr="00ED4F84" w:rsidR="00A86B2A">
        <w:rPr>
          <w:rFonts w:ascii="Verdana" w:hAnsi="Verdana" w:eastAsia="Verdana" w:cs="Verdana"/>
          <w:b/>
          <w:bCs/>
          <w:kern w:val="0"/>
          <w:sz w:val="18"/>
          <w:szCs w:val="18"/>
        </w:rPr>
        <w:t>voor besluitvorming</w:t>
      </w:r>
      <w:r w:rsidRPr="00ED4F84">
        <w:rPr>
          <w:rFonts w:ascii="Verdana" w:hAnsi="Verdana" w:eastAsia="Verdana" w:cs="Verdana"/>
          <w:b/>
          <w:bCs/>
          <w:kern w:val="0"/>
          <w:sz w:val="18"/>
          <w:szCs w:val="18"/>
        </w:rPr>
        <w:t xml:space="preserve"> is voorzien, hierover is momenteel nog discussie in de Raad.</w:t>
      </w:r>
      <w:r w:rsidRPr="00D76FA9">
        <w:rPr>
          <w:rFonts w:ascii="Verdana" w:hAnsi="Verdana" w:eastAsia="Verdana" w:cs="Verdana"/>
          <w:b/>
          <w:kern w:val="0"/>
          <w:sz w:val="18"/>
          <w:szCs w:val="18"/>
        </w:rPr>
        <w:t xml:space="preserve">  </w:t>
      </w:r>
    </w:p>
    <w:bookmarkEnd w:id="15"/>
    <w:p w:rsidRPr="0024162E" w:rsidR="0024162E" w:rsidP="0024162E" w:rsidRDefault="0024162E" w14:paraId="2FF4FF1B" w14:textId="77777777">
      <w:pPr>
        <w:widowControl w:val="0"/>
        <w:autoSpaceDE w:val="0"/>
        <w:autoSpaceDN w:val="0"/>
        <w:spacing w:after="0" w:line="276" w:lineRule="auto"/>
        <w:rPr>
          <w:rFonts w:ascii="Verdana" w:hAnsi="Verdana" w:eastAsia="Verdana" w:cs="Verdana"/>
          <w:kern w:val="0"/>
          <w:sz w:val="18"/>
          <w:szCs w:val="18"/>
          <w:highlight w:val="yellow"/>
        </w:rPr>
      </w:pPr>
    </w:p>
    <w:p w:rsidRPr="003E5BAB" w:rsidR="0024162E" w:rsidP="0024162E" w:rsidRDefault="0024162E" w14:paraId="64EB7C5C" w14:textId="77777777">
      <w:pPr>
        <w:widowControl w:val="0"/>
        <w:autoSpaceDE w:val="0"/>
        <w:autoSpaceDN w:val="0"/>
        <w:spacing w:after="0" w:line="276" w:lineRule="auto"/>
        <w:rPr>
          <w:rFonts w:ascii="Verdana" w:hAnsi="Verdana" w:eastAsia="Verdana" w:cs="Verdana"/>
          <w:kern w:val="0"/>
          <w:sz w:val="18"/>
          <w:szCs w:val="18"/>
        </w:rPr>
      </w:pPr>
      <w:bookmarkStart w:name="_Hlk196985563" w:id="16"/>
      <w:r w:rsidRPr="003E5BAB">
        <w:rPr>
          <w:rFonts w:ascii="Verdana" w:hAnsi="Verdana" w:eastAsia="Verdana" w:cs="Verdana"/>
          <w:kern w:val="0"/>
          <w:sz w:val="18"/>
          <w:szCs w:val="18"/>
          <w:u w:val="single"/>
        </w:rPr>
        <w:t>Azerbeidzjan</w:t>
      </w:r>
      <w:r w:rsidRPr="003E5BAB">
        <w:rPr>
          <w:rFonts w:ascii="Verdana" w:hAnsi="Verdana" w:eastAsia="Verdana" w:cs="Verdana"/>
          <w:spacing w:val="-7"/>
          <w:kern w:val="0"/>
          <w:sz w:val="18"/>
          <w:szCs w:val="18"/>
          <w:u w:val="single"/>
        </w:rPr>
        <w:t xml:space="preserve"> </w:t>
      </w:r>
      <w:bookmarkEnd w:id="16"/>
      <w:r w:rsidRPr="003E5BAB">
        <w:rPr>
          <w:rFonts w:ascii="Verdana" w:hAnsi="Verdana" w:eastAsia="Verdana" w:cs="Verdana"/>
          <w:kern w:val="0"/>
          <w:sz w:val="18"/>
          <w:szCs w:val="18"/>
          <w:u w:val="single"/>
        </w:rPr>
        <w:t>(</w:t>
      </w:r>
      <w:r w:rsidRPr="003E5BAB">
        <w:rPr>
          <w:rFonts w:ascii="Verdana" w:hAnsi="Verdana" w:eastAsia="Verdana" w:cs="Verdana"/>
          <w:i/>
          <w:kern w:val="0"/>
          <w:sz w:val="18"/>
          <w:szCs w:val="18"/>
          <w:u w:val="single"/>
        </w:rPr>
        <w:t>Comprehensive</w:t>
      </w:r>
      <w:r w:rsidRPr="003E5BAB">
        <w:rPr>
          <w:rFonts w:ascii="Verdana" w:hAnsi="Verdana" w:eastAsia="Verdana" w:cs="Verdana"/>
          <w:i/>
          <w:spacing w:val="-6"/>
          <w:kern w:val="0"/>
          <w:sz w:val="18"/>
          <w:szCs w:val="18"/>
          <w:u w:val="single"/>
        </w:rPr>
        <w:t xml:space="preserve"> </w:t>
      </w:r>
      <w:r w:rsidRPr="003E5BAB">
        <w:rPr>
          <w:rFonts w:ascii="Verdana" w:hAnsi="Verdana" w:eastAsia="Verdana" w:cs="Verdana"/>
          <w:i/>
          <w:spacing w:val="-2"/>
          <w:kern w:val="0"/>
          <w:sz w:val="18"/>
          <w:szCs w:val="18"/>
          <w:u w:val="single"/>
        </w:rPr>
        <w:t>Agreement</w:t>
      </w:r>
      <w:r w:rsidRPr="003E5BAB">
        <w:rPr>
          <w:rFonts w:ascii="Verdana" w:hAnsi="Verdana" w:eastAsia="Verdana" w:cs="Verdana"/>
          <w:spacing w:val="-2"/>
          <w:kern w:val="0"/>
          <w:sz w:val="18"/>
          <w:szCs w:val="18"/>
          <w:u w:val="single"/>
        </w:rPr>
        <w:t>)</w:t>
      </w:r>
      <w:r w:rsidRPr="003E5BAB">
        <w:rPr>
          <w:rFonts w:ascii="Verdana" w:hAnsi="Verdana" w:eastAsia="Verdana" w:cs="Verdana"/>
          <w:spacing w:val="-2"/>
          <w:kern w:val="0"/>
          <w:sz w:val="18"/>
          <w:szCs w:val="18"/>
        </w:rPr>
        <w:t xml:space="preserve">: </w:t>
      </w:r>
    </w:p>
    <w:p w:rsidRPr="00221D9E" w:rsidR="0024162E" w:rsidP="0024162E" w:rsidRDefault="0024162E" w14:paraId="390EAF30" w14:textId="77777777">
      <w:pPr>
        <w:widowControl w:val="0"/>
        <w:autoSpaceDE w:val="0"/>
        <w:autoSpaceDN w:val="0"/>
        <w:spacing w:before="34" w:after="0" w:line="276" w:lineRule="auto"/>
        <w:ind w:right="200"/>
        <w:rPr>
          <w:rFonts w:ascii="Verdana" w:hAnsi="Verdana" w:eastAsia="Verdana" w:cs="Verdana"/>
          <w:kern w:val="0"/>
          <w:sz w:val="18"/>
          <w:szCs w:val="18"/>
        </w:rPr>
      </w:pPr>
      <w:r w:rsidRPr="00221D9E">
        <w:rPr>
          <w:rFonts w:ascii="Verdana" w:hAnsi="Verdana" w:eastAsia="Verdana" w:cs="Verdana"/>
          <w:kern w:val="0"/>
          <w:sz w:val="18"/>
          <w:szCs w:val="18"/>
        </w:rPr>
        <w:lastRenderedPageBreak/>
        <w:t xml:space="preserve">De huidige relatie tussen de EU en Azerbeidzjan is gebaseerd op een </w:t>
      </w:r>
      <w:r w:rsidRPr="00221D9E">
        <w:rPr>
          <w:rFonts w:ascii="Verdana" w:hAnsi="Verdana" w:eastAsia="Verdana" w:cs="Verdana"/>
          <w:i/>
          <w:kern w:val="0"/>
          <w:sz w:val="18"/>
          <w:szCs w:val="18"/>
        </w:rPr>
        <w:t xml:space="preserve">Partnership </w:t>
      </w:r>
      <w:proofErr w:type="spellStart"/>
      <w:r w:rsidRPr="00221D9E">
        <w:rPr>
          <w:rFonts w:ascii="Verdana" w:hAnsi="Verdana" w:eastAsia="Verdana" w:cs="Verdana"/>
          <w:i/>
          <w:kern w:val="0"/>
          <w:sz w:val="18"/>
          <w:szCs w:val="18"/>
        </w:rPr>
        <w:t>and</w:t>
      </w:r>
      <w:proofErr w:type="spellEnd"/>
      <w:r w:rsidRPr="00221D9E">
        <w:rPr>
          <w:rFonts w:ascii="Verdana" w:hAnsi="Verdana" w:eastAsia="Verdana" w:cs="Verdana"/>
          <w:i/>
          <w:kern w:val="0"/>
          <w:sz w:val="18"/>
          <w:szCs w:val="18"/>
        </w:rPr>
        <w:t xml:space="preserve"> Cooperation Agreement </w:t>
      </w:r>
      <w:r w:rsidRPr="00221D9E">
        <w:rPr>
          <w:rFonts w:ascii="Verdana" w:hAnsi="Verdana" w:eastAsia="Verdana" w:cs="Verdana"/>
          <w:kern w:val="0"/>
          <w:sz w:val="18"/>
          <w:szCs w:val="18"/>
        </w:rPr>
        <w:t>(PCA), dat in 1999 in werking is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akkoord</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vond</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plaats</w:t>
      </w:r>
      <w:r w:rsidRPr="00221D9E">
        <w:rPr>
          <w:rFonts w:ascii="Verdana" w:hAnsi="Verdana" w:eastAsia="Verdana" w:cs="Verdana"/>
          <w:spacing w:val="-6"/>
          <w:kern w:val="0"/>
          <w:sz w:val="18"/>
          <w:szCs w:val="18"/>
        </w:rPr>
        <w:t xml:space="preserve"> </w:t>
      </w:r>
      <w:r w:rsidRPr="00221D9E">
        <w:rPr>
          <w:rFonts w:ascii="Verdana" w:hAnsi="Verdana" w:eastAsia="Verdana" w:cs="Verdana"/>
          <w:kern w:val="0"/>
          <w:sz w:val="18"/>
          <w:szCs w:val="18"/>
        </w:rPr>
        <w:t>van</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23</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tot</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en</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met</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25</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april</w:t>
      </w:r>
      <w:r w:rsidRPr="00221D9E">
        <w:rPr>
          <w:rFonts w:ascii="Verdana" w:hAnsi="Verdana" w:eastAsia="Verdana" w:cs="Verdana"/>
          <w:spacing w:val="-5"/>
          <w:kern w:val="0"/>
          <w:sz w:val="18"/>
          <w:szCs w:val="18"/>
        </w:rPr>
        <w:t xml:space="preserve"> </w:t>
      </w:r>
      <w:r w:rsidRPr="00221D9E">
        <w:rPr>
          <w:rFonts w:ascii="Verdana" w:hAnsi="Verdana" w:eastAsia="Verdana" w:cs="Verdana"/>
          <w:kern w:val="0"/>
          <w:sz w:val="18"/>
          <w:szCs w:val="18"/>
        </w:rPr>
        <w:t>2019</w:t>
      </w:r>
      <w:r w:rsidRPr="00221D9E">
        <w:rPr>
          <w:rFonts w:ascii="Verdana" w:hAnsi="Verdana" w:eastAsia="Verdana" w:cs="Verdana"/>
          <w:spacing w:val="-3"/>
          <w:kern w:val="0"/>
          <w:sz w:val="18"/>
          <w:szCs w:val="18"/>
        </w:rPr>
        <w:t xml:space="preserve"> </w:t>
      </w:r>
      <w:r w:rsidRPr="00221D9E">
        <w:rPr>
          <w:rFonts w:ascii="Verdana" w:hAnsi="Verdana" w:eastAsia="Verdana" w:cs="Verdana"/>
          <w:kern w:val="0"/>
          <w:sz w:val="18"/>
          <w:szCs w:val="18"/>
        </w:rPr>
        <w:t>in</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Bakoe.</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De</w:t>
      </w:r>
      <w:r w:rsidRPr="00221D9E">
        <w:rPr>
          <w:rFonts w:ascii="Verdana" w:hAnsi="Verdana" w:eastAsia="Verdana" w:cs="Verdana"/>
          <w:spacing w:val="-2"/>
          <w:kern w:val="0"/>
          <w:sz w:val="18"/>
          <w:szCs w:val="18"/>
        </w:rPr>
        <w:t xml:space="preserve"> </w:t>
      </w:r>
      <w:r w:rsidRPr="00221D9E">
        <w:rPr>
          <w:rFonts w:ascii="Verdana" w:hAnsi="Verdana" w:eastAsia="Verdana" w:cs="Verdana"/>
          <w:kern w:val="0"/>
          <w:sz w:val="18"/>
          <w:szCs w:val="18"/>
        </w:rPr>
        <w:t>onderhandelingen</w:t>
      </w:r>
      <w:r w:rsidRPr="00221D9E">
        <w:rPr>
          <w:rFonts w:ascii="Verdana" w:hAnsi="Verdana" w:eastAsia="Verdana" w:cs="Verdana"/>
          <w:spacing w:val="-4"/>
          <w:kern w:val="0"/>
          <w:sz w:val="18"/>
          <w:szCs w:val="18"/>
        </w:rPr>
        <w:t xml:space="preserve"> </w:t>
      </w:r>
      <w:r w:rsidRPr="00221D9E">
        <w:rPr>
          <w:rFonts w:ascii="Verdana" w:hAnsi="Verdana" w:eastAsia="Verdana" w:cs="Verdana"/>
          <w:kern w:val="0"/>
          <w:sz w:val="18"/>
          <w:szCs w:val="18"/>
        </w:rPr>
        <w:t>hebben vertraging opgelopen en sinds juli 2021 wordt gepoogd een nieuwe onderhandelingsronde te organiseren. Streven is dat de volgende ronde zal plaatsvinden wanneer voortgang is geboekt in technische discussies.</w:t>
      </w:r>
    </w:p>
    <w:p w:rsidRPr="0024162E" w:rsidR="0024162E" w:rsidP="0024162E" w:rsidRDefault="0024162E" w14:paraId="03638F25"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123EE4" w:rsidR="0024162E" w:rsidP="0024162E" w:rsidRDefault="0024162E" w14:paraId="1D773597" w14:textId="77777777">
      <w:pPr>
        <w:widowControl w:val="0"/>
        <w:autoSpaceDE w:val="0"/>
        <w:autoSpaceDN w:val="0"/>
        <w:spacing w:after="0" w:line="276" w:lineRule="auto"/>
        <w:rPr>
          <w:rFonts w:ascii="Verdana" w:hAnsi="Verdana" w:eastAsia="Verdana" w:cs="Verdana"/>
          <w:kern w:val="0"/>
          <w:sz w:val="18"/>
          <w:szCs w:val="18"/>
        </w:rPr>
      </w:pPr>
      <w:bookmarkStart w:name="_Hlk196985574" w:id="17"/>
      <w:bookmarkStart w:name="_Hlk187336701" w:id="18"/>
      <w:r w:rsidRPr="00123EE4">
        <w:rPr>
          <w:rFonts w:ascii="Verdana" w:hAnsi="Verdana" w:eastAsia="Verdana" w:cs="Verdana"/>
          <w:kern w:val="0"/>
          <w:sz w:val="18"/>
          <w:szCs w:val="18"/>
          <w:u w:val="single"/>
        </w:rPr>
        <w:t>Gibraltar</w:t>
      </w:r>
      <w:r w:rsidRPr="00123EE4">
        <w:rPr>
          <w:rFonts w:ascii="Verdana" w:hAnsi="Verdana" w:eastAsia="Verdana" w:cs="Verdana"/>
          <w:spacing w:val="-7"/>
          <w:kern w:val="0"/>
          <w:sz w:val="18"/>
          <w:szCs w:val="18"/>
          <w:u w:val="single"/>
        </w:rPr>
        <w:t xml:space="preserve"> </w:t>
      </w:r>
      <w:bookmarkEnd w:id="17"/>
      <w:r w:rsidRPr="00123EE4">
        <w:rPr>
          <w:rFonts w:ascii="Verdana" w:hAnsi="Verdana" w:eastAsia="Verdana" w:cs="Verdana"/>
          <w:kern w:val="0"/>
          <w:sz w:val="18"/>
          <w:szCs w:val="18"/>
          <w:u w:val="single"/>
        </w:rPr>
        <w:t>(uitvloeisel</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Handels-</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en</w:t>
      </w:r>
      <w:r w:rsidRPr="00123EE4">
        <w:rPr>
          <w:rFonts w:ascii="Verdana" w:hAnsi="Verdana" w:eastAsia="Verdana" w:cs="Verdana"/>
          <w:spacing w:val="-6"/>
          <w:kern w:val="0"/>
          <w:sz w:val="18"/>
          <w:szCs w:val="18"/>
          <w:u w:val="single"/>
        </w:rPr>
        <w:t xml:space="preserve"> </w:t>
      </w:r>
      <w:r w:rsidRPr="00123EE4">
        <w:rPr>
          <w:rFonts w:ascii="Verdana" w:hAnsi="Verdana" w:eastAsia="Verdana" w:cs="Verdana"/>
          <w:kern w:val="0"/>
          <w:sz w:val="18"/>
          <w:szCs w:val="18"/>
          <w:u w:val="single"/>
        </w:rPr>
        <w:t>Samenwerkingsovereenkomst</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EU-</w:t>
      </w:r>
      <w:r w:rsidRPr="00123EE4">
        <w:rPr>
          <w:rFonts w:ascii="Verdana" w:hAnsi="Verdana" w:eastAsia="Verdana" w:cs="Verdana"/>
          <w:spacing w:val="-5"/>
          <w:kern w:val="0"/>
          <w:sz w:val="18"/>
          <w:szCs w:val="18"/>
          <w:u w:val="single"/>
        </w:rPr>
        <w:t>VK)</w:t>
      </w:r>
      <w:r w:rsidRPr="00123EE4">
        <w:rPr>
          <w:rFonts w:ascii="Verdana" w:hAnsi="Verdana" w:eastAsia="Verdana" w:cs="Verdana"/>
          <w:spacing w:val="-5"/>
          <w:kern w:val="0"/>
          <w:sz w:val="18"/>
          <w:szCs w:val="18"/>
        </w:rPr>
        <w:t>:</w:t>
      </w:r>
    </w:p>
    <w:p w:rsidRPr="001E3BFA" w:rsidR="0024162E" w:rsidP="0024162E" w:rsidRDefault="0024162E" w14:paraId="014FAFB6" w14:textId="2A371783">
      <w:pPr>
        <w:widowControl w:val="0"/>
        <w:autoSpaceDE w:val="0"/>
        <w:autoSpaceDN w:val="0"/>
        <w:spacing w:before="34" w:after="0" w:line="276" w:lineRule="auto"/>
        <w:ind w:right="148"/>
        <w:rPr>
          <w:rFonts w:ascii="Verdana" w:hAnsi="Verdana" w:eastAsia="Verdana" w:cs="Verdana"/>
          <w:b/>
          <w:kern w:val="0"/>
          <w:sz w:val="18"/>
          <w:szCs w:val="18"/>
        </w:rPr>
      </w:pPr>
      <w:r w:rsidRPr="00123EE4">
        <w:rPr>
          <w:rFonts w:ascii="Verdana" w:hAnsi="Verdana" w:eastAsia="Verdana" w:cs="Verdana"/>
          <w:kern w:val="0"/>
          <w:sz w:val="18"/>
          <w:szCs w:val="18"/>
        </w:rPr>
        <w:t>In het akkoord met het VK is slechts opgenomen dat over de verhouding EU-Gibraltar nadere afspraken dienden te worden gemaakt. Deze beoogde EU-VK-overeenkomst inzake Gibraltar heeft als doel</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fysieke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grensinfrastructuur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controles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personen-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goederencontroles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grens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tussen Spanje en Gibraltar overbodig te maken, aangevuld met afspraken o.g.v. transport, milieu &amp; klimaat, sociale zekerheidscoördinatie en burgerrechten die noodzakelijk zijn om bij te dragen aan gedeelde welvaart in de regio. Ook voorziet het mandaat in het opnemen van vrijwaringsmaatregelen om de veiligheid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Schengengebied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waarborgen.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Deze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maatregelen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zien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onder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meer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migratie-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 veiligheidsvlak. Uw Kamer heeft een BNC fiche</w:t>
      </w:r>
      <w:r w:rsidRPr="00123EE4">
        <w:rPr>
          <w:rFonts w:ascii="Verdana" w:hAnsi="Verdana" w:eastAsia="Verdana" w:cs="Verdana"/>
          <w:kern w:val="0"/>
          <w:sz w:val="18"/>
          <w:szCs w:val="18"/>
          <w:vertAlign w:val="superscript"/>
        </w:rPr>
        <w:footnoteReference w:id="34"/>
      </w:r>
      <w:r w:rsidRPr="00123EE4">
        <w:rPr>
          <w:rFonts w:ascii="Verdana" w:hAnsi="Verdana" w:eastAsia="Verdana" w:cs="Verdana"/>
          <w:spacing w:val="31"/>
          <w:kern w:val="0"/>
          <w:position w:val="6"/>
          <w:sz w:val="12"/>
          <w:szCs w:val="12"/>
        </w:rPr>
        <w:t xml:space="preserve"> </w:t>
      </w:r>
      <w:r w:rsidRPr="00123EE4">
        <w:rPr>
          <w:rFonts w:ascii="Verdana" w:hAnsi="Verdana" w:eastAsia="Verdana" w:cs="Verdana"/>
          <w:kern w:val="0"/>
          <w:sz w:val="18"/>
          <w:szCs w:val="18"/>
        </w:rPr>
        <w:t xml:space="preserve">ontvangen, de onderhandelingen lopen momenteel. De onderhandelingen tussen de Europese Commissie, het Verenigd Koninkrijk, Spanje en Gibraltar vinden plaats, zo vonden in april </w:t>
      </w:r>
      <w:r w:rsidRPr="00123EE4" w:rsidR="006566CD">
        <w:rPr>
          <w:rFonts w:ascii="Verdana" w:hAnsi="Verdana" w:eastAsia="Verdana" w:cs="Verdana"/>
          <w:kern w:val="0"/>
          <w:sz w:val="18"/>
          <w:szCs w:val="18"/>
        </w:rPr>
        <w:t xml:space="preserve">jl. </w:t>
      </w:r>
      <w:r w:rsidRPr="00123EE4">
        <w:rPr>
          <w:rFonts w:ascii="Verdana" w:hAnsi="Verdana" w:eastAsia="Verdana" w:cs="Verdana"/>
          <w:kern w:val="0"/>
          <w:sz w:val="18"/>
          <w:szCs w:val="18"/>
        </w:rPr>
        <w:t xml:space="preserve">besprekingen plaats. </w:t>
      </w:r>
      <w:r w:rsidRPr="00D76FA9" w:rsidR="006566CD">
        <w:rPr>
          <w:rFonts w:ascii="Verdana" w:hAnsi="Verdana" w:eastAsia="Verdana" w:cs="Verdana"/>
          <w:b/>
          <w:kern w:val="0"/>
          <w:sz w:val="18"/>
          <w:szCs w:val="18"/>
        </w:rPr>
        <w:t xml:space="preserve">Op 11 juni </w:t>
      </w:r>
      <w:r w:rsidRPr="007866F5" w:rsidR="00644781">
        <w:rPr>
          <w:rFonts w:ascii="Verdana" w:hAnsi="Verdana" w:eastAsia="Verdana" w:cs="Verdana"/>
          <w:b/>
          <w:kern w:val="0"/>
          <w:sz w:val="18"/>
          <w:szCs w:val="18"/>
        </w:rPr>
        <w:t>jl.</w:t>
      </w:r>
      <w:r w:rsidRPr="001E3BFA" w:rsidR="006566CD">
        <w:rPr>
          <w:rFonts w:ascii="Verdana" w:hAnsi="Verdana" w:eastAsia="Verdana" w:cs="Verdana"/>
          <w:b/>
          <w:kern w:val="0"/>
          <w:sz w:val="18"/>
          <w:szCs w:val="18"/>
        </w:rPr>
        <w:t xml:space="preserve"> bereikten de EU, het VK, Spanje en Gibraltar een </w:t>
      </w:r>
      <w:r w:rsidR="00ED4F84">
        <w:rPr>
          <w:rFonts w:ascii="Verdana" w:hAnsi="Verdana" w:eastAsia="Verdana" w:cs="Verdana"/>
          <w:b/>
          <w:kern w:val="0"/>
          <w:sz w:val="18"/>
          <w:szCs w:val="18"/>
        </w:rPr>
        <w:t>onderhandelaars</w:t>
      </w:r>
      <w:r w:rsidRPr="001E3BFA" w:rsidR="006566CD">
        <w:rPr>
          <w:rFonts w:ascii="Verdana" w:hAnsi="Verdana" w:eastAsia="Verdana" w:cs="Verdana"/>
          <w:b/>
          <w:kern w:val="0"/>
          <w:sz w:val="18"/>
          <w:szCs w:val="18"/>
        </w:rPr>
        <w:t xml:space="preserve">akkoord om alle fysieke grenscontroles en infrastructuur te verwijderen, met behoud van </w:t>
      </w:r>
      <w:r w:rsidR="00ED4F84">
        <w:rPr>
          <w:rFonts w:ascii="Verdana" w:hAnsi="Verdana" w:eastAsia="Verdana" w:cs="Verdana"/>
          <w:b/>
          <w:kern w:val="0"/>
          <w:sz w:val="18"/>
          <w:szCs w:val="18"/>
        </w:rPr>
        <w:t xml:space="preserve">de integriteit van </w:t>
      </w:r>
      <w:r w:rsidRPr="001E3BFA" w:rsidR="006566CD">
        <w:rPr>
          <w:rFonts w:ascii="Verdana" w:hAnsi="Verdana" w:eastAsia="Verdana" w:cs="Verdana"/>
          <w:b/>
          <w:kern w:val="0"/>
          <w:sz w:val="18"/>
          <w:szCs w:val="18"/>
        </w:rPr>
        <w:t>het Schengengebied, de interne markt en de douane-unie.</w:t>
      </w:r>
      <w:r w:rsidRPr="00123EE4" w:rsidR="006566CD">
        <w:rPr>
          <w:rFonts w:ascii="Verdana" w:hAnsi="Verdana" w:eastAsia="Verdana" w:cs="Verdana"/>
          <w:kern w:val="0"/>
          <w:sz w:val="18"/>
          <w:szCs w:val="18"/>
        </w:rPr>
        <w:t xml:space="preserve"> </w:t>
      </w:r>
      <w:r w:rsidR="00644781">
        <w:rPr>
          <w:rFonts w:ascii="Verdana" w:hAnsi="Verdana" w:eastAsia="Verdana" w:cs="Verdana"/>
          <w:b/>
          <w:bCs/>
          <w:kern w:val="0"/>
          <w:sz w:val="18"/>
          <w:szCs w:val="18"/>
        </w:rPr>
        <w:t xml:space="preserve">Nadere details </w:t>
      </w:r>
      <w:r w:rsidR="005D7A8F">
        <w:rPr>
          <w:rFonts w:ascii="Verdana" w:hAnsi="Verdana" w:eastAsia="Verdana" w:cs="Verdana"/>
          <w:b/>
          <w:bCs/>
          <w:kern w:val="0"/>
          <w:sz w:val="18"/>
          <w:szCs w:val="18"/>
        </w:rPr>
        <w:t xml:space="preserve">van dit </w:t>
      </w:r>
      <w:r w:rsidR="00ED4F84">
        <w:rPr>
          <w:rFonts w:ascii="Verdana" w:hAnsi="Verdana" w:eastAsia="Verdana" w:cs="Verdana"/>
          <w:b/>
          <w:bCs/>
          <w:kern w:val="0"/>
          <w:sz w:val="18"/>
          <w:szCs w:val="18"/>
        </w:rPr>
        <w:t>onderhandelaars</w:t>
      </w:r>
      <w:r w:rsidR="005D7A8F">
        <w:rPr>
          <w:rFonts w:ascii="Verdana" w:hAnsi="Verdana" w:eastAsia="Verdana" w:cs="Verdana"/>
          <w:b/>
          <w:bCs/>
          <w:kern w:val="0"/>
          <w:sz w:val="18"/>
          <w:szCs w:val="18"/>
        </w:rPr>
        <w:t xml:space="preserve">akkoord </w:t>
      </w:r>
      <w:r w:rsidR="00644781">
        <w:rPr>
          <w:rFonts w:ascii="Verdana" w:hAnsi="Verdana" w:eastAsia="Verdana" w:cs="Verdana"/>
          <w:b/>
          <w:bCs/>
          <w:kern w:val="0"/>
          <w:sz w:val="18"/>
          <w:szCs w:val="18"/>
        </w:rPr>
        <w:t xml:space="preserve">zijn </w:t>
      </w:r>
      <w:r w:rsidR="005D7A8F">
        <w:rPr>
          <w:rFonts w:ascii="Verdana" w:hAnsi="Verdana" w:eastAsia="Verdana" w:cs="Verdana"/>
          <w:b/>
          <w:bCs/>
          <w:kern w:val="0"/>
          <w:sz w:val="18"/>
          <w:szCs w:val="18"/>
        </w:rPr>
        <w:t>nog niet</w:t>
      </w:r>
      <w:r w:rsidR="00644781">
        <w:rPr>
          <w:rFonts w:ascii="Verdana" w:hAnsi="Verdana" w:eastAsia="Verdana" w:cs="Verdana"/>
          <w:b/>
          <w:bCs/>
          <w:kern w:val="0"/>
          <w:sz w:val="18"/>
          <w:szCs w:val="18"/>
        </w:rPr>
        <w:t xml:space="preserve"> bekend</w:t>
      </w:r>
      <w:r w:rsidR="005D7A8F">
        <w:rPr>
          <w:rFonts w:ascii="Verdana" w:hAnsi="Verdana" w:eastAsia="Verdana" w:cs="Verdana"/>
          <w:b/>
          <w:bCs/>
          <w:kern w:val="0"/>
          <w:sz w:val="18"/>
          <w:szCs w:val="18"/>
        </w:rPr>
        <w:t xml:space="preserve">. </w:t>
      </w:r>
    </w:p>
    <w:bookmarkEnd w:id="18"/>
    <w:p w:rsidRPr="00771FE8" w:rsidR="0024162E" w:rsidP="0024162E" w:rsidRDefault="0024162E" w14:paraId="69148207" w14:textId="77777777">
      <w:pPr>
        <w:widowControl w:val="0"/>
        <w:autoSpaceDE w:val="0"/>
        <w:autoSpaceDN w:val="0"/>
        <w:spacing w:before="34" w:after="0" w:line="276" w:lineRule="auto"/>
        <w:rPr>
          <w:rFonts w:ascii="Verdana" w:hAnsi="Verdana" w:eastAsia="Verdana" w:cs="Verdana"/>
          <w:kern w:val="0"/>
          <w:sz w:val="18"/>
          <w:szCs w:val="18"/>
        </w:rPr>
      </w:pPr>
    </w:p>
    <w:p w:rsidRPr="00771FE8" w:rsidR="0024162E" w:rsidP="0024162E" w:rsidRDefault="0024162E" w14:paraId="52CD2720" w14:textId="77777777">
      <w:pPr>
        <w:widowControl w:val="0"/>
        <w:autoSpaceDE w:val="0"/>
        <w:autoSpaceDN w:val="0"/>
        <w:spacing w:after="0" w:line="276" w:lineRule="auto"/>
        <w:rPr>
          <w:rFonts w:ascii="Verdana" w:hAnsi="Verdana" w:eastAsia="Verdana" w:cs="Verdana"/>
          <w:kern w:val="0"/>
          <w:sz w:val="18"/>
          <w:szCs w:val="18"/>
          <w:lang w:val="en-US"/>
        </w:rPr>
      </w:pPr>
      <w:bookmarkStart w:name="_Hlk196985584" w:id="19"/>
      <w:proofErr w:type="spellStart"/>
      <w:r w:rsidRPr="00771FE8">
        <w:rPr>
          <w:rFonts w:ascii="Verdana" w:hAnsi="Verdana" w:eastAsia="Verdana" w:cs="Verdana"/>
          <w:kern w:val="0"/>
          <w:sz w:val="18"/>
          <w:szCs w:val="18"/>
          <w:u w:val="single"/>
          <w:lang w:val="en-US"/>
        </w:rPr>
        <w:t>Rusland</w:t>
      </w:r>
      <w:proofErr w:type="spellEnd"/>
      <w:r w:rsidRPr="00771FE8">
        <w:rPr>
          <w:rFonts w:ascii="Verdana" w:hAnsi="Verdana" w:eastAsia="Verdana" w:cs="Verdana"/>
          <w:spacing w:val="-6"/>
          <w:kern w:val="0"/>
          <w:sz w:val="18"/>
          <w:szCs w:val="18"/>
          <w:u w:val="single"/>
          <w:lang w:val="en-US"/>
        </w:rPr>
        <w:t xml:space="preserve"> </w:t>
      </w:r>
      <w:bookmarkEnd w:id="19"/>
      <w:r w:rsidRPr="00771FE8">
        <w:rPr>
          <w:rFonts w:ascii="Verdana" w:hAnsi="Verdana" w:eastAsia="Verdana" w:cs="Verdana"/>
          <w:kern w:val="0"/>
          <w:sz w:val="18"/>
          <w:szCs w:val="18"/>
          <w:u w:val="single"/>
          <w:lang w:val="en-US"/>
        </w:rPr>
        <w:t>(</w:t>
      </w:r>
      <w:proofErr w:type="spellStart"/>
      <w:r w:rsidRPr="00771FE8">
        <w:rPr>
          <w:rFonts w:ascii="Verdana" w:hAnsi="Verdana" w:eastAsia="Verdana" w:cs="Verdana"/>
          <w:kern w:val="0"/>
          <w:sz w:val="18"/>
          <w:szCs w:val="18"/>
          <w:u w:val="single"/>
          <w:lang w:val="en-US"/>
        </w:rPr>
        <w:t>verdieping</w:t>
      </w:r>
      <w:proofErr w:type="spellEnd"/>
      <w:r w:rsidRPr="00771FE8">
        <w:rPr>
          <w:rFonts w:ascii="Verdana" w:hAnsi="Verdana" w:eastAsia="Verdana" w:cs="Verdana"/>
          <w:spacing w:val="-4"/>
          <w:kern w:val="0"/>
          <w:sz w:val="18"/>
          <w:szCs w:val="18"/>
          <w:u w:val="single"/>
          <w:lang w:val="en-US"/>
        </w:rPr>
        <w:t xml:space="preserve"> </w:t>
      </w:r>
      <w:r w:rsidRPr="00771FE8">
        <w:rPr>
          <w:rFonts w:ascii="Verdana" w:hAnsi="Verdana" w:eastAsia="Verdana" w:cs="Verdana"/>
          <w:kern w:val="0"/>
          <w:sz w:val="18"/>
          <w:szCs w:val="18"/>
          <w:u w:val="single"/>
          <w:lang w:val="en-US"/>
        </w:rPr>
        <w:t>van</w:t>
      </w:r>
      <w:r w:rsidRPr="00771FE8">
        <w:rPr>
          <w:rFonts w:ascii="Verdana" w:hAnsi="Verdana" w:eastAsia="Verdana" w:cs="Verdana"/>
          <w:spacing w:val="-3"/>
          <w:kern w:val="0"/>
          <w:sz w:val="18"/>
          <w:szCs w:val="18"/>
          <w:u w:val="single"/>
          <w:lang w:val="en-US"/>
        </w:rPr>
        <w:t xml:space="preserve"> </w:t>
      </w:r>
      <w:r w:rsidRPr="00771FE8">
        <w:rPr>
          <w:rFonts w:ascii="Verdana" w:hAnsi="Verdana" w:eastAsia="Verdana" w:cs="Verdana"/>
          <w:kern w:val="0"/>
          <w:sz w:val="18"/>
          <w:szCs w:val="18"/>
          <w:u w:val="single"/>
          <w:lang w:val="en-US"/>
        </w:rPr>
        <w:t>het</w:t>
      </w:r>
      <w:r w:rsidRPr="00771FE8">
        <w:rPr>
          <w:rFonts w:ascii="Verdana" w:hAnsi="Verdana" w:eastAsia="Verdana" w:cs="Verdana"/>
          <w:spacing w:val="-3"/>
          <w:kern w:val="0"/>
          <w:sz w:val="18"/>
          <w:szCs w:val="18"/>
          <w:u w:val="single"/>
          <w:lang w:val="en-US"/>
        </w:rPr>
        <w:t xml:space="preserve"> </w:t>
      </w:r>
      <w:r w:rsidRPr="00771FE8">
        <w:rPr>
          <w:rFonts w:ascii="Verdana" w:hAnsi="Verdana" w:eastAsia="Verdana" w:cs="Verdana"/>
          <w:kern w:val="0"/>
          <w:sz w:val="18"/>
          <w:szCs w:val="18"/>
          <w:u w:val="single"/>
          <w:lang w:val="en-US"/>
        </w:rPr>
        <w:t>Partnership</w:t>
      </w:r>
      <w:r w:rsidRPr="00771FE8">
        <w:rPr>
          <w:rFonts w:ascii="Verdana" w:hAnsi="Verdana" w:eastAsia="Verdana" w:cs="Verdana"/>
          <w:spacing w:val="-4"/>
          <w:kern w:val="0"/>
          <w:sz w:val="18"/>
          <w:szCs w:val="18"/>
          <w:u w:val="single"/>
          <w:lang w:val="en-US"/>
        </w:rPr>
        <w:t xml:space="preserve"> </w:t>
      </w:r>
      <w:r w:rsidRPr="00771FE8">
        <w:rPr>
          <w:rFonts w:ascii="Verdana" w:hAnsi="Verdana" w:eastAsia="Verdana" w:cs="Verdana"/>
          <w:kern w:val="0"/>
          <w:sz w:val="18"/>
          <w:szCs w:val="18"/>
          <w:u w:val="single"/>
          <w:lang w:val="en-US"/>
        </w:rPr>
        <w:t>and</w:t>
      </w:r>
      <w:r w:rsidRPr="00771FE8">
        <w:rPr>
          <w:rFonts w:ascii="Verdana" w:hAnsi="Verdana" w:eastAsia="Verdana" w:cs="Verdana"/>
          <w:spacing w:val="-4"/>
          <w:kern w:val="0"/>
          <w:sz w:val="18"/>
          <w:szCs w:val="18"/>
          <w:u w:val="single"/>
          <w:lang w:val="en-US"/>
        </w:rPr>
        <w:t xml:space="preserve"> </w:t>
      </w:r>
      <w:r w:rsidRPr="00771FE8">
        <w:rPr>
          <w:rFonts w:ascii="Verdana" w:hAnsi="Verdana" w:eastAsia="Verdana" w:cs="Verdana"/>
          <w:kern w:val="0"/>
          <w:sz w:val="18"/>
          <w:szCs w:val="18"/>
          <w:u w:val="single"/>
          <w:lang w:val="en-US"/>
        </w:rPr>
        <w:t>Cooperation</w:t>
      </w:r>
      <w:r w:rsidRPr="00771FE8">
        <w:rPr>
          <w:rFonts w:ascii="Verdana" w:hAnsi="Verdana" w:eastAsia="Verdana" w:cs="Verdana"/>
          <w:spacing w:val="-5"/>
          <w:kern w:val="0"/>
          <w:sz w:val="18"/>
          <w:szCs w:val="18"/>
          <w:u w:val="single"/>
          <w:lang w:val="en-US"/>
        </w:rPr>
        <w:t xml:space="preserve"> </w:t>
      </w:r>
      <w:r w:rsidRPr="00771FE8">
        <w:rPr>
          <w:rFonts w:ascii="Verdana" w:hAnsi="Verdana" w:eastAsia="Verdana" w:cs="Verdana"/>
          <w:kern w:val="0"/>
          <w:sz w:val="18"/>
          <w:szCs w:val="18"/>
          <w:u w:val="single"/>
          <w:lang w:val="en-US"/>
        </w:rPr>
        <w:t>Agreement</w:t>
      </w:r>
      <w:r w:rsidRPr="00771FE8">
        <w:rPr>
          <w:rFonts w:ascii="Verdana" w:hAnsi="Verdana" w:eastAsia="Verdana" w:cs="Verdana"/>
          <w:spacing w:val="-2"/>
          <w:kern w:val="0"/>
          <w:sz w:val="18"/>
          <w:szCs w:val="18"/>
          <w:u w:val="single"/>
          <w:lang w:val="en-US"/>
        </w:rPr>
        <w:t xml:space="preserve"> (PCA))</w:t>
      </w:r>
      <w:r w:rsidRPr="00771FE8">
        <w:rPr>
          <w:rFonts w:ascii="Verdana" w:hAnsi="Verdana" w:eastAsia="Verdana" w:cs="Verdana"/>
          <w:spacing w:val="-2"/>
          <w:kern w:val="0"/>
          <w:sz w:val="18"/>
          <w:szCs w:val="18"/>
          <w:lang w:val="en-US"/>
        </w:rPr>
        <w:t xml:space="preserve">: </w:t>
      </w:r>
    </w:p>
    <w:p w:rsidRPr="00771FE8" w:rsidR="0024162E" w:rsidP="0024162E" w:rsidRDefault="0024162E" w14:paraId="2362E11A" w14:textId="77777777">
      <w:pPr>
        <w:widowControl w:val="0"/>
        <w:autoSpaceDE w:val="0"/>
        <w:autoSpaceDN w:val="0"/>
        <w:spacing w:before="31" w:after="0" w:line="276" w:lineRule="auto"/>
        <w:ind w:right="141"/>
        <w:rPr>
          <w:rFonts w:ascii="Verdana" w:hAnsi="Verdana" w:eastAsia="Verdana" w:cs="Verdana"/>
          <w:kern w:val="0"/>
          <w:sz w:val="18"/>
          <w:szCs w:val="18"/>
        </w:rPr>
      </w:pPr>
      <w:r w:rsidRPr="00771FE8">
        <w:rPr>
          <w:rFonts w:ascii="Verdana" w:hAnsi="Verdana" w:eastAsia="Verdana" w:cs="Verdana"/>
          <w:kern w:val="0"/>
          <w:sz w:val="18"/>
          <w:szCs w:val="18"/>
        </w:rPr>
        <w:t xml:space="preserve">In 1997 is het </w:t>
      </w:r>
      <w:r w:rsidRPr="003E5BAB">
        <w:rPr>
          <w:rFonts w:ascii="Verdana" w:hAnsi="Verdana" w:eastAsia="Verdana" w:cs="Verdana"/>
          <w:i/>
          <w:kern w:val="0"/>
          <w:sz w:val="18"/>
          <w:szCs w:val="18"/>
        </w:rPr>
        <w:t xml:space="preserve">Partnership </w:t>
      </w:r>
      <w:proofErr w:type="spellStart"/>
      <w:r w:rsidRPr="003E5BAB">
        <w:rPr>
          <w:rFonts w:ascii="Verdana" w:hAnsi="Verdana" w:eastAsia="Verdana" w:cs="Verdana"/>
          <w:i/>
          <w:kern w:val="0"/>
          <w:sz w:val="18"/>
          <w:szCs w:val="18"/>
        </w:rPr>
        <w:t>and</w:t>
      </w:r>
      <w:proofErr w:type="spellEnd"/>
      <w:r w:rsidRPr="003E5BAB">
        <w:rPr>
          <w:rFonts w:ascii="Verdana" w:hAnsi="Verdana" w:eastAsia="Verdana" w:cs="Verdana"/>
          <w:i/>
          <w:kern w:val="0"/>
          <w:sz w:val="18"/>
          <w:szCs w:val="18"/>
        </w:rPr>
        <w:t xml:space="preserve"> Cooperation Agreement (PCA) </w:t>
      </w:r>
      <w:r w:rsidRPr="00771FE8">
        <w:rPr>
          <w:rFonts w:ascii="Verdana" w:hAnsi="Verdana" w:eastAsia="Verdana" w:cs="Verdana"/>
          <w:kern w:val="0"/>
          <w:sz w:val="18"/>
          <w:szCs w:val="18"/>
        </w:rPr>
        <w:t>tussen de EU en Rusland in werking getreden. In 2008 waren onderhandelingen begonnen over modernisering en uitbreiding van het PCA op basis van een mandaat van de Raad. Per besluit van de Raad zijn deze onderhandelingen sinds 2014</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opgeschort.</w:t>
      </w:r>
      <w:r w:rsidRPr="00771FE8">
        <w:rPr>
          <w:rFonts w:ascii="Verdana" w:hAnsi="Verdana" w:eastAsia="Verdana" w:cs="Verdana"/>
          <w:spacing w:val="-4"/>
          <w:kern w:val="0"/>
          <w:sz w:val="18"/>
          <w:szCs w:val="18"/>
        </w:rPr>
        <w:t xml:space="preserve"> </w:t>
      </w:r>
      <w:r w:rsidRPr="00771FE8">
        <w:rPr>
          <w:rFonts w:ascii="Verdana" w:hAnsi="Verdana" w:eastAsia="Verdana" w:cs="Verdana"/>
          <w:kern w:val="0"/>
          <w:sz w:val="18"/>
          <w:szCs w:val="18"/>
        </w:rPr>
        <w:t>De</w:t>
      </w:r>
      <w:r w:rsidRPr="00771FE8">
        <w:rPr>
          <w:rFonts w:ascii="Verdana" w:hAnsi="Verdana" w:eastAsia="Verdana" w:cs="Verdana"/>
          <w:spacing w:val="-2"/>
          <w:kern w:val="0"/>
          <w:sz w:val="18"/>
          <w:szCs w:val="18"/>
        </w:rPr>
        <w:t xml:space="preserve"> </w:t>
      </w:r>
      <w:r w:rsidRPr="00771FE8">
        <w:rPr>
          <w:rFonts w:ascii="Verdana" w:hAnsi="Verdana" w:eastAsia="Verdana" w:cs="Verdana"/>
          <w:kern w:val="0"/>
          <w:sz w:val="18"/>
          <w:szCs w:val="18"/>
        </w:rPr>
        <w:t>reden</w:t>
      </w:r>
      <w:r w:rsidRPr="00771FE8">
        <w:rPr>
          <w:rFonts w:ascii="Verdana" w:hAnsi="Verdana" w:eastAsia="Verdana" w:cs="Verdana"/>
          <w:spacing w:val="-4"/>
          <w:kern w:val="0"/>
          <w:sz w:val="18"/>
          <w:szCs w:val="18"/>
        </w:rPr>
        <w:t xml:space="preserve"> </w:t>
      </w:r>
      <w:r w:rsidRPr="00771FE8">
        <w:rPr>
          <w:rFonts w:ascii="Verdana" w:hAnsi="Verdana" w:eastAsia="Verdana" w:cs="Verdana"/>
          <w:kern w:val="0"/>
          <w:sz w:val="18"/>
          <w:szCs w:val="18"/>
        </w:rPr>
        <w:t>hiervoor</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was</w:t>
      </w:r>
      <w:r w:rsidRPr="00771FE8">
        <w:rPr>
          <w:rFonts w:ascii="Verdana" w:hAnsi="Verdana" w:eastAsia="Verdana" w:cs="Verdana"/>
          <w:spacing w:val="-4"/>
          <w:kern w:val="0"/>
          <w:sz w:val="18"/>
          <w:szCs w:val="18"/>
        </w:rPr>
        <w:t xml:space="preserve"> </w:t>
      </w:r>
      <w:r w:rsidRPr="00771FE8">
        <w:rPr>
          <w:rFonts w:ascii="Verdana" w:hAnsi="Verdana" w:eastAsia="Verdana" w:cs="Verdana"/>
          <w:kern w:val="0"/>
          <w:sz w:val="18"/>
          <w:szCs w:val="18"/>
        </w:rPr>
        <w:t>de</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annexatie</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van</w:t>
      </w:r>
      <w:r w:rsidRPr="00771FE8">
        <w:rPr>
          <w:rFonts w:ascii="Verdana" w:hAnsi="Verdana" w:eastAsia="Verdana" w:cs="Verdana"/>
          <w:spacing w:val="-5"/>
          <w:kern w:val="0"/>
          <w:sz w:val="18"/>
          <w:szCs w:val="18"/>
        </w:rPr>
        <w:t xml:space="preserve"> </w:t>
      </w:r>
      <w:r w:rsidRPr="00771FE8">
        <w:rPr>
          <w:rFonts w:ascii="Verdana" w:hAnsi="Verdana" w:eastAsia="Verdana" w:cs="Verdana"/>
          <w:kern w:val="0"/>
          <w:sz w:val="18"/>
          <w:szCs w:val="18"/>
        </w:rPr>
        <w:t>de</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Krim</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door</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Rusland,</w:t>
      </w:r>
      <w:r w:rsidRPr="00771FE8">
        <w:rPr>
          <w:rFonts w:ascii="Verdana" w:hAnsi="Verdana" w:eastAsia="Verdana" w:cs="Verdana"/>
          <w:spacing w:val="-4"/>
          <w:kern w:val="0"/>
          <w:sz w:val="18"/>
          <w:szCs w:val="18"/>
        </w:rPr>
        <w:t xml:space="preserve"> </w:t>
      </w:r>
      <w:r w:rsidRPr="00771FE8">
        <w:rPr>
          <w:rFonts w:ascii="Verdana" w:hAnsi="Verdana" w:eastAsia="Verdana" w:cs="Verdana"/>
          <w:kern w:val="0"/>
          <w:sz w:val="18"/>
          <w:szCs w:val="18"/>
        </w:rPr>
        <w:t>alsook</w:t>
      </w:r>
      <w:r w:rsidRPr="00771FE8">
        <w:rPr>
          <w:rFonts w:ascii="Verdana" w:hAnsi="Verdana" w:eastAsia="Verdana" w:cs="Verdana"/>
          <w:spacing w:val="-4"/>
          <w:kern w:val="0"/>
          <w:sz w:val="18"/>
          <w:szCs w:val="18"/>
        </w:rPr>
        <w:t xml:space="preserve"> </w:t>
      </w:r>
      <w:r w:rsidRPr="00771FE8">
        <w:rPr>
          <w:rFonts w:ascii="Verdana" w:hAnsi="Verdana" w:eastAsia="Verdana" w:cs="Verdana"/>
          <w:kern w:val="0"/>
          <w:sz w:val="18"/>
          <w:szCs w:val="18"/>
        </w:rPr>
        <w:t>het</w:t>
      </w:r>
      <w:r w:rsidRPr="00771FE8">
        <w:rPr>
          <w:rFonts w:ascii="Verdana" w:hAnsi="Verdana" w:eastAsia="Verdana" w:cs="Verdana"/>
          <w:spacing w:val="-2"/>
          <w:kern w:val="0"/>
          <w:sz w:val="18"/>
          <w:szCs w:val="18"/>
        </w:rPr>
        <w:t xml:space="preserve"> </w:t>
      </w:r>
      <w:r w:rsidRPr="00771FE8">
        <w:rPr>
          <w:rFonts w:ascii="Verdana" w:hAnsi="Verdana" w:eastAsia="Verdana" w:cs="Verdana"/>
          <w:kern w:val="0"/>
          <w:sz w:val="18"/>
          <w:szCs w:val="18"/>
        </w:rPr>
        <w:t>conflict</w:t>
      </w:r>
      <w:r w:rsidRPr="00771FE8">
        <w:rPr>
          <w:rFonts w:ascii="Verdana" w:hAnsi="Verdana" w:eastAsia="Verdana" w:cs="Verdana"/>
          <w:spacing w:val="-3"/>
          <w:kern w:val="0"/>
          <w:sz w:val="18"/>
          <w:szCs w:val="18"/>
        </w:rPr>
        <w:t xml:space="preserve"> </w:t>
      </w:r>
      <w:r w:rsidRPr="00771FE8">
        <w:rPr>
          <w:rFonts w:ascii="Verdana" w:hAnsi="Verdana" w:eastAsia="Verdana" w:cs="Verdana"/>
          <w:kern w:val="0"/>
          <w:sz w:val="18"/>
          <w:szCs w:val="18"/>
        </w:rPr>
        <w:t xml:space="preserve">in Oost-Oekraïne. In reactie op de Russische invasie van Oekraïne heeft de EU aanvullende sancties ingevoerd die de handel met Rusland sterk beperken, alsmede verhoogde tarieven op graan, oliezaden, kunstmest en een scala aan landbouwgoederen. </w:t>
      </w:r>
    </w:p>
    <w:p w:rsidRPr="0024162E" w:rsidR="0024162E" w:rsidP="0024162E" w:rsidRDefault="0024162E" w14:paraId="23625A32" w14:textId="77777777">
      <w:pPr>
        <w:widowControl w:val="0"/>
        <w:autoSpaceDE w:val="0"/>
        <w:autoSpaceDN w:val="0"/>
        <w:spacing w:before="34" w:after="0" w:line="276" w:lineRule="auto"/>
        <w:rPr>
          <w:rFonts w:ascii="Verdana" w:hAnsi="Verdana" w:eastAsia="Verdana" w:cs="Verdana"/>
          <w:kern w:val="0"/>
          <w:sz w:val="18"/>
          <w:szCs w:val="18"/>
          <w:highlight w:val="yellow"/>
        </w:rPr>
      </w:pPr>
    </w:p>
    <w:p w:rsidRPr="00D76FA9" w:rsidR="0024162E" w:rsidP="005F088B" w:rsidRDefault="0024162E" w14:paraId="0F2AE90A" w14:textId="77777777">
      <w:pPr>
        <w:widowControl w:val="0"/>
        <w:autoSpaceDE w:val="0"/>
        <w:autoSpaceDN w:val="0"/>
        <w:spacing w:after="0" w:line="276" w:lineRule="auto"/>
        <w:rPr>
          <w:rFonts w:ascii="Verdana" w:hAnsi="Verdana" w:eastAsia="Verdana" w:cs="Verdana"/>
          <w:kern w:val="0"/>
          <w:sz w:val="18"/>
          <w:szCs w:val="18"/>
        </w:rPr>
      </w:pPr>
      <w:bookmarkStart w:name="_Hlk196985593" w:id="20"/>
      <w:r w:rsidRPr="00D76FA9">
        <w:rPr>
          <w:rFonts w:ascii="Verdana" w:hAnsi="Verdana" w:eastAsia="Verdana" w:cs="Verdana"/>
          <w:kern w:val="0"/>
          <w:sz w:val="18"/>
          <w:szCs w:val="18"/>
          <w:u w:val="single"/>
        </w:rPr>
        <w:t>Turkije</w:t>
      </w:r>
      <w:r w:rsidRPr="00D76FA9">
        <w:rPr>
          <w:rFonts w:ascii="Verdana" w:hAnsi="Verdana" w:eastAsia="Verdana" w:cs="Verdana"/>
          <w:spacing w:val="-4"/>
          <w:kern w:val="0"/>
          <w:sz w:val="18"/>
          <w:szCs w:val="18"/>
          <w:u w:val="single"/>
        </w:rPr>
        <w:t xml:space="preserve"> </w:t>
      </w:r>
      <w:bookmarkEnd w:id="20"/>
      <w:r w:rsidRPr="00D76FA9">
        <w:rPr>
          <w:rFonts w:ascii="Verdana" w:hAnsi="Verdana" w:eastAsia="Verdana" w:cs="Verdana"/>
          <w:kern w:val="0"/>
          <w:sz w:val="18"/>
          <w:szCs w:val="18"/>
          <w:u w:val="single"/>
        </w:rPr>
        <w:t>(</w:t>
      </w:r>
      <w:proofErr w:type="spellStart"/>
      <w:r w:rsidRPr="00D76FA9">
        <w:rPr>
          <w:rFonts w:ascii="Verdana" w:hAnsi="Verdana" w:eastAsia="Verdana" w:cs="Verdana"/>
          <w:i/>
          <w:kern w:val="0"/>
          <w:sz w:val="18"/>
          <w:szCs w:val="18"/>
          <w:u w:val="single"/>
        </w:rPr>
        <w:t>Modernised</w:t>
      </w:r>
      <w:proofErr w:type="spellEnd"/>
      <w:r w:rsidRPr="00D76FA9">
        <w:rPr>
          <w:rFonts w:ascii="Verdana" w:hAnsi="Verdana" w:eastAsia="Verdana" w:cs="Verdana"/>
          <w:i/>
          <w:spacing w:val="-4"/>
          <w:kern w:val="0"/>
          <w:sz w:val="18"/>
          <w:szCs w:val="18"/>
          <w:u w:val="single"/>
        </w:rPr>
        <w:t xml:space="preserve"> </w:t>
      </w:r>
      <w:proofErr w:type="spellStart"/>
      <w:r w:rsidRPr="00D76FA9">
        <w:rPr>
          <w:rFonts w:ascii="Verdana" w:hAnsi="Verdana" w:eastAsia="Verdana" w:cs="Verdana"/>
          <w:i/>
          <w:kern w:val="0"/>
          <w:sz w:val="18"/>
          <w:szCs w:val="18"/>
          <w:u w:val="single"/>
        </w:rPr>
        <w:t>Customs</w:t>
      </w:r>
      <w:proofErr w:type="spellEnd"/>
      <w:r w:rsidRPr="00D76FA9">
        <w:rPr>
          <w:rFonts w:ascii="Verdana" w:hAnsi="Verdana" w:eastAsia="Verdana" w:cs="Verdana"/>
          <w:i/>
          <w:spacing w:val="-4"/>
          <w:kern w:val="0"/>
          <w:sz w:val="18"/>
          <w:szCs w:val="18"/>
          <w:u w:val="single"/>
        </w:rPr>
        <w:t xml:space="preserve"> </w:t>
      </w:r>
      <w:r w:rsidRPr="00D76FA9">
        <w:rPr>
          <w:rFonts w:ascii="Verdana" w:hAnsi="Verdana" w:eastAsia="Verdana" w:cs="Verdana"/>
          <w:i/>
          <w:spacing w:val="-2"/>
          <w:kern w:val="0"/>
          <w:sz w:val="18"/>
          <w:szCs w:val="18"/>
          <w:u w:val="single"/>
        </w:rPr>
        <w:t>Union</w:t>
      </w:r>
      <w:r w:rsidRPr="00D76FA9">
        <w:rPr>
          <w:rFonts w:ascii="Verdana" w:hAnsi="Verdana" w:eastAsia="Verdana" w:cs="Verdana"/>
          <w:spacing w:val="-2"/>
          <w:kern w:val="0"/>
          <w:sz w:val="18"/>
          <w:szCs w:val="18"/>
          <w:u w:val="single"/>
        </w:rPr>
        <w:t>)</w:t>
      </w:r>
      <w:r w:rsidRPr="00D76FA9">
        <w:rPr>
          <w:rFonts w:ascii="Verdana" w:hAnsi="Verdana" w:eastAsia="Verdana" w:cs="Verdana"/>
          <w:spacing w:val="-2"/>
          <w:kern w:val="0"/>
          <w:sz w:val="18"/>
          <w:szCs w:val="18"/>
        </w:rPr>
        <w:t xml:space="preserve">: </w:t>
      </w:r>
    </w:p>
    <w:p w:rsidR="0024162E" w:rsidP="0024162E" w:rsidRDefault="0024162E" w14:paraId="7C3AD2EF" w14:textId="50DB74BD">
      <w:pPr>
        <w:widowControl w:val="0"/>
        <w:autoSpaceDE w:val="0"/>
        <w:autoSpaceDN w:val="0"/>
        <w:spacing w:after="0" w:line="276" w:lineRule="auto"/>
        <w:ind w:right="141"/>
        <w:rPr>
          <w:rFonts w:ascii="Verdana" w:hAnsi="Verdana" w:eastAsia="Verdana" w:cs="Verdana"/>
          <w:b/>
          <w:bCs/>
          <w:kern w:val="0"/>
          <w:sz w:val="18"/>
          <w:szCs w:val="18"/>
          <w:highlight w:val="yellow"/>
        </w:rPr>
      </w:pPr>
      <w:r w:rsidRPr="00D76FA9">
        <w:rPr>
          <w:rFonts w:ascii="Verdana" w:hAnsi="Verdana" w:eastAsia="Verdana" w:cs="Verdana"/>
          <w:kern w:val="0"/>
          <w:sz w:val="18"/>
          <w:szCs w:val="18"/>
        </w:rPr>
        <w:t>Sinds 1995 vormen de EU en Turkije gezamenlijk een douane-unie. Voorts is Turkije sinds 1999 kandidaat-lidstaat van de Unie. Op 23 december</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2016</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heeft</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de</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Europese</w:t>
      </w:r>
      <w:r w:rsidRPr="00D76FA9">
        <w:rPr>
          <w:rFonts w:ascii="Verdana" w:hAnsi="Verdana" w:eastAsia="Verdana" w:cs="Verdana"/>
          <w:spacing w:val="-2"/>
          <w:kern w:val="0"/>
          <w:sz w:val="18"/>
          <w:szCs w:val="18"/>
        </w:rPr>
        <w:t xml:space="preserve"> </w:t>
      </w:r>
      <w:r w:rsidRPr="00D76FA9">
        <w:rPr>
          <w:rFonts w:ascii="Verdana" w:hAnsi="Verdana" w:eastAsia="Verdana" w:cs="Verdana"/>
          <w:kern w:val="0"/>
          <w:sz w:val="18"/>
          <w:szCs w:val="18"/>
        </w:rPr>
        <w:t>Commissie</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een</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aanbeveling</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voor</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een</w:t>
      </w:r>
      <w:r w:rsidRPr="00D76FA9">
        <w:rPr>
          <w:rFonts w:ascii="Verdana" w:hAnsi="Verdana" w:eastAsia="Verdana" w:cs="Verdana"/>
          <w:spacing w:val="-4"/>
          <w:kern w:val="0"/>
          <w:sz w:val="18"/>
          <w:szCs w:val="18"/>
        </w:rPr>
        <w:t xml:space="preserve"> </w:t>
      </w:r>
      <w:r w:rsidRPr="00D76FA9">
        <w:rPr>
          <w:rFonts w:ascii="Verdana" w:hAnsi="Verdana" w:eastAsia="Verdana" w:cs="Verdana"/>
          <w:kern w:val="0"/>
          <w:sz w:val="18"/>
          <w:szCs w:val="18"/>
        </w:rPr>
        <w:t>mandaat</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gedaan</w:t>
      </w:r>
      <w:r w:rsidRPr="00D76FA9">
        <w:rPr>
          <w:rFonts w:ascii="Verdana" w:hAnsi="Verdana" w:eastAsia="Verdana" w:cs="Verdana"/>
          <w:spacing w:val="-5"/>
          <w:kern w:val="0"/>
          <w:sz w:val="18"/>
          <w:szCs w:val="18"/>
        </w:rPr>
        <w:t xml:space="preserve"> </w:t>
      </w:r>
      <w:r w:rsidRPr="00D76FA9">
        <w:rPr>
          <w:rFonts w:ascii="Verdana" w:hAnsi="Verdana" w:eastAsia="Verdana" w:cs="Verdana"/>
          <w:kern w:val="0"/>
          <w:sz w:val="18"/>
          <w:szCs w:val="18"/>
        </w:rPr>
        <w:t>aan</w:t>
      </w:r>
      <w:r w:rsidRPr="00D76FA9">
        <w:rPr>
          <w:rFonts w:ascii="Verdana" w:hAnsi="Verdana" w:eastAsia="Verdana" w:cs="Verdana"/>
          <w:spacing w:val="-5"/>
          <w:kern w:val="0"/>
          <w:sz w:val="18"/>
          <w:szCs w:val="18"/>
        </w:rPr>
        <w:t xml:space="preserve"> </w:t>
      </w:r>
      <w:r w:rsidRPr="00D76FA9">
        <w:rPr>
          <w:rFonts w:ascii="Verdana" w:hAnsi="Verdana" w:eastAsia="Verdana" w:cs="Verdana"/>
          <w:kern w:val="0"/>
          <w:sz w:val="18"/>
          <w:szCs w:val="18"/>
        </w:rPr>
        <w:t>de</w:t>
      </w:r>
      <w:r w:rsidRPr="00D76FA9">
        <w:rPr>
          <w:rFonts w:ascii="Verdana" w:hAnsi="Verdana" w:eastAsia="Verdana" w:cs="Verdana"/>
          <w:spacing w:val="-3"/>
          <w:kern w:val="0"/>
          <w:sz w:val="18"/>
          <w:szCs w:val="18"/>
        </w:rPr>
        <w:t xml:space="preserve"> </w:t>
      </w:r>
      <w:r w:rsidRPr="00D76FA9">
        <w:rPr>
          <w:rFonts w:ascii="Verdana" w:hAnsi="Verdana" w:eastAsia="Verdana" w:cs="Verdana"/>
          <w:kern w:val="0"/>
          <w:sz w:val="18"/>
          <w:szCs w:val="18"/>
        </w:rPr>
        <w:t xml:space="preserve">Raad om de douane-unie te moderniseren. Tevens wenst de Commissie de douane-unie uit te breiden met afspraken op het gebied van landbouw, handel in diensten en overheidsaanbestedingen. De Europese Raad (ER) herhaalde in juni 2021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proofErr w:type="spellStart"/>
      <w:r w:rsidRPr="00D76FA9">
        <w:rPr>
          <w:rFonts w:ascii="Verdana" w:hAnsi="Verdana" w:eastAsia="Verdana" w:cs="Verdana"/>
          <w:i/>
          <w:kern w:val="0"/>
          <w:sz w:val="18"/>
          <w:szCs w:val="18"/>
        </w:rPr>
        <w:t>guidance</w:t>
      </w:r>
      <w:proofErr w:type="spellEnd"/>
      <w:r w:rsidRPr="00D76FA9">
        <w:rPr>
          <w:rFonts w:ascii="Verdana" w:hAnsi="Verdana" w:eastAsia="Verdana" w:cs="Verdana"/>
          <w:i/>
          <w:kern w:val="0"/>
          <w:sz w:val="18"/>
          <w:szCs w:val="18"/>
        </w:rPr>
        <w:t xml:space="preserve"> </w:t>
      </w:r>
      <w:r w:rsidRPr="00D76FA9">
        <w:rPr>
          <w:rFonts w:ascii="Verdana" w:hAnsi="Verdana" w:eastAsia="Verdana" w:cs="Verdana"/>
          <w:kern w:val="0"/>
          <w:sz w:val="18"/>
          <w:szCs w:val="18"/>
        </w:rPr>
        <w:t xml:space="preserve">van de ER nodig is voordat de Raad een dergelijk mandaat mag aannemen. De ER benadrukte eveneens dat Turkije de implementatie van de douane-unie moet verbeteren. Mede op Nederlands aandringen herhaalde de ER dat een dialoog over mensenrechten en de rechtsstaat een integraal onderdeel van de betrekkingen </w:t>
      </w:r>
      <w:r w:rsidRPr="00D76FA9">
        <w:rPr>
          <w:rFonts w:ascii="Verdana" w:hAnsi="Verdana" w:eastAsia="Verdana" w:cs="Verdana"/>
          <w:kern w:val="0"/>
          <w:sz w:val="18"/>
          <w:szCs w:val="18"/>
        </w:rPr>
        <w:lastRenderedPageBreak/>
        <w:t>tussen de EU en Turkije blijft. Eind november 2023 publiceerden de Commissie en de Europese Dienst voor Extern Optreden een strategisch</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rapport</w:t>
      </w:r>
      <w:r w:rsidRPr="00D76FA9">
        <w:rPr>
          <w:rFonts w:ascii="Verdana" w:hAnsi="Verdana" w:eastAsia="Verdana" w:cs="Verdana"/>
          <w:spacing w:val="-1"/>
          <w:kern w:val="0"/>
          <w:sz w:val="18"/>
          <w:szCs w:val="18"/>
        </w:rPr>
        <w:t xml:space="preserve"> </w:t>
      </w:r>
      <w:r w:rsidRPr="00D76FA9">
        <w:rPr>
          <w:rFonts w:ascii="Verdana" w:hAnsi="Verdana" w:eastAsia="Verdana" w:cs="Verdana"/>
          <w:kern w:val="0"/>
          <w:sz w:val="18"/>
          <w:szCs w:val="18"/>
        </w:rPr>
        <w:t>over de stand van zaken van de relatie tussen de EU en Turkije met aanbevelingen om de relatie te intensiveren.</w:t>
      </w:r>
      <w:r w:rsidRPr="00D76FA9">
        <w:rPr>
          <w:rFonts w:ascii="Verdana" w:hAnsi="Verdana" w:eastAsia="Verdana" w:cs="Verdana"/>
          <w:kern w:val="0"/>
          <w:sz w:val="18"/>
          <w:szCs w:val="18"/>
          <w:vertAlign w:val="superscript"/>
        </w:rPr>
        <w:footnoteReference w:id="35"/>
      </w:r>
      <w:r w:rsidRPr="00D76FA9">
        <w:rPr>
          <w:rFonts w:ascii="Verdana" w:hAnsi="Verdana" w:eastAsia="Verdana" w:cs="Verdana"/>
          <w:spacing w:val="33"/>
          <w:kern w:val="0"/>
          <w:position w:val="6"/>
          <w:sz w:val="12"/>
          <w:szCs w:val="12"/>
        </w:rPr>
        <w:t xml:space="preserve"> </w:t>
      </w:r>
      <w:r w:rsidRPr="00D76FA9">
        <w:rPr>
          <w:rFonts w:ascii="Verdana" w:hAnsi="Verdana" w:eastAsia="Verdana" w:cs="Verdana"/>
          <w:kern w:val="0"/>
          <w:sz w:val="18"/>
          <w:szCs w:val="18"/>
        </w:rPr>
        <w:t>Uw Kamer is hierover geïnformeerd.</w:t>
      </w:r>
      <w:r w:rsidRPr="00D76FA9">
        <w:rPr>
          <w:rFonts w:ascii="Verdana" w:hAnsi="Verdana" w:eastAsia="Verdana" w:cs="Verdana"/>
          <w:kern w:val="0"/>
          <w:sz w:val="18"/>
          <w:szCs w:val="18"/>
          <w:vertAlign w:val="superscript"/>
        </w:rPr>
        <w:footnoteReference w:id="36"/>
      </w:r>
      <w:r w:rsidRPr="005A3DCD" w:rsidR="00442FA9">
        <w:rPr>
          <w:rFonts w:ascii="Verdana" w:hAnsi="Verdana" w:eastAsia="Verdana" w:cs="Verdana"/>
          <w:kern w:val="0"/>
          <w:sz w:val="18"/>
          <w:szCs w:val="18"/>
        </w:rPr>
        <w:t xml:space="preserve"> </w:t>
      </w:r>
      <w:r w:rsidRPr="005A3DCD" w:rsidR="00442FA9">
        <w:rPr>
          <w:rFonts w:ascii="Verdana" w:hAnsi="Verdana" w:eastAsia="Verdana" w:cs="Verdana"/>
          <w:b/>
          <w:bCs/>
          <w:kern w:val="0"/>
          <w:sz w:val="18"/>
          <w:szCs w:val="18"/>
        </w:rPr>
        <w:t xml:space="preserve">Begin juli 2025 vond </w:t>
      </w:r>
      <w:r w:rsidRPr="005A3DCD" w:rsidR="00B4231E">
        <w:rPr>
          <w:rFonts w:ascii="Verdana" w:hAnsi="Verdana" w:eastAsia="Verdana" w:cs="Verdana"/>
          <w:b/>
          <w:bCs/>
          <w:kern w:val="0"/>
          <w:sz w:val="18"/>
          <w:szCs w:val="18"/>
        </w:rPr>
        <w:t>de tweede</w:t>
      </w:r>
      <w:r w:rsidRPr="005A3DCD" w:rsidR="00442FA9">
        <w:rPr>
          <w:rFonts w:ascii="Verdana" w:hAnsi="Verdana" w:eastAsia="Verdana" w:cs="Verdana"/>
          <w:b/>
          <w:bCs/>
          <w:kern w:val="0"/>
          <w:sz w:val="18"/>
          <w:szCs w:val="18"/>
        </w:rPr>
        <w:t xml:space="preserve"> </w:t>
      </w:r>
      <w:r w:rsidRPr="005A3DCD" w:rsidR="00442FA9">
        <w:rPr>
          <w:rFonts w:ascii="Verdana" w:hAnsi="Verdana" w:eastAsia="Verdana" w:cs="Verdana"/>
          <w:b/>
          <w:bCs/>
          <w:i/>
          <w:iCs/>
          <w:kern w:val="0"/>
          <w:sz w:val="18"/>
          <w:szCs w:val="18"/>
        </w:rPr>
        <w:t xml:space="preserve">High-Level </w:t>
      </w:r>
      <w:proofErr w:type="spellStart"/>
      <w:r w:rsidRPr="005A3DCD" w:rsidR="00442FA9">
        <w:rPr>
          <w:rFonts w:ascii="Verdana" w:hAnsi="Verdana" w:eastAsia="Verdana" w:cs="Verdana"/>
          <w:b/>
          <w:bCs/>
          <w:i/>
          <w:iCs/>
          <w:kern w:val="0"/>
          <w:sz w:val="18"/>
          <w:szCs w:val="18"/>
        </w:rPr>
        <w:t>Dialogue</w:t>
      </w:r>
      <w:proofErr w:type="spellEnd"/>
      <w:r w:rsidRPr="005A3DCD" w:rsidR="00442FA9">
        <w:rPr>
          <w:rFonts w:ascii="Verdana" w:hAnsi="Verdana" w:eastAsia="Verdana" w:cs="Verdana"/>
          <w:b/>
          <w:bCs/>
          <w:i/>
          <w:iCs/>
          <w:kern w:val="0"/>
          <w:sz w:val="18"/>
          <w:szCs w:val="18"/>
        </w:rPr>
        <w:t xml:space="preserve"> on Trade </w:t>
      </w:r>
      <w:r w:rsidRPr="005A3DCD" w:rsidR="00442FA9">
        <w:rPr>
          <w:rFonts w:ascii="Verdana" w:hAnsi="Verdana" w:eastAsia="Verdana" w:cs="Verdana"/>
          <w:b/>
          <w:bCs/>
          <w:kern w:val="0"/>
          <w:sz w:val="18"/>
          <w:szCs w:val="18"/>
        </w:rPr>
        <w:t xml:space="preserve">op ministerieel niveau plaats tussen Turkije en de Commissie. Deze constructieve dialoog is nuttig voor </w:t>
      </w:r>
      <w:r w:rsidRPr="005A3DCD" w:rsidR="00B4231E">
        <w:rPr>
          <w:rFonts w:ascii="Verdana" w:hAnsi="Verdana" w:eastAsia="Verdana" w:cs="Verdana"/>
          <w:b/>
          <w:bCs/>
          <w:kern w:val="0"/>
          <w:sz w:val="18"/>
          <w:szCs w:val="18"/>
        </w:rPr>
        <w:t>het adresseren van wederzijdse handelsbarrière</w:t>
      </w:r>
      <w:r w:rsidRPr="005A3DCD" w:rsidR="00252EB6">
        <w:rPr>
          <w:rFonts w:ascii="Verdana" w:hAnsi="Verdana" w:eastAsia="Verdana" w:cs="Verdana"/>
          <w:b/>
          <w:bCs/>
          <w:kern w:val="0"/>
          <w:sz w:val="18"/>
          <w:szCs w:val="18"/>
        </w:rPr>
        <w:t xml:space="preserve">s, en draagt hiermee bij aan </w:t>
      </w:r>
      <w:r w:rsidR="00ED4F84">
        <w:rPr>
          <w:rFonts w:ascii="Verdana" w:hAnsi="Verdana" w:eastAsia="Verdana" w:cs="Verdana"/>
          <w:b/>
          <w:bCs/>
          <w:kern w:val="0"/>
          <w:sz w:val="18"/>
          <w:szCs w:val="18"/>
        </w:rPr>
        <w:t>e</w:t>
      </w:r>
      <w:r w:rsidRPr="005A3DCD" w:rsidR="00252EB6">
        <w:rPr>
          <w:rFonts w:ascii="Verdana" w:hAnsi="Verdana" w:eastAsia="Verdana" w:cs="Verdana"/>
          <w:b/>
          <w:bCs/>
          <w:kern w:val="0"/>
          <w:sz w:val="18"/>
          <w:szCs w:val="18"/>
        </w:rPr>
        <w:t>e</w:t>
      </w:r>
      <w:r w:rsidR="00ED4F84">
        <w:rPr>
          <w:rFonts w:ascii="Verdana" w:hAnsi="Verdana" w:eastAsia="Verdana" w:cs="Verdana"/>
          <w:b/>
          <w:bCs/>
          <w:kern w:val="0"/>
          <w:sz w:val="18"/>
          <w:szCs w:val="18"/>
        </w:rPr>
        <w:t>n</w:t>
      </w:r>
      <w:r w:rsidRPr="005A3DCD" w:rsidR="00252EB6">
        <w:rPr>
          <w:rFonts w:ascii="Verdana" w:hAnsi="Verdana" w:eastAsia="Verdana" w:cs="Verdana"/>
          <w:b/>
          <w:bCs/>
          <w:kern w:val="0"/>
          <w:sz w:val="18"/>
          <w:szCs w:val="18"/>
        </w:rPr>
        <w:t xml:space="preserve"> betere implementatie van de douane unie.</w:t>
      </w:r>
    </w:p>
    <w:p w:rsidRPr="0024162E" w:rsidR="00D76FA9" w:rsidP="0024162E" w:rsidRDefault="00D76FA9" w14:paraId="4D1C8923" w14:textId="77777777">
      <w:pPr>
        <w:widowControl w:val="0"/>
        <w:autoSpaceDE w:val="0"/>
        <w:autoSpaceDN w:val="0"/>
        <w:spacing w:after="0" w:line="276" w:lineRule="auto"/>
        <w:ind w:right="141"/>
        <w:rPr>
          <w:rFonts w:ascii="Verdana" w:hAnsi="Verdana" w:eastAsia="Verdana" w:cs="Verdana"/>
          <w:kern w:val="0"/>
          <w:sz w:val="12"/>
          <w:szCs w:val="12"/>
          <w:highlight w:val="yellow"/>
        </w:rPr>
      </w:pPr>
    </w:p>
    <w:p w:rsidRPr="003E5BAB" w:rsidR="0024162E" w:rsidP="0024162E" w:rsidRDefault="0024162E" w14:paraId="77BB24C4" w14:textId="77777777">
      <w:pPr>
        <w:widowControl w:val="0"/>
        <w:autoSpaceDE w:val="0"/>
        <w:autoSpaceDN w:val="0"/>
        <w:spacing w:after="0" w:line="276" w:lineRule="auto"/>
        <w:rPr>
          <w:rFonts w:ascii="Verdana" w:hAnsi="Verdana" w:eastAsia="Verdana" w:cs="Verdana"/>
          <w:kern w:val="0"/>
          <w:sz w:val="18"/>
          <w:szCs w:val="18"/>
        </w:rPr>
      </w:pPr>
      <w:bookmarkStart w:name="_Hlk196985602" w:id="21"/>
      <w:bookmarkStart w:name="_Hlk187336737" w:id="22"/>
      <w:r w:rsidRPr="003E5BAB">
        <w:rPr>
          <w:rFonts w:ascii="Verdana" w:hAnsi="Verdana" w:eastAsia="Verdana" w:cs="Verdana"/>
          <w:kern w:val="0"/>
          <w:sz w:val="18"/>
          <w:szCs w:val="18"/>
          <w:u w:val="single"/>
        </w:rPr>
        <w:t>Zwitserland</w:t>
      </w:r>
      <w:bookmarkEnd w:id="21"/>
      <w:r w:rsidRPr="003E5BAB">
        <w:rPr>
          <w:rFonts w:ascii="Verdana" w:hAnsi="Verdana" w:eastAsia="Verdana" w:cs="Verdana"/>
          <w:spacing w:val="-2"/>
          <w:kern w:val="0"/>
          <w:sz w:val="18"/>
          <w:szCs w:val="18"/>
        </w:rPr>
        <w:t xml:space="preserve">: </w:t>
      </w:r>
    </w:p>
    <w:p w:rsidRPr="00123EE4" w:rsidR="0024162E" w:rsidP="0024162E" w:rsidRDefault="0024162E" w14:paraId="617E5C7A" w14:textId="41A05FB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 xml:space="preserve">Het kader voor de betrekkingen tussen de EU en Zwitserland wordt momenteel gevormd door meer dan 100 afzonderlijke bilaterale akkoorden die over de afgelopen decennia zijn afgesloten. De EU en Zwitserland hebben eerder onderhandeld over een </w:t>
      </w:r>
      <w:proofErr w:type="spellStart"/>
      <w:r w:rsidRPr="00123EE4">
        <w:rPr>
          <w:rFonts w:ascii="Verdana" w:hAnsi="Verdana" w:eastAsia="Verdana" w:cs="Verdana"/>
          <w:i/>
          <w:kern w:val="0"/>
          <w:sz w:val="18"/>
          <w:szCs w:val="18"/>
        </w:rPr>
        <w:t>Institutional</w:t>
      </w:r>
      <w:proofErr w:type="spellEnd"/>
      <w:r w:rsidRPr="00123EE4">
        <w:rPr>
          <w:rFonts w:ascii="Verdana" w:hAnsi="Verdana" w:eastAsia="Verdana" w:cs="Verdana"/>
          <w:i/>
          <w:kern w:val="0"/>
          <w:sz w:val="18"/>
          <w:szCs w:val="18"/>
        </w:rPr>
        <w:t xml:space="preserve"> Framework Agreement </w:t>
      </w:r>
      <w:r w:rsidRPr="00123EE4">
        <w:rPr>
          <w:rFonts w:ascii="Verdana" w:hAnsi="Verdana" w:eastAsia="Verdana" w:cs="Verdana"/>
          <w:kern w:val="0"/>
          <w:sz w:val="18"/>
          <w:szCs w:val="18"/>
        </w:rPr>
        <w:t xml:space="preserve">(IFA) ter modernisering </w:t>
      </w:r>
      <w:proofErr w:type="spellStart"/>
      <w:r w:rsidRPr="00123EE4">
        <w:rPr>
          <w:rFonts w:ascii="Verdana" w:hAnsi="Verdana" w:eastAsia="Verdana" w:cs="Verdana"/>
          <w:kern w:val="0"/>
          <w:sz w:val="18"/>
          <w:szCs w:val="18"/>
        </w:rPr>
        <w:t>cq.</w:t>
      </w:r>
      <w:proofErr w:type="spellEnd"/>
      <w:r w:rsidRPr="00123EE4">
        <w:rPr>
          <w:rFonts w:ascii="Verdana" w:hAnsi="Verdana" w:eastAsia="Verdana" w:cs="Verdana"/>
          <w:kern w:val="0"/>
          <w:sz w:val="18"/>
          <w:szCs w:val="18"/>
        </w:rPr>
        <w:t xml:space="preserve"> vervanging van deze akkoorden. Zwitserland heeft op 26 mei 2021 unilateraal het besluit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genomen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onderhandelingsresultaat</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niet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vast</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stellen.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Deze</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beslissing</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 xml:space="preserve">Zwitserse binnenlandse debat over de betrekkingen tussen de EU en Zwitserland verdiept. Op 15 december 2023 heeft de Zwitserse Bondsraad een nieuw conceptmandaat aangenomen voor het starten van onderhandelingen met de EU gebaseerd op een </w:t>
      </w:r>
      <w:r w:rsidRPr="00123EE4">
        <w:rPr>
          <w:rFonts w:ascii="Verdana" w:hAnsi="Verdana" w:eastAsia="Verdana" w:cs="Verdana"/>
          <w:i/>
          <w:kern w:val="0"/>
          <w:sz w:val="18"/>
          <w:szCs w:val="18"/>
        </w:rPr>
        <w:t xml:space="preserve">common </w:t>
      </w:r>
      <w:proofErr w:type="spellStart"/>
      <w:r w:rsidRPr="00123EE4">
        <w:rPr>
          <w:rFonts w:ascii="Verdana" w:hAnsi="Verdana" w:eastAsia="Verdana" w:cs="Verdana"/>
          <w:i/>
          <w:kern w:val="0"/>
          <w:sz w:val="18"/>
          <w:szCs w:val="18"/>
        </w:rPr>
        <w:t>understanding</w:t>
      </w:r>
      <w:proofErr w:type="spellEnd"/>
      <w:r w:rsidRPr="00123EE4">
        <w:rPr>
          <w:rFonts w:ascii="Verdana" w:hAnsi="Verdana" w:eastAsia="Verdana" w:cs="Verdana"/>
          <w:i/>
          <w:kern w:val="0"/>
          <w:sz w:val="18"/>
          <w:szCs w:val="18"/>
        </w:rPr>
        <w:t xml:space="preserve"> </w:t>
      </w:r>
      <w:r w:rsidRPr="00123EE4">
        <w:rPr>
          <w:rFonts w:ascii="Verdana" w:hAnsi="Verdana" w:eastAsia="Verdana" w:cs="Verdana"/>
          <w:kern w:val="0"/>
          <w:sz w:val="18"/>
          <w:szCs w:val="18"/>
        </w:rPr>
        <w:t xml:space="preserve">tussen de Commissie en Zwitserland. Deze </w:t>
      </w:r>
      <w:r w:rsidRPr="00123EE4">
        <w:rPr>
          <w:rFonts w:ascii="Verdana" w:hAnsi="Verdana" w:eastAsia="Verdana" w:cs="Verdana"/>
          <w:i/>
          <w:kern w:val="0"/>
          <w:sz w:val="18"/>
          <w:szCs w:val="18"/>
        </w:rPr>
        <w:t xml:space="preserve">common </w:t>
      </w:r>
      <w:proofErr w:type="spellStart"/>
      <w:r w:rsidRPr="00123EE4">
        <w:rPr>
          <w:rFonts w:ascii="Verdana" w:hAnsi="Verdana" w:eastAsia="Verdana" w:cs="Verdana"/>
          <w:i/>
          <w:kern w:val="0"/>
          <w:sz w:val="18"/>
          <w:szCs w:val="18"/>
        </w:rPr>
        <w:t>understanding</w:t>
      </w:r>
      <w:proofErr w:type="spellEnd"/>
      <w:r w:rsidRPr="00123EE4">
        <w:rPr>
          <w:rFonts w:ascii="Verdana" w:hAnsi="Verdana" w:eastAsia="Verdana" w:cs="Verdana"/>
          <w:i/>
          <w:kern w:val="0"/>
          <w:sz w:val="18"/>
          <w:szCs w:val="18"/>
        </w:rPr>
        <w:t xml:space="preserve"> </w:t>
      </w:r>
      <w:r w:rsidRPr="00123EE4">
        <w:rPr>
          <w:rFonts w:ascii="Verdana" w:hAnsi="Verdana" w:eastAsia="Verdana" w:cs="Verdana"/>
          <w:kern w:val="0"/>
          <w:sz w:val="18"/>
          <w:szCs w:val="18"/>
        </w:rPr>
        <w:t>zet een breed pakket aan maatregelen uiteen ter modernisering en verdere ontwikkeling van de bilaterale relatie.</w:t>
      </w:r>
      <w:r w:rsidRPr="00123EE4">
        <w:rPr>
          <w:rFonts w:ascii="Verdana" w:hAnsi="Verdana" w:eastAsia="Verdana" w:cs="Verdana"/>
          <w:kern w:val="0"/>
          <w:sz w:val="18"/>
          <w:szCs w:val="18"/>
          <w:vertAlign w:val="superscript"/>
        </w:rPr>
        <w:footnoteReference w:id="37"/>
      </w:r>
      <w:r w:rsidRPr="00123EE4">
        <w:rPr>
          <w:rFonts w:ascii="Verdana" w:hAnsi="Verdana" w:eastAsia="Verdana" w:cs="Verdana"/>
          <w:spacing w:val="27"/>
          <w:kern w:val="0"/>
          <w:position w:val="6"/>
          <w:sz w:val="12"/>
          <w:szCs w:val="12"/>
        </w:rPr>
        <w:t xml:space="preserve"> </w:t>
      </w:r>
      <w:r w:rsidRPr="00123EE4">
        <w:rPr>
          <w:rFonts w:ascii="Verdana" w:hAnsi="Verdana" w:eastAsia="Verdana" w:cs="Verdana"/>
          <w:kern w:val="0"/>
          <w:sz w:val="18"/>
          <w:szCs w:val="18"/>
        </w:rPr>
        <w:t>Op 20 december 2023 publiceerde de Commissie een onderhandelingsmandaat aan de Raad om de onderhandelingen met Zwitserland te starten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o.b.v.</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i/>
          <w:kern w:val="0"/>
          <w:sz w:val="18"/>
          <w:szCs w:val="18"/>
        </w:rPr>
        <w:t>common</w:t>
      </w:r>
      <w:r w:rsidRPr="00123EE4">
        <w:rPr>
          <w:rFonts w:ascii="Verdana" w:hAnsi="Verdana" w:eastAsia="Verdana" w:cs="Verdana"/>
          <w:i/>
          <w:spacing w:val="-4"/>
          <w:kern w:val="0"/>
          <w:sz w:val="18"/>
          <w:szCs w:val="18"/>
        </w:rPr>
        <w:t xml:space="preserve"> </w:t>
      </w:r>
      <w:proofErr w:type="spellStart"/>
      <w:r w:rsidRPr="00123EE4">
        <w:rPr>
          <w:rFonts w:ascii="Verdana" w:hAnsi="Verdana" w:eastAsia="Verdana" w:cs="Verdana"/>
          <w:i/>
          <w:kern w:val="0"/>
          <w:sz w:val="18"/>
          <w:szCs w:val="18"/>
        </w:rPr>
        <w:t>understanding</w:t>
      </w:r>
      <w:proofErr w:type="spellEnd"/>
      <w:r w:rsidRPr="00123EE4">
        <w:rPr>
          <w:rFonts w:ascii="Verdana" w:hAnsi="Verdana" w:eastAsia="Verdana" w:cs="Verdana"/>
          <w:kern w:val="0"/>
          <w:sz w:val="18"/>
          <w:szCs w:val="18"/>
        </w:rPr>
        <w: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Uw</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Kamer</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hierover</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BNC-fiche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ontvangen.</w:t>
      </w:r>
      <w:r w:rsidRPr="00123EE4">
        <w:rPr>
          <w:rFonts w:ascii="Verdana" w:hAnsi="Verdana" w:eastAsia="Verdana" w:cs="Verdana"/>
          <w:kern w:val="0"/>
          <w:sz w:val="18"/>
          <w:szCs w:val="18"/>
          <w:vertAlign w:val="superscript"/>
        </w:rPr>
        <w:footnoteReference w:id="38"/>
      </w:r>
      <w:r w:rsidRPr="00123EE4">
        <w:rPr>
          <w:rFonts w:ascii="Verdana" w:hAnsi="Verdana" w:eastAsia="Verdana" w:cs="Verdana"/>
          <w:kern w:val="0"/>
          <w:sz w:val="18"/>
          <w:szCs w:val="18"/>
        </w:rPr>
        <w:t xml:space="preserve"> Op 20 december 2024 hebben de Europese Commissie en Zwitserland een onderhandelaarsakkoord bereikt. Het akkoord zal eerst juridisch worden opgeschoond en worden vertaald alvorens het ter besluitvorming in de Raad wordt voorgelegd. Het kabinet zal een appreciatie opstellen en met de Kamer delen wanneer de stukken ter besluitvorming voor komen te liggen. Naar verwachting zal de Zwitserse deelname aan Unieprogramma’s als eerste nog dit jaar voor komen te liggen.</w:t>
      </w:r>
      <w:r w:rsidRPr="00123EE4" w:rsidR="00F31335">
        <w:rPr>
          <w:rFonts w:ascii="Verdana" w:hAnsi="Verdana" w:eastAsia="Verdana" w:cs="Verdana"/>
          <w:kern w:val="0"/>
          <w:sz w:val="18"/>
          <w:szCs w:val="18"/>
        </w:rPr>
        <w:t xml:space="preserve"> </w:t>
      </w:r>
      <w:r w:rsidRPr="00670919" w:rsidR="00F31335">
        <w:rPr>
          <w:rFonts w:ascii="Verdana" w:hAnsi="Verdana" w:eastAsia="Verdana" w:cs="Verdana"/>
          <w:b/>
          <w:kern w:val="0"/>
          <w:sz w:val="18"/>
          <w:szCs w:val="18"/>
        </w:rPr>
        <w:t xml:space="preserve">Op 13 juni </w:t>
      </w:r>
      <w:r w:rsidRPr="003E5BAB" w:rsidR="005E66C1">
        <w:rPr>
          <w:rFonts w:ascii="Verdana" w:hAnsi="Verdana" w:eastAsia="Verdana" w:cs="Verdana"/>
          <w:b/>
          <w:kern w:val="0"/>
          <w:sz w:val="18"/>
          <w:szCs w:val="18"/>
        </w:rPr>
        <w:t>jl.</w:t>
      </w:r>
      <w:r w:rsidRPr="001E3BFA" w:rsidR="00F31335">
        <w:rPr>
          <w:rFonts w:ascii="Verdana" w:hAnsi="Verdana" w:eastAsia="Verdana" w:cs="Verdana"/>
          <w:b/>
          <w:kern w:val="0"/>
          <w:sz w:val="18"/>
          <w:szCs w:val="18"/>
        </w:rPr>
        <w:t xml:space="preserve"> heeft de Zwitserse Bondsraad het akkoord goedgekeurd en is het binnenlandse consultatieproces geopend, dat loopt tot 31 oktober </w:t>
      </w:r>
      <w:r w:rsidR="00ED4F84">
        <w:rPr>
          <w:rFonts w:ascii="Verdana" w:hAnsi="Verdana" w:eastAsia="Verdana" w:cs="Verdana"/>
          <w:b/>
          <w:kern w:val="0"/>
          <w:sz w:val="18"/>
          <w:szCs w:val="18"/>
        </w:rPr>
        <w:t>a.s</w:t>
      </w:r>
      <w:r w:rsidRPr="001E3BFA" w:rsidR="00F31335">
        <w:rPr>
          <w:rFonts w:ascii="Verdana" w:hAnsi="Verdana" w:eastAsia="Verdana" w:cs="Verdana"/>
          <w:b/>
          <w:kern w:val="0"/>
          <w:sz w:val="18"/>
          <w:szCs w:val="18"/>
        </w:rPr>
        <w:t>. Daarna zal het pakket aan het Zwitserse parlement worden voorgelegd, m</w:t>
      </w:r>
      <w:r w:rsidRPr="003E5BAB" w:rsidR="00542D86">
        <w:rPr>
          <w:rFonts w:ascii="Verdana" w:hAnsi="Verdana" w:eastAsia="Verdana" w:cs="Verdana"/>
          <w:b/>
          <w:kern w:val="0"/>
          <w:sz w:val="18"/>
          <w:szCs w:val="18"/>
        </w:rPr>
        <w:t>e</w:t>
      </w:r>
      <w:r w:rsidRPr="001E3BFA" w:rsidR="00F31335">
        <w:rPr>
          <w:rFonts w:ascii="Verdana" w:hAnsi="Verdana" w:eastAsia="Verdana" w:cs="Verdana"/>
          <w:b/>
          <w:kern w:val="0"/>
          <w:sz w:val="18"/>
          <w:szCs w:val="18"/>
        </w:rPr>
        <w:t xml:space="preserve">t de verwachting dat er een referendum zal plaatsvinden. </w:t>
      </w:r>
      <w:r w:rsidRPr="001E3BFA" w:rsidR="005D1890">
        <w:rPr>
          <w:rFonts w:ascii="Verdana" w:hAnsi="Verdana" w:eastAsia="Verdana" w:cs="Verdana"/>
          <w:b/>
          <w:kern w:val="0"/>
          <w:sz w:val="18"/>
          <w:szCs w:val="18"/>
        </w:rPr>
        <w:t xml:space="preserve">Aan EU-zijde heeft de Commissie op 13 juni </w:t>
      </w:r>
      <w:r w:rsidRPr="003E5BAB" w:rsidR="005E66C1">
        <w:rPr>
          <w:rFonts w:ascii="Verdana" w:hAnsi="Verdana" w:eastAsia="Verdana" w:cs="Verdana"/>
          <w:b/>
          <w:kern w:val="0"/>
          <w:sz w:val="18"/>
          <w:szCs w:val="18"/>
        </w:rPr>
        <w:t>jl.</w:t>
      </w:r>
      <w:r w:rsidRPr="001E3BFA" w:rsidR="005E66C1">
        <w:rPr>
          <w:rFonts w:ascii="Verdana" w:hAnsi="Verdana" w:eastAsia="Verdana" w:cs="Verdana"/>
          <w:b/>
          <w:kern w:val="0"/>
          <w:sz w:val="18"/>
          <w:szCs w:val="18"/>
        </w:rPr>
        <w:t xml:space="preserve"> </w:t>
      </w:r>
      <w:r w:rsidRPr="001E3BFA" w:rsidR="005D1890">
        <w:rPr>
          <w:rFonts w:ascii="Verdana" w:hAnsi="Verdana" w:eastAsia="Verdana" w:cs="Verdana"/>
          <w:b/>
          <w:kern w:val="0"/>
          <w:sz w:val="18"/>
          <w:szCs w:val="18"/>
        </w:rPr>
        <w:t>voorstellen ingediend aan de Raad voor ondertekening en sluiting van de akkoorden.</w:t>
      </w:r>
      <w:r w:rsidRPr="003E5BAB" w:rsidR="005D1890">
        <w:rPr>
          <w:rFonts w:ascii="Verdana" w:hAnsi="Verdana" w:eastAsia="Verdana" w:cs="Verdana"/>
          <w:b/>
          <w:kern w:val="0"/>
          <w:sz w:val="18"/>
          <w:szCs w:val="18"/>
        </w:rPr>
        <w:t xml:space="preserve"> </w:t>
      </w:r>
      <w:r w:rsidRPr="003E5BAB" w:rsidR="00915F31">
        <w:rPr>
          <w:rFonts w:ascii="Verdana" w:hAnsi="Verdana" w:eastAsia="Verdana" w:cs="Verdana"/>
          <w:b/>
          <w:kern w:val="0"/>
          <w:sz w:val="18"/>
          <w:szCs w:val="18"/>
        </w:rPr>
        <w:t xml:space="preserve">Voor ondertekening en voorlopige toepassing van het akkoord over Horizon Europe heeft de Commissie op 9 april </w:t>
      </w:r>
      <w:r w:rsidRPr="003E5BAB" w:rsidR="005E66C1">
        <w:rPr>
          <w:rFonts w:ascii="Verdana" w:hAnsi="Verdana" w:eastAsia="Verdana" w:cs="Verdana"/>
          <w:b/>
          <w:kern w:val="0"/>
          <w:sz w:val="18"/>
          <w:szCs w:val="18"/>
        </w:rPr>
        <w:t xml:space="preserve">jl. </w:t>
      </w:r>
      <w:r w:rsidRPr="003E5BAB" w:rsidR="00915F31">
        <w:rPr>
          <w:rFonts w:ascii="Verdana" w:hAnsi="Verdana" w:eastAsia="Verdana" w:cs="Verdana"/>
          <w:b/>
          <w:kern w:val="0"/>
          <w:sz w:val="18"/>
          <w:szCs w:val="18"/>
        </w:rPr>
        <w:t>een voorstel ingediend aan de Raad.</w:t>
      </w:r>
      <w:r w:rsidRPr="003E5BAB" w:rsidR="00EC7B67">
        <w:rPr>
          <w:rFonts w:ascii="Verdana" w:hAnsi="Verdana" w:eastAsia="Verdana" w:cs="Verdana"/>
          <w:b/>
          <w:kern w:val="0"/>
          <w:sz w:val="18"/>
          <w:szCs w:val="18"/>
        </w:rPr>
        <w:t xml:space="preserve"> </w:t>
      </w:r>
      <w:r w:rsidR="00EC7B67">
        <w:rPr>
          <w:rFonts w:ascii="Verdana" w:hAnsi="Verdana" w:eastAsia="Verdana" w:cs="Verdana"/>
          <w:b/>
          <w:kern w:val="0"/>
          <w:sz w:val="18"/>
          <w:szCs w:val="18"/>
        </w:rPr>
        <w:t>Uw Kamer wordt</w:t>
      </w:r>
      <w:r w:rsidR="00ED4F84">
        <w:rPr>
          <w:rFonts w:ascii="Verdana" w:hAnsi="Verdana" w:eastAsia="Verdana" w:cs="Verdana"/>
          <w:b/>
          <w:kern w:val="0"/>
          <w:sz w:val="18"/>
          <w:szCs w:val="18"/>
        </w:rPr>
        <w:t xml:space="preserve"> nog nader</w:t>
      </w:r>
      <w:r w:rsidR="00EC7B67">
        <w:rPr>
          <w:rFonts w:ascii="Verdana" w:hAnsi="Verdana" w:eastAsia="Verdana" w:cs="Verdana"/>
          <w:b/>
          <w:kern w:val="0"/>
          <w:sz w:val="18"/>
          <w:szCs w:val="18"/>
        </w:rPr>
        <w:t xml:space="preserve"> geïnformeerd hierover. </w:t>
      </w:r>
      <w:r w:rsidRPr="003E5BAB" w:rsidR="005E66C1">
        <w:rPr>
          <w:rFonts w:ascii="Verdana" w:hAnsi="Verdana" w:eastAsia="Verdana" w:cs="Verdana"/>
          <w:b/>
          <w:kern w:val="0"/>
          <w:sz w:val="18"/>
          <w:szCs w:val="18"/>
        </w:rPr>
        <w:t xml:space="preserve">Op 24 juni jl. hebben de EU en Zwitserland een Gezamenlijke Verklaring aangenomen over </w:t>
      </w:r>
      <w:r w:rsidRPr="003E5BAB" w:rsidR="001D402A">
        <w:rPr>
          <w:rFonts w:ascii="Verdana" w:hAnsi="Verdana" w:eastAsia="Verdana" w:cs="Verdana"/>
          <w:b/>
          <w:kern w:val="0"/>
          <w:sz w:val="18"/>
          <w:szCs w:val="18"/>
        </w:rPr>
        <w:t>het brede partnerschap</w:t>
      </w:r>
      <w:r w:rsidRPr="003E5BAB" w:rsidR="005E66C1">
        <w:rPr>
          <w:rFonts w:ascii="Verdana" w:hAnsi="Verdana" w:eastAsia="Verdana" w:cs="Verdana"/>
          <w:b/>
          <w:kern w:val="0"/>
          <w:sz w:val="18"/>
          <w:szCs w:val="18"/>
        </w:rPr>
        <w:t>.</w:t>
      </w:r>
    </w:p>
    <w:bookmarkEnd w:id="22"/>
    <w:p w:rsidRPr="0024162E" w:rsidR="0024162E" w:rsidP="0024162E" w:rsidRDefault="0024162E" w14:paraId="47AE961A"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3E5BAB" w:rsidR="0024162E" w:rsidP="0024162E" w:rsidRDefault="0024162E" w14:paraId="0FC13EDC" w14:textId="77777777">
      <w:pPr>
        <w:widowControl w:val="0"/>
        <w:numPr>
          <w:ilvl w:val="1"/>
          <w:numId w:val="2"/>
        </w:numPr>
        <w:tabs>
          <w:tab w:val="left" w:pos="588"/>
        </w:tabs>
        <w:autoSpaceDE w:val="0"/>
        <w:autoSpaceDN w:val="0"/>
        <w:spacing w:before="1" w:after="0" w:line="276" w:lineRule="auto"/>
        <w:ind w:left="588" w:hanging="488"/>
        <w:rPr>
          <w:rFonts w:ascii="Verdana" w:hAnsi="Verdana" w:eastAsia="Verdana" w:cs="Verdana"/>
          <w:kern w:val="0"/>
          <w:sz w:val="18"/>
          <w:szCs w:val="18"/>
          <w:u w:val="single" w:color="000000"/>
        </w:rPr>
      </w:pPr>
      <w:r w:rsidRPr="003E5BAB">
        <w:rPr>
          <w:rFonts w:ascii="Verdana" w:hAnsi="Verdana" w:eastAsia="Verdana" w:cs="Verdana"/>
          <w:i/>
          <w:kern w:val="0"/>
          <w:sz w:val="18"/>
          <w:szCs w:val="18"/>
          <w:u w:val="single" w:color="000000"/>
        </w:rPr>
        <w:t>Noord-</w:t>
      </w:r>
      <w:r w:rsidRPr="003E5BAB">
        <w:rPr>
          <w:rFonts w:ascii="Verdana" w:hAnsi="Verdana" w:eastAsia="Verdana" w:cs="Verdana"/>
          <w:i/>
          <w:spacing w:val="-3"/>
          <w:kern w:val="0"/>
          <w:sz w:val="18"/>
          <w:szCs w:val="18"/>
          <w:u w:val="single" w:color="000000"/>
        </w:rPr>
        <w:t xml:space="preserve"> </w:t>
      </w:r>
      <w:r w:rsidRPr="003E5BAB">
        <w:rPr>
          <w:rFonts w:ascii="Verdana" w:hAnsi="Verdana" w:eastAsia="Verdana" w:cs="Verdana"/>
          <w:i/>
          <w:kern w:val="0"/>
          <w:sz w:val="18"/>
          <w:szCs w:val="18"/>
          <w:u w:val="single" w:color="000000"/>
        </w:rPr>
        <w:t>en</w:t>
      </w:r>
      <w:r w:rsidRPr="003E5BAB">
        <w:rPr>
          <w:rFonts w:ascii="Verdana" w:hAnsi="Verdana" w:eastAsia="Verdana" w:cs="Verdana"/>
          <w:i/>
          <w:spacing w:val="-3"/>
          <w:kern w:val="0"/>
          <w:sz w:val="18"/>
          <w:szCs w:val="18"/>
          <w:u w:val="single" w:color="000000"/>
        </w:rPr>
        <w:t xml:space="preserve"> </w:t>
      </w:r>
      <w:r w:rsidRPr="003E5BAB">
        <w:rPr>
          <w:rFonts w:ascii="Verdana" w:hAnsi="Verdana" w:eastAsia="Verdana" w:cs="Verdana"/>
          <w:i/>
          <w:kern w:val="0"/>
          <w:sz w:val="18"/>
          <w:szCs w:val="18"/>
          <w:u w:val="single" w:color="000000"/>
        </w:rPr>
        <w:t>Midden-</w:t>
      </w:r>
      <w:r w:rsidRPr="003E5BAB">
        <w:rPr>
          <w:rFonts w:ascii="Verdana" w:hAnsi="Verdana" w:eastAsia="Verdana" w:cs="Verdana"/>
          <w:i/>
          <w:spacing w:val="-2"/>
          <w:kern w:val="0"/>
          <w:sz w:val="18"/>
          <w:szCs w:val="18"/>
          <w:u w:val="single" w:color="000000"/>
        </w:rPr>
        <w:t>Amerika</w:t>
      </w:r>
      <w:r w:rsidRPr="001E3BFA">
        <w:rPr>
          <w:rFonts w:ascii="Verdana" w:hAnsi="Verdana" w:eastAsia="Verdana" w:cs="Verdana"/>
          <w:spacing w:val="-2"/>
          <w:kern w:val="0"/>
          <w:sz w:val="18"/>
          <w:szCs w:val="18"/>
        </w:rPr>
        <w:t>:</w:t>
      </w:r>
    </w:p>
    <w:p w:rsidRPr="0024162E" w:rsidR="0024162E" w:rsidP="0024162E" w:rsidRDefault="0024162E" w14:paraId="0395487B" w14:textId="77777777">
      <w:pPr>
        <w:widowControl w:val="0"/>
        <w:tabs>
          <w:tab w:val="left" w:pos="588"/>
        </w:tabs>
        <w:autoSpaceDE w:val="0"/>
        <w:autoSpaceDN w:val="0"/>
        <w:spacing w:before="1" w:after="0" w:line="276" w:lineRule="auto"/>
        <w:ind w:left="588"/>
        <w:rPr>
          <w:rFonts w:ascii="Verdana" w:hAnsi="Verdana" w:eastAsia="Verdana" w:cs="Verdana"/>
          <w:kern w:val="0"/>
          <w:sz w:val="18"/>
          <w:highlight w:val="yellow"/>
          <w:u w:val="single" w:color="000000"/>
        </w:rPr>
      </w:pPr>
    </w:p>
    <w:p w:rsidRPr="00123EE4" w:rsidR="0024162E" w:rsidP="0024162E" w:rsidRDefault="0024162E" w14:paraId="110A3FE6"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Economisch</w:t>
      </w:r>
      <w:r w:rsidRPr="00123EE4">
        <w:rPr>
          <w:rFonts w:ascii="Verdana" w:hAnsi="Verdana" w:eastAsia="Verdana" w:cs="Verdana"/>
          <w:spacing w:val="-7"/>
          <w:kern w:val="0"/>
          <w:sz w:val="18"/>
          <w:szCs w:val="18"/>
          <w:u w:val="single"/>
        </w:rPr>
        <w:t xml:space="preserve"> </w:t>
      </w:r>
      <w:r w:rsidRPr="00123EE4">
        <w:rPr>
          <w:rFonts w:ascii="Verdana" w:hAnsi="Verdana" w:eastAsia="Verdana" w:cs="Verdana"/>
          <w:kern w:val="0"/>
          <w:sz w:val="18"/>
          <w:szCs w:val="18"/>
          <w:u w:val="single"/>
        </w:rPr>
        <w:t>Partnerschap</w:t>
      </w:r>
      <w:r w:rsidRPr="00123EE4">
        <w:rPr>
          <w:rFonts w:ascii="Verdana" w:hAnsi="Verdana" w:eastAsia="Verdana" w:cs="Verdana"/>
          <w:spacing w:val="-1"/>
          <w:kern w:val="0"/>
          <w:sz w:val="18"/>
          <w:szCs w:val="18"/>
          <w:u w:val="single"/>
        </w:rPr>
        <w:t xml:space="preserve"> </w:t>
      </w:r>
      <w:r w:rsidRPr="00123EE4">
        <w:rPr>
          <w:rFonts w:ascii="Verdana" w:hAnsi="Verdana" w:eastAsia="Verdana" w:cs="Verdana"/>
          <w:kern w:val="0"/>
          <w:sz w:val="18"/>
          <w:szCs w:val="18"/>
          <w:u w:val="single"/>
        </w:rPr>
        <w:t>met</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kern w:val="0"/>
          <w:sz w:val="18"/>
          <w:szCs w:val="18"/>
          <w:u w:val="single"/>
        </w:rPr>
        <w:t>de</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landen</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in</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de</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Cariben</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 xml:space="preserve">(CARIFORUM-EU </w:t>
      </w:r>
      <w:r w:rsidRPr="00123EE4">
        <w:rPr>
          <w:rFonts w:ascii="Verdana" w:hAnsi="Verdana" w:eastAsia="Verdana" w:cs="Verdana"/>
          <w:spacing w:val="-2"/>
          <w:kern w:val="0"/>
          <w:sz w:val="18"/>
          <w:szCs w:val="18"/>
          <w:u w:val="single"/>
        </w:rPr>
        <w:t>EPA)</w:t>
      </w:r>
      <w:r w:rsidRPr="00123EE4">
        <w:rPr>
          <w:rFonts w:ascii="Verdana" w:hAnsi="Verdana" w:eastAsia="Verdana" w:cs="Verdana"/>
          <w:spacing w:val="-2"/>
          <w:kern w:val="0"/>
          <w:sz w:val="18"/>
          <w:szCs w:val="18"/>
        </w:rPr>
        <w:t xml:space="preserve">: </w:t>
      </w:r>
    </w:p>
    <w:p w:rsidRPr="003E5BAB" w:rsidR="0024162E" w:rsidP="0024162E" w:rsidRDefault="0024162E" w14:paraId="51420A49" w14:textId="77777777">
      <w:pPr>
        <w:widowControl w:val="0"/>
        <w:autoSpaceDE w:val="0"/>
        <w:autoSpaceDN w:val="0"/>
        <w:spacing w:before="33" w:after="0" w:line="276" w:lineRule="auto"/>
        <w:ind w:right="124"/>
        <w:rPr>
          <w:rFonts w:ascii="Verdana" w:hAnsi="Verdana" w:eastAsia="Verdana" w:cs="Verdana"/>
          <w:kern w:val="0"/>
          <w:sz w:val="18"/>
          <w:szCs w:val="18"/>
        </w:rPr>
      </w:pPr>
      <w:r w:rsidRPr="003E5BAB">
        <w:rPr>
          <w:rFonts w:ascii="Verdana" w:hAnsi="Verdana" w:eastAsia="Verdana" w:cs="Verdana"/>
          <w:kern w:val="0"/>
          <w:sz w:val="18"/>
          <w:szCs w:val="18"/>
        </w:rPr>
        <w:t>In 2008 zijn de onderhandelingen over het CARIFORUM-EU EPA afgerond, waarna de goedkeuringsprocedures zijn gestart en het EPA voorlopig wordt toegepast, behalve in Haïti.</w:t>
      </w:r>
      <w:r w:rsidRPr="003E5BAB">
        <w:rPr>
          <w:rFonts w:ascii="Verdana" w:hAnsi="Verdana" w:eastAsia="Verdana" w:cs="Verdana"/>
          <w:spacing w:val="40"/>
          <w:kern w:val="0"/>
          <w:sz w:val="18"/>
          <w:szCs w:val="18"/>
        </w:rPr>
        <w:t xml:space="preserve"> </w:t>
      </w:r>
      <w:r w:rsidRPr="003E5BAB">
        <w:rPr>
          <w:rFonts w:ascii="Verdana" w:hAnsi="Verdana" w:eastAsia="Verdana" w:cs="Verdana"/>
          <w:kern w:val="0"/>
          <w:sz w:val="18"/>
          <w:szCs w:val="18"/>
        </w:rPr>
        <w:t>Nederland heeft het akkoord in 2013 geratificeerd. Het EPA treedt definitief in werking wanneer alle partijen hebben geratificeerd.</w:t>
      </w:r>
      <w:r w:rsidRPr="003E5BAB">
        <w:rPr>
          <w:rFonts w:ascii="Verdana" w:hAnsi="Verdana" w:eastAsia="Verdana" w:cs="Verdana"/>
          <w:kern w:val="0"/>
          <w:sz w:val="18"/>
          <w:szCs w:val="18"/>
          <w:vertAlign w:val="superscript"/>
        </w:rPr>
        <w:footnoteReference w:id="39"/>
      </w:r>
      <w:r w:rsidRPr="003E5BAB">
        <w:rPr>
          <w:rFonts w:ascii="Verdana" w:hAnsi="Verdana" w:eastAsia="Verdana" w:cs="Verdana"/>
          <w:spacing w:val="33"/>
          <w:kern w:val="0"/>
          <w:position w:val="6"/>
          <w:sz w:val="12"/>
          <w:szCs w:val="12"/>
        </w:rPr>
        <w:t xml:space="preserve"> </w:t>
      </w:r>
      <w:r w:rsidRPr="003E5BAB">
        <w:rPr>
          <w:rFonts w:ascii="Verdana" w:hAnsi="Verdana" w:eastAsia="Verdana" w:cs="Verdana"/>
          <w:kern w:val="0"/>
          <w:sz w:val="18"/>
          <w:szCs w:val="18"/>
        </w:rPr>
        <w:t>In het monitoringsrapport over de voorlopige toepassing van</w:t>
      </w:r>
      <w:r w:rsidRPr="003E5BAB">
        <w:rPr>
          <w:rFonts w:ascii="Verdana" w:hAnsi="Verdana" w:eastAsia="Verdana" w:cs="Verdana"/>
          <w:spacing w:val="-2"/>
          <w:kern w:val="0"/>
          <w:sz w:val="18"/>
          <w:szCs w:val="18"/>
        </w:rPr>
        <w:t xml:space="preserve"> </w:t>
      </w:r>
      <w:r w:rsidRPr="003E5BAB">
        <w:rPr>
          <w:rFonts w:ascii="Verdana" w:hAnsi="Verdana" w:eastAsia="Verdana" w:cs="Verdana"/>
          <w:kern w:val="0"/>
          <w:sz w:val="18"/>
          <w:szCs w:val="18"/>
        </w:rPr>
        <w:t>het</w:t>
      </w:r>
      <w:r w:rsidRPr="003E5BAB">
        <w:rPr>
          <w:rFonts w:ascii="Verdana" w:hAnsi="Verdana" w:eastAsia="Verdana" w:cs="Verdana"/>
          <w:spacing w:val="-3"/>
          <w:kern w:val="0"/>
          <w:sz w:val="18"/>
          <w:szCs w:val="18"/>
        </w:rPr>
        <w:t xml:space="preserve"> </w:t>
      </w:r>
      <w:r w:rsidRPr="003E5BAB">
        <w:rPr>
          <w:rFonts w:ascii="Verdana" w:hAnsi="Verdana" w:eastAsia="Verdana" w:cs="Verdana"/>
          <w:kern w:val="0"/>
          <w:sz w:val="18"/>
          <w:szCs w:val="18"/>
        </w:rPr>
        <w:t xml:space="preserve">EPA, dat </w:t>
      </w:r>
      <w:r w:rsidRPr="003E5BAB">
        <w:rPr>
          <w:rFonts w:ascii="Verdana" w:hAnsi="Verdana" w:eastAsia="Verdana" w:cs="Verdana"/>
          <w:spacing w:val="-2"/>
          <w:kern w:val="0"/>
          <w:sz w:val="18"/>
          <w:szCs w:val="18"/>
        </w:rPr>
        <w:t>op 2 september 2024 is gepubliceerd</w:t>
      </w:r>
      <w:r w:rsidRPr="003E5BAB">
        <w:rPr>
          <w:rFonts w:ascii="Verdana" w:hAnsi="Verdana" w:eastAsia="Verdana" w:cs="Verdana"/>
          <w:spacing w:val="-2"/>
          <w:kern w:val="0"/>
          <w:sz w:val="18"/>
          <w:szCs w:val="18"/>
          <w:vertAlign w:val="superscript"/>
        </w:rPr>
        <w:footnoteReference w:id="40"/>
      </w:r>
      <w:r w:rsidRPr="003E5BAB">
        <w:rPr>
          <w:rFonts w:ascii="Verdana" w:hAnsi="Verdana" w:eastAsia="Verdana" w:cs="Verdana"/>
          <w:spacing w:val="-2"/>
          <w:kern w:val="0"/>
          <w:sz w:val="18"/>
          <w:szCs w:val="18"/>
        </w:rPr>
        <w:t xml:space="preserve">, wordt geconcludeerd dat nog steeds gewerkt moet worden aan de implementatie van het EPA. </w:t>
      </w:r>
      <w:r w:rsidRPr="00123EE4">
        <w:rPr>
          <w:rFonts w:ascii="Verdana" w:hAnsi="Verdana" w:eastAsia="Verdana" w:cs="Verdana"/>
          <w:kern w:val="0"/>
          <w:sz w:val="18"/>
          <w:szCs w:val="18"/>
        </w:rPr>
        <w:t xml:space="preserve">Het EPA bevat in artikel 145 een bepaling over </w:t>
      </w:r>
      <w:r w:rsidRPr="00123EE4">
        <w:rPr>
          <w:rFonts w:ascii="Verdana" w:hAnsi="Verdana" w:eastAsia="Verdana" w:cs="Verdana"/>
          <w:kern w:val="0"/>
          <w:sz w:val="18"/>
          <w:szCs w:val="18"/>
        </w:rPr>
        <w:lastRenderedPageBreak/>
        <w:t>het beschermingsniveau voor geografische aanduidingen. Er is in het kader van het EPA geen lijst van beschermde geografische aanduidingen voor landbouwproducten, voedingsmiddelen, wijnen en gedistilleerde dranken opgesteld. De Commissie heeft sinds 2017 het mandaat om hierover te onderhandelen met CARIFORUM.</w:t>
      </w:r>
      <w:r w:rsidRPr="00123EE4">
        <w:rPr>
          <w:rFonts w:ascii="Verdana" w:hAnsi="Verdana" w:eastAsia="Verdana" w:cs="Verdana"/>
          <w:kern w:val="0"/>
          <w:sz w:val="18"/>
          <w:szCs w:val="18"/>
          <w:vertAlign w:val="superscript"/>
          <w:lang w:val="en-US"/>
        </w:rPr>
        <w:footnoteReference w:id="41"/>
      </w:r>
      <w:r w:rsidRPr="00123EE4">
        <w:rPr>
          <w:rFonts w:ascii="Verdana" w:hAnsi="Verdana" w:eastAsia="Verdana" w:cs="Verdana"/>
          <w:kern w:val="0"/>
          <w:sz w:val="18"/>
          <w:szCs w:val="18"/>
        </w:rPr>
        <w:t xml:space="preserve"> Op verzoek van CARIFORUM, stelt de Commissie voor om het onderhandelaarsmandaat uit te breiden naar niet-agrarische geografische aanduidingen.</w:t>
      </w:r>
      <w:r w:rsidRPr="00123EE4">
        <w:rPr>
          <w:rFonts w:ascii="Verdana" w:hAnsi="Verdana" w:eastAsia="Verdana" w:cs="Verdana"/>
          <w:kern w:val="0"/>
          <w:sz w:val="18"/>
          <w:szCs w:val="18"/>
          <w:vertAlign w:val="superscript"/>
          <w:lang w:val="en-US"/>
        </w:rPr>
        <w:footnoteReference w:id="42"/>
      </w:r>
      <w:r w:rsidRPr="00123EE4">
        <w:rPr>
          <w:rFonts w:ascii="Verdana" w:hAnsi="Verdana" w:eastAsia="Verdana" w:cs="Verdana"/>
          <w:kern w:val="0"/>
          <w:sz w:val="18"/>
          <w:szCs w:val="18"/>
        </w:rPr>
        <w:t xml:space="preserve"> De Raad heeft dit voorstel op 9 december 2024 goedgekeurd.</w:t>
      </w:r>
      <w:r w:rsidRPr="00123EE4">
        <w:rPr>
          <w:rFonts w:ascii="Verdana" w:hAnsi="Verdana" w:eastAsia="Verdana" w:cs="Verdana"/>
          <w:kern w:val="0"/>
          <w:sz w:val="18"/>
          <w:szCs w:val="18"/>
          <w:vertAlign w:val="superscript"/>
        </w:rPr>
        <w:footnoteReference w:id="43"/>
      </w:r>
      <w:r w:rsidRPr="00123EE4">
        <w:rPr>
          <w:rFonts w:ascii="Verdana" w:hAnsi="Verdana" w:eastAsia="Verdana" w:cs="Verdana"/>
          <w:kern w:val="0"/>
          <w:sz w:val="18"/>
          <w:szCs w:val="18"/>
        </w:rPr>
        <w:t xml:space="preserve"> </w:t>
      </w:r>
    </w:p>
    <w:p w:rsidRPr="00123EE4" w:rsidR="0024162E" w:rsidP="0024162E" w:rsidRDefault="0024162E" w14:paraId="6D91610B" w14:textId="77777777">
      <w:pPr>
        <w:widowControl w:val="0"/>
        <w:autoSpaceDE w:val="0"/>
        <w:autoSpaceDN w:val="0"/>
        <w:spacing w:before="34" w:after="0" w:line="276" w:lineRule="auto"/>
        <w:rPr>
          <w:rFonts w:ascii="Verdana" w:hAnsi="Verdana" w:eastAsia="Verdana" w:cs="Verdana"/>
          <w:kern w:val="0"/>
          <w:sz w:val="18"/>
          <w:szCs w:val="18"/>
        </w:rPr>
      </w:pPr>
    </w:p>
    <w:p w:rsidRPr="003E5BAB" w:rsidR="0024162E" w:rsidP="0024162E" w:rsidRDefault="0024162E" w14:paraId="7D44CA9E" w14:textId="77777777">
      <w:pPr>
        <w:widowControl w:val="0"/>
        <w:autoSpaceDE w:val="0"/>
        <w:autoSpaceDN w:val="0"/>
        <w:spacing w:after="0" w:line="276" w:lineRule="auto"/>
        <w:rPr>
          <w:rFonts w:ascii="Verdana" w:hAnsi="Verdana" w:eastAsia="Verdana" w:cs="Verdana"/>
          <w:kern w:val="0"/>
          <w:sz w:val="18"/>
          <w:szCs w:val="18"/>
        </w:rPr>
      </w:pPr>
      <w:r w:rsidRPr="003E5BAB">
        <w:rPr>
          <w:rFonts w:ascii="Verdana" w:hAnsi="Verdana" w:eastAsia="Verdana" w:cs="Verdana"/>
          <w:kern w:val="0"/>
          <w:sz w:val="18"/>
          <w:szCs w:val="18"/>
          <w:u w:val="single"/>
        </w:rPr>
        <w:t>Mexico</w:t>
      </w:r>
      <w:r w:rsidRPr="003E5BAB">
        <w:rPr>
          <w:rFonts w:ascii="Verdana" w:hAnsi="Verdana" w:eastAsia="Verdana" w:cs="Verdana"/>
          <w:spacing w:val="-5"/>
          <w:kern w:val="0"/>
          <w:sz w:val="18"/>
          <w:szCs w:val="18"/>
          <w:u w:val="single"/>
        </w:rPr>
        <w:t xml:space="preserve"> </w:t>
      </w:r>
      <w:r w:rsidRPr="003E5BAB">
        <w:rPr>
          <w:rFonts w:ascii="Verdana" w:hAnsi="Verdana" w:eastAsia="Verdana" w:cs="Verdana"/>
          <w:kern w:val="0"/>
          <w:sz w:val="18"/>
          <w:szCs w:val="18"/>
          <w:u w:val="single"/>
        </w:rPr>
        <w:t>(modernisering</w:t>
      </w:r>
      <w:r w:rsidRPr="003E5BAB">
        <w:rPr>
          <w:rFonts w:ascii="Verdana" w:hAnsi="Verdana" w:eastAsia="Verdana" w:cs="Verdana"/>
          <w:spacing w:val="-4"/>
          <w:kern w:val="0"/>
          <w:sz w:val="18"/>
          <w:szCs w:val="18"/>
          <w:u w:val="single"/>
        </w:rPr>
        <w:t xml:space="preserve"> </w:t>
      </w:r>
      <w:r w:rsidRPr="003E5BAB">
        <w:rPr>
          <w:rFonts w:ascii="Verdana" w:hAnsi="Verdana" w:eastAsia="Verdana" w:cs="Verdana"/>
          <w:i/>
          <w:kern w:val="0"/>
          <w:sz w:val="18"/>
          <w:szCs w:val="18"/>
          <w:u w:val="single"/>
        </w:rPr>
        <w:t>EU-Mexico</w:t>
      </w:r>
      <w:r w:rsidRPr="003E5BAB">
        <w:rPr>
          <w:rFonts w:ascii="Verdana" w:hAnsi="Verdana" w:eastAsia="Verdana" w:cs="Verdana"/>
          <w:i/>
          <w:spacing w:val="-4"/>
          <w:kern w:val="0"/>
          <w:sz w:val="18"/>
          <w:szCs w:val="18"/>
          <w:u w:val="single"/>
        </w:rPr>
        <w:t xml:space="preserve"> </w:t>
      </w:r>
      <w:r w:rsidRPr="003E5BAB">
        <w:rPr>
          <w:rFonts w:ascii="Verdana" w:hAnsi="Verdana" w:eastAsia="Verdana" w:cs="Verdana"/>
          <w:i/>
          <w:kern w:val="0"/>
          <w:sz w:val="18"/>
          <w:szCs w:val="18"/>
          <w:u w:val="single"/>
        </w:rPr>
        <w:t>Global</w:t>
      </w:r>
      <w:r w:rsidRPr="003E5BAB">
        <w:rPr>
          <w:rFonts w:ascii="Verdana" w:hAnsi="Verdana" w:eastAsia="Verdana" w:cs="Verdana"/>
          <w:i/>
          <w:spacing w:val="-4"/>
          <w:kern w:val="0"/>
          <w:sz w:val="18"/>
          <w:szCs w:val="18"/>
          <w:u w:val="single"/>
        </w:rPr>
        <w:t xml:space="preserve"> </w:t>
      </w:r>
      <w:r w:rsidRPr="003E5BAB">
        <w:rPr>
          <w:rFonts w:ascii="Verdana" w:hAnsi="Verdana" w:eastAsia="Verdana" w:cs="Verdana"/>
          <w:i/>
          <w:spacing w:val="-2"/>
          <w:kern w:val="0"/>
          <w:sz w:val="18"/>
          <w:szCs w:val="18"/>
          <w:u w:val="single"/>
        </w:rPr>
        <w:t>Agreement</w:t>
      </w:r>
      <w:r w:rsidRPr="003E5BAB">
        <w:rPr>
          <w:rFonts w:ascii="Verdana" w:hAnsi="Verdana" w:eastAsia="Verdana" w:cs="Verdana"/>
          <w:spacing w:val="-2"/>
          <w:kern w:val="0"/>
          <w:sz w:val="18"/>
          <w:szCs w:val="18"/>
          <w:u w:val="single"/>
        </w:rPr>
        <w:t>)</w:t>
      </w:r>
      <w:r w:rsidRPr="003E5BAB">
        <w:rPr>
          <w:rFonts w:ascii="Verdana" w:hAnsi="Verdana" w:eastAsia="Verdana" w:cs="Verdana"/>
          <w:spacing w:val="-2"/>
          <w:kern w:val="0"/>
          <w:sz w:val="18"/>
          <w:szCs w:val="18"/>
        </w:rPr>
        <w:t xml:space="preserve">: </w:t>
      </w:r>
    </w:p>
    <w:p w:rsidRPr="0024162E" w:rsidR="0024162E" w:rsidP="0024162E" w:rsidRDefault="0024162E" w14:paraId="531E17B1" w14:textId="63FF6149">
      <w:pPr>
        <w:widowControl w:val="0"/>
        <w:autoSpaceDE w:val="0"/>
        <w:autoSpaceDN w:val="0"/>
        <w:spacing w:before="31" w:after="0" w:line="276" w:lineRule="auto"/>
        <w:ind w:right="158"/>
        <w:rPr>
          <w:rFonts w:ascii="Verdana" w:hAnsi="Verdana" w:eastAsia="Verdana" w:cs="Verdana"/>
          <w:kern w:val="0"/>
          <w:sz w:val="18"/>
          <w:szCs w:val="18"/>
          <w:highlight w:val="yellow"/>
        </w:rPr>
      </w:pPr>
      <w:r w:rsidRPr="00123EE4">
        <w:rPr>
          <w:rFonts w:ascii="Verdana" w:hAnsi="Verdana" w:eastAsia="Verdana" w:cs="Verdana"/>
          <w:kern w:val="0"/>
          <w:sz w:val="18"/>
          <w:szCs w:val="18"/>
        </w:rPr>
        <w:t xml:space="preserve">Op 23 mei 2016 heeft de Raad het onderhandelingsmandaat ten behoeve van de modernisering van het bestaande </w:t>
      </w:r>
      <w:r w:rsidRPr="00123EE4">
        <w:rPr>
          <w:rFonts w:ascii="Verdana" w:hAnsi="Verdana" w:eastAsia="Verdana" w:cs="Verdana"/>
          <w:i/>
          <w:kern w:val="0"/>
          <w:sz w:val="18"/>
          <w:szCs w:val="18"/>
        </w:rPr>
        <w:t xml:space="preserve">EU-Mexico Global Agreement </w:t>
      </w:r>
      <w:r w:rsidRPr="00123EE4">
        <w:rPr>
          <w:rFonts w:ascii="Verdana" w:hAnsi="Verdana" w:eastAsia="Verdana" w:cs="Verdana"/>
          <w:kern w:val="0"/>
          <w:sz w:val="18"/>
          <w:szCs w:val="18"/>
        </w:rPr>
        <w:t xml:space="preserve">uit 1997, dat sinds 2000 in werking is, goedgekeurd. Op 28 april 2020 is er een onderhandelaarsakkoord bereikt tussen de Europese Commissie en Mexico. De Commissie is met de Mexicaanse onderhandelaars overeengekomen om het handelsdeel van het akkoord als een op zichzelf staand interim-akkoord te ondertekenen en in werking te laten treden. Na inwerkingtreding van het </w:t>
      </w:r>
      <w:r w:rsidRPr="00123EE4">
        <w:rPr>
          <w:rFonts w:ascii="Verdana" w:hAnsi="Verdana" w:eastAsia="Verdana" w:cs="Verdana"/>
          <w:i/>
          <w:kern w:val="0"/>
          <w:sz w:val="18"/>
          <w:szCs w:val="18"/>
        </w:rPr>
        <w:t xml:space="preserve">Global Agreement </w:t>
      </w:r>
      <w:r w:rsidRPr="00123EE4">
        <w:rPr>
          <w:rFonts w:ascii="Verdana" w:hAnsi="Verdana" w:eastAsia="Verdana" w:cs="Verdana"/>
          <w:kern w:val="0"/>
          <w:sz w:val="18"/>
          <w:szCs w:val="18"/>
        </w:rPr>
        <w:t xml:space="preserve">als geheel zal het interim-akkoord dan kunnen vervallen. Dat zou betekenen dat het handelsgedeelte van de Global Agreement als tussentijds handelsakkoord aan de Raad wordt voorgelegd. Het kabinet zal bij de voorlegging een standpunt innemen over de vorm en inhoud van het akkoord zoals aangeboden door de Europese Commissie aan de Raad. Het handelsdeel van de </w:t>
      </w:r>
      <w:r w:rsidRPr="00123EE4">
        <w:rPr>
          <w:rFonts w:ascii="Verdana" w:hAnsi="Verdana" w:eastAsia="Verdana" w:cs="Verdana"/>
          <w:i/>
          <w:kern w:val="0"/>
          <w:sz w:val="18"/>
          <w:szCs w:val="18"/>
        </w:rPr>
        <w:t xml:space="preserve">Global Agreement </w:t>
      </w:r>
      <w:r w:rsidRPr="00123EE4">
        <w:rPr>
          <w:rFonts w:ascii="Verdana" w:hAnsi="Verdana" w:eastAsia="Verdana" w:cs="Verdana"/>
          <w:kern w:val="0"/>
          <w:sz w:val="18"/>
          <w:szCs w:val="18"/>
        </w:rPr>
        <w:t>zet in op 97% liberalisering van de handel in goederen. Voor Nederland is van belang het wegnemen van onnodige belemmeringen, zoals niet-tarifaire obstakels, het openstellen van aanbestedingsprocedures op sub-federaal niveau en de afspraken voor vergrote markttoegang voor landbouwproducten, zoals zuivel, pluimvee, varkens, eierproducten, aardappelen, bloembollen en granen. Ten opzichte van de bestaande EU-Mexico overeenkomst zijn nu ook anti- corruptiebepalingen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hoofdstuk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duurzame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ontwikkeling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opgenomen.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Ook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zal</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 xml:space="preserve">eerst het maatschappelijk middenveld een rol krijgen in de monitoring van het akkoord. Voor wat betreft het investeringsdeel van het </w:t>
      </w:r>
      <w:r w:rsidRPr="00123EE4">
        <w:rPr>
          <w:rFonts w:ascii="Verdana" w:hAnsi="Verdana" w:eastAsia="Verdana" w:cs="Verdana"/>
          <w:i/>
          <w:kern w:val="0"/>
          <w:sz w:val="18"/>
          <w:szCs w:val="18"/>
        </w:rPr>
        <w:t xml:space="preserve">Global Agreement </w:t>
      </w:r>
      <w:r w:rsidRPr="00123EE4">
        <w:rPr>
          <w:rFonts w:ascii="Verdana" w:hAnsi="Verdana" w:eastAsia="Verdana" w:cs="Verdana"/>
          <w:kern w:val="0"/>
          <w:sz w:val="18"/>
          <w:szCs w:val="18"/>
        </w:rPr>
        <w:t xml:space="preserve">is Mexico akkoord gegaan met het voorstel van de EU voor de oprichting van het </w:t>
      </w:r>
      <w:r w:rsidRPr="00123EE4">
        <w:rPr>
          <w:rFonts w:ascii="Verdana" w:hAnsi="Verdana" w:eastAsia="Verdana" w:cs="Verdana"/>
          <w:i/>
          <w:kern w:val="0"/>
          <w:sz w:val="18"/>
          <w:szCs w:val="18"/>
        </w:rPr>
        <w:t>Investment Court System</w:t>
      </w:r>
      <w:r w:rsidRPr="00123EE4">
        <w:rPr>
          <w:rFonts w:ascii="Verdana" w:hAnsi="Verdana" w:eastAsia="Verdana" w:cs="Verdana"/>
          <w:kern w:val="0"/>
          <w:sz w:val="18"/>
          <w:szCs w:val="18"/>
        </w:rPr>
        <w:t>. Op 17 januari 2025 heeft de Europese Commissie bekend gemaakt dat de onderhandelingen over de modernisering van de bestaande EU-Mexico Global Agreement zijn</w:t>
      </w:r>
      <w:r w:rsidR="00A86B2A">
        <w:rPr>
          <w:rFonts w:ascii="Verdana" w:hAnsi="Verdana" w:eastAsia="Verdana" w:cs="Verdana"/>
          <w:kern w:val="0"/>
          <w:sz w:val="18"/>
          <w:szCs w:val="18"/>
        </w:rPr>
        <w:t>.</w:t>
      </w:r>
      <w:r w:rsidRPr="00123EE4">
        <w:rPr>
          <w:rFonts w:ascii="Verdana" w:hAnsi="Verdana" w:eastAsia="Verdana" w:cs="Verdana"/>
          <w:kern w:val="0"/>
          <w:sz w:val="18"/>
          <w:szCs w:val="18"/>
        </w:rPr>
        <w:t xml:space="preserve"> </w:t>
      </w:r>
      <w:r w:rsidRPr="001E3BFA" w:rsidR="000D5B84">
        <w:rPr>
          <w:rFonts w:ascii="Verdana" w:hAnsi="Verdana" w:eastAsia="Verdana" w:cs="Verdana"/>
          <w:b/>
          <w:kern w:val="0"/>
          <w:sz w:val="18"/>
          <w:szCs w:val="18"/>
        </w:rPr>
        <w:t>De Raadsbesluiten voor de sluiting en de ondertekening van de gemoderniseerde Global Agreement en de interim handelsovereenkomst (</w:t>
      </w:r>
      <w:proofErr w:type="spellStart"/>
      <w:r w:rsidRPr="001E3BFA" w:rsidR="000D5B84">
        <w:rPr>
          <w:rFonts w:ascii="Verdana" w:hAnsi="Verdana" w:eastAsia="Verdana" w:cs="Verdana"/>
          <w:b/>
          <w:kern w:val="0"/>
          <w:sz w:val="18"/>
          <w:szCs w:val="18"/>
        </w:rPr>
        <w:t>iTA</w:t>
      </w:r>
      <w:proofErr w:type="spellEnd"/>
      <w:r w:rsidRPr="001E3BFA" w:rsidR="000D5B84">
        <w:rPr>
          <w:rFonts w:ascii="Verdana" w:hAnsi="Verdana" w:eastAsia="Verdana" w:cs="Verdana"/>
          <w:b/>
          <w:kern w:val="0"/>
          <w:sz w:val="18"/>
          <w:szCs w:val="18"/>
        </w:rPr>
        <w:t xml:space="preserve">) zijn op woensdag 3 september 2025 gedeeld. </w:t>
      </w:r>
      <w:r w:rsidRPr="001E3BFA">
        <w:rPr>
          <w:rFonts w:ascii="Verdana" w:hAnsi="Verdana" w:eastAsia="Verdana" w:cs="Verdana"/>
          <w:b/>
          <w:kern w:val="0"/>
          <w:sz w:val="18"/>
          <w:szCs w:val="18"/>
        </w:rPr>
        <w:t xml:space="preserve">Het kabinet zal een appreciatie opstellen </w:t>
      </w:r>
      <w:r w:rsidRPr="001E3BFA" w:rsidR="009E7966">
        <w:rPr>
          <w:rFonts w:ascii="Verdana" w:hAnsi="Verdana" w:eastAsia="Verdana" w:cs="Verdana"/>
          <w:b/>
          <w:kern w:val="0"/>
          <w:sz w:val="18"/>
          <w:szCs w:val="18"/>
        </w:rPr>
        <w:t xml:space="preserve">van </w:t>
      </w:r>
      <w:r w:rsidRPr="001E3BFA" w:rsidR="00325B9D">
        <w:rPr>
          <w:rFonts w:ascii="Verdana" w:hAnsi="Verdana" w:eastAsia="Verdana" w:cs="Verdana"/>
          <w:b/>
          <w:kern w:val="0"/>
          <w:sz w:val="18"/>
          <w:szCs w:val="18"/>
        </w:rPr>
        <w:t>de overeenkomsten</w:t>
      </w:r>
      <w:r w:rsidRPr="001E3BFA" w:rsidR="009E7966">
        <w:rPr>
          <w:rFonts w:ascii="Verdana" w:hAnsi="Verdana" w:eastAsia="Verdana" w:cs="Verdana"/>
          <w:b/>
          <w:kern w:val="0"/>
          <w:sz w:val="18"/>
          <w:szCs w:val="18"/>
        </w:rPr>
        <w:t>, inclusief de voorgenomen positie in de Raad, en zal dit</w:t>
      </w:r>
      <w:r w:rsidRPr="001E3BFA">
        <w:rPr>
          <w:rFonts w:ascii="Verdana" w:hAnsi="Verdana" w:eastAsia="Verdana" w:cs="Verdana"/>
          <w:b/>
          <w:kern w:val="0"/>
          <w:sz w:val="18"/>
          <w:szCs w:val="18"/>
        </w:rPr>
        <w:t xml:space="preserve"> met de Kamer delen</w:t>
      </w:r>
      <w:r w:rsidR="00870236">
        <w:rPr>
          <w:rFonts w:ascii="Verdana" w:hAnsi="Verdana" w:eastAsia="Verdana" w:cs="Verdana"/>
          <w:b/>
          <w:kern w:val="0"/>
          <w:sz w:val="18"/>
          <w:szCs w:val="18"/>
        </w:rPr>
        <w:t xml:space="preserve"> voorafgaand aan besluitvorming over het akkoord</w:t>
      </w:r>
      <w:r w:rsidRPr="001E3BFA" w:rsidR="00325B9D">
        <w:rPr>
          <w:rFonts w:ascii="Verdana" w:hAnsi="Verdana" w:eastAsia="Verdana" w:cs="Verdana"/>
          <w:b/>
          <w:kern w:val="0"/>
          <w:sz w:val="18"/>
          <w:szCs w:val="18"/>
        </w:rPr>
        <w:t>.</w:t>
      </w:r>
      <w:r w:rsidRPr="001E3BFA">
        <w:rPr>
          <w:rFonts w:ascii="Verdana" w:hAnsi="Verdana" w:eastAsia="Verdana" w:cs="Verdana"/>
          <w:b/>
          <w:kern w:val="0"/>
          <w:sz w:val="18"/>
          <w:szCs w:val="18"/>
        </w:rPr>
        <w:t xml:space="preserve"> </w:t>
      </w:r>
    </w:p>
    <w:p w:rsidRPr="007222E0" w:rsidR="0024162E" w:rsidP="0024162E" w:rsidRDefault="0024162E" w14:paraId="447FCABA" w14:textId="77777777">
      <w:pPr>
        <w:widowControl w:val="0"/>
        <w:autoSpaceDE w:val="0"/>
        <w:autoSpaceDN w:val="0"/>
        <w:spacing w:before="22" w:after="0" w:line="276" w:lineRule="auto"/>
        <w:rPr>
          <w:rFonts w:ascii="Verdana" w:hAnsi="Verdana" w:eastAsia="Verdana" w:cs="Verdana"/>
          <w:kern w:val="0"/>
          <w:sz w:val="20"/>
          <w:szCs w:val="18"/>
        </w:rPr>
      </w:pPr>
    </w:p>
    <w:p w:rsidRPr="007222E0" w:rsidR="0024162E" w:rsidP="0024162E" w:rsidRDefault="0024162E" w14:paraId="75910AD9" w14:textId="77777777">
      <w:pPr>
        <w:widowControl w:val="0"/>
        <w:autoSpaceDE w:val="0"/>
        <w:autoSpaceDN w:val="0"/>
        <w:spacing w:before="74" w:after="0" w:line="276" w:lineRule="auto"/>
        <w:rPr>
          <w:rFonts w:ascii="Verdana" w:hAnsi="Verdana" w:eastAsia="Verdana" w:cs="Verdana"/>
          <w:kern w:val="0"/>
          <w:sz w:val="18"/>
          <w:szCs w:val="18"/>
        </w:rPr>
      </w:pPr>
      <w:bookmarkStart w:name="_Hlk196985617" w:id="23"/>
      <w:r w:rsidRPr="007222E0">
        <w:rPr>
          <w:rFonts w:ascii="Verdana" w:hAnsi="Verdana" w:eastAsia="Verdana" w:cs="Verdana"/>
          <w:kern w:val="0"/>
          <w:sz w:val="18"/>
          <w:szCs w:val="18"/>
          <w:u w:val="single"/>
        </w:rPr>
        <w:t>Verenigde</w:t>
      </w:r>
      <w:r w:rsidRPr="007222E0">
        <w:rPr>
          <w:rFonts w:ascii="Verdana" w:hAnsi="Verdana" w:eastAsia="Verdana" w:cs="Verdana"/>
          <w:spacing w:val="-4"/>
          <w:kern w:val="0"/>
          <w:sz w:val="18"/>
          <w:szCs w:val="18"/>
          <w:u w:val="single"/>
        </w:rPr>
        <w:t xml:space="preserve"> </w:t>
      </w:r>
      <w:r w:rsidRPr="007222E0">
        <w:rPr>
          <w:rFonts w:ascii="Verdana" w:hAnsi="Verdana" w:eastAsia="Verdana" w:cs="Verdana"/>
          <w:spacing w:val="-2"/>
          <w:kern w:val="0"/>
          <w:sz w:val="18"/>
          <w:szCs w:val="18"/>
          <w:u w:val="single"/>
        </w:rPr>
        <w:t>Staten</w:t>
      </w:r>
      <w:bookmarkEnd w:id="23"/>
      <w:r w:rsidRPr="007222E0">
        <w:rPr>
          <w:rFonts w:ascii="Verdana" w:hAnsi="Verdana" w:eastAsia="Verdana" w:cs="Verdana"/>
          <w:spacing w:val="-2"/>
          <w:kern w:val="0"/>
          <w:sz w:val="18"/>
          <w:szCs w:val="18"/>
        </w:rPr>
        <w:t xml:space="preserve">: </w:t>
      </w:r>
    </w:p>
    <w:p w:rsidRPr="007222E0" w:rsidR="0024162E" w:rsidP="0024162E" w:rsidRDefault="0024162E" w14:paraId="585A1965" w14:textId="77777777">
      <w:pPr>
        <w:widowControl w:val="0"/>
        <w:autoSpaceDE w:val="0"/>
        <w:autoSpaceDN w:val="0"/>
        <w:spacing w:after="0" w:line="276" w:lineRule="auto"/>
        <w:ind w:right="200"/>
        <w:rPr>
          <w:rFonts w:ascii="Verdana" w:hAnsi="Verdana" w:eastAsia="Verdana" w:cs="Verdana"/>
          <w:kern w:val="0"/>
          <w:sz w:val="18"/>
          <w:szCs w:val="18"/>
        </w:rPr>
      </w:pPr>
      <w:r w:rsidRPr="007222E0">
        <w:rPr>
          <w:rFonts w:ascii="Verdana" w:hAnsi="Verdana" w:eastAsia="Verdana" w:cs="Verdana"/>
          <w:kern w:val="0"/>
          <w:sz w:val="18"/>
          <w:szCs w:val="18"/>
        </w:rPr>
        <w:t>Op 15 april 2019 is een Raadsbesluit aangenomen waarmee twee mandaten aan de Europese Commissie zijn verleend voor onderhandelingen met de Verenigde Staten. Het gaat om (1) een mandaat</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voor</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onderhandelingen</w:t>
      </w:r>
      <w:r w:rsidRPr="007222E0">
        <w:rPr>
          <w:rFonts w:ascii="Verdana" w:hAnsi="Verdana" w:eastAsia="Verdana" w:cs="Verdana"/>
          <w:spacing w:val="-6"/>
          <w:kern w:val="0"/>
          <w:sz w:val="18"/>
          <w:szCs w:val="18"/>
        </w:rPr>
        <w:t xml:space="preserve"> </w:t>
      </w:r>
      <w:r w:rsidRPr="007222E0">
        <w:rPr>
          <w:rFonts w:ascii="Verdana" w:hAnsi="Verdana" w:eastAsia="Verdana" w:cs="Verdana"/>
          <w:kern w:val="0"/>
          <w:sz w:val="18"/>
          <w:szCs w:val="18"/>
        </w:rPr>
        <w:t>over</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een</w:t>
      </w:r>
      <w:r w:rsidRPr="007222E0">
        <w:rPr>
          <w:rFonts w:ascii="Verdana" w:hAnsi="Verdana" w:eastAsia="Verdana" w:cs="Verdana"/>
          <w:spacing w:val="-6"/>
          <w:kern w:val="0"/>
          <w:sz w:val="18"/>
          <w:szCs w:val="18"/>
        </w:rPr>
        <w:t xml:space="preserve"> </w:t>
      </w:r>
      <w:r w:rsidRPr="007222E0">
        <w:rPr>
          <w:rFonts w:ascii="Verdana" w:hAnsi="Verdana" w:eastAsia="Verdana" w:cs="Verdana"/>
          <w:kern w:val="0"/>
          <w:sz w:val="18"/>
          <w:szCs w:val="18"/>
        </w:rPr>
        <w:t>handelsakkoord</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beperkt</w:t>
      </w:r>
      <w:r w:rsidRPr="007222E0">
        <w:rPr>
          <w:rFonts w:ascii="Verdana" w:hAnsi="Verdana" w:eastAsia="Verdana" w:cs="Verdana"/>
          <w:spacing w:val="-4"/>
          <w:kern w:val="0"/>
          <w:sz w:val="18"/>
          <w:szCs w:val="18"/>
        </w:rPr>
        <w:t xml:space="preserve"> </w:t>
      </w:r>
      <w:r w:rsidRPr="007222E0">
        <w:rPr>
          <w:rFonts w:ascii="Verdana" w:hAnsi="Verdana" w:eastAsia="Verdana" w:cs="Verdana"/>
          <w:kern w:val="0"/>
          <w:sz w:val="18"/>
          <w:szCs w:val="18"/>
        </w:rPr>
        <w:t>tot</w:t>
      </w:r>
      <w:r w:rsidRPr="007222E0">
        <w:rPr>
          <w:rFonts w:ascii="Verdana" w:hAnsi="Verdana" w:eastAsia="Verdana" w:cs="Verdana"/>
          <w:spacing w:val="-4"/>
          <w:kern w:val="0"/>
          <w:sz w:val="18"/>
          <w:szCs w:val="18"/>
        </w:rPr>
        <w:t xml:space="preserve"> </w:t>
      </w:r>
      <w:r w:rsidRPr="007222E0">
        <w:rPr>
          <w:rFonts w:ascii="Verdana" w:hAnsi="Verdana" w:eastAsia="Verdana" w:cs="Verdana"/>
          <w:kern w:val="0"/>
          <w:sz w:val="18"/>
          <w:szCs w:val="18"/>
        </w:rPr>
        <w:t>tariefverlaging</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voor</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industriële goederen, inclusief visserij, en (2) een mandaat voor onderhandelingen over een akkoord met betrekking tot erkenning van elkaars conformiteitsbeoordeling.</w:t>
      </w:r>
      <w:r w:rsidRPr="007222E0">
        <w:rPr>
          <w:rFonts w:ascii="Verdana" w:hAnsi="Verdana" w:eastAsia="Verdana" w:cs="Verdana"/>
          <w:kern w:val="0"/>
          <w:sz w:val="18"/>
          <w:szCs w:val="18"/>
          <w:vertAlign w:val="superscript"/>
        </w:rPr>
        <w:footnoteReference w:id="44"/>
      </w:r>
      <w:r w:rsidRPr="007222E0">
        <w:rPr>
          <w:rFonts w:ascii="Verdana" w:hAnsi="Verdana" w:eastAsia="Verdana" w:cs="Verdana"/>
          <w:spacing w:val="32"/>
          <w:kern w:val="0"/>
          <w:position w:val="6"/>
          <w:sz w:val="12"/>
          <w:szCs w:val="12"/>
        </w:rPr>
        <w:t xml:space="preserve"> </w:t>
      </w:r>
      <w:r w:rsidRPr="007222E0">
        <w:rPr>
          <w:rFonts w:ascii="Verdana" w:hAnsi="Verdana" w:eastAsia="Verdana" w:cs="Verdana"/>
          <w:kern w:val="0"/>
          <w:sz w:val="18"/>
          <w:szCs w:val="18"/>
        </w:rPr>
        <w:t xml:space="preserve">Op het terrein van deze twee mandaten zijn afgelopen periode geen nieuwe ontwikkelingen geweest. In het Raadsbesluit van 15 april 2019 is tevens het onderhandelingsmandaat voor de </w:t>
      </w:r>
      <w:proofErr w:type="spellStart"/>
      <w:r w:rsidRPr="007222E0">
        <w:rPr>
          <w:rFonts w:ascii="Verdana" w:hAnsi="Verdana" w:eastAsia="Verdana" w:cs="Verdana"/>
          <w:i/>
          <w:kern w:val="0"/>
          <w:sz w:val="18"/>
          <w:szCs w:val="18"/>
        </w:rPr>
        <w:t>Transatlantic</w:t>
      </w:r>
      <w:proofErr w:type="spellEnd"/>
      <w:r w:rsidRPr="007222E0">
        <w:rPr>
          <w:rFonts w:ascii="Verdana" w:hAnsi="Verdana" w:eastAsia="Verdana" w:cs="Verdana"/>
          <w:i/>
          <w:kern w:val="0"/>
          <w:sz w:val="18"/>
          <w:szCs w:val="18"/>
        </w:rPr>
        <w:t xml:space="preserve"> Trade </w:t>
      </w:r>
      <w:proofErr w:type="spellStart"/>
      <w:r w:rsidRPr="007222E0">
        <w:rPr>
          <w:rFonts w:ascii="Verdana" w:hAnsi="Verdana" w:eastAsia="Verdana" w:cs="Verdana"/>
          <w:i/>
          <w:kern w:val="0"/>
          <w:sz w:val="18"/>
          <w:szCs w:val="18"/>
        </w:rPr>
        <w:t>and</w:t>
      </w:r>
      <w:proofErr w:type="spellEnd"/>
      <w:r w:rsidRPr="007222E0">
        <w:rPr>
          <w:rFonts w:ascii="Verdana" w:hAnsi="Verdana" w:eastAsia="Verdana" w:cs="Verdana"/>
          <w:i/>
          <w:kern w:val="0"/>
          <w:sz w:val="18"/>
          <w:szCs w:val="18"/>
        </w:rPr>
        <w:t xml:space="preserve"> Investment Partnership </w:t>
      </w:r>
      <w:r w:rsidRPr="007222E0">
        <w:rPr>
          <w:rFonts w:ascii="Verdana" w:hAnsi="Verdana" w:eastAsia="Verdana" w:cs="Verdana"/>
          <w:kern w:val="0"/>
          <w:sz w:val="18"/>
          <w:szCs w:val="18"/>
        </w:rPr>
        <w:t>(TTIP) als verouderd en niet meer relevant verklaard.</w:t>
      </w:r>
    </w:p>
    <w:p w:rsidRPr="007222E0" w:rsidR="0024162E" w:rsidP="0024162E" w:rsidRDefault="0024162E" w14:paraId="138D2D8F" w14:textId="77777777">
      <w:pPr>
        <w:widowControl w:val="0"/>
        <w:autoSpaceDE w:val="0"/>
        <w:autoSpaceDN w:val="0"/>
        <w:spacing w:before="31" w:after="0" w:line="276" w:lineRule="auto"/>
        <w:rPr>
          <w:rFonts w:ascii="Verdana" w:hAnsi="Verdana" w:eastAsia="Verdana" w:cs="Verdana"/>
          <w:kern w:val="0"/>
          <w:sz w:val="18"/>
          <w:szCs w:val="18"/>
        </w:rPr>
      </w:pPr>
    </w:p>
    <w:p w:rsidRPr="007222E0" w:rsidR="0024162E" w:rsidP="0024162E" w:rsidRDefault="0024162E" w14:paraId="2A196FB6" w14:textId="77777777">
      <w:pPr>
        <w:widowControl w:val="0"/>
        <w:autoSpaceDE w:val="0"/>
        <w:autoSpaceDN w:val="0"/>
        <w:spacing w:before="1" w:after="0" w:line="276" w:lineRule="auto"/>
        <w:ind w:right="129"/>
        <w:rPr>
          <w:rFonts w:ascii="Verdana" w:hAnsi="Verdana" w:eastAsia="Verdana" w:cs="Verdana"/>
          <w:kern w:val="0"/>
          <w:sz w:val="18"/>
          <w:szCs w:val="18"/>
        </w:rPr>
      </w:pPr>
      <w:r w:rsidRPr="007222E0">
        <w:rPr>
          <w:rFonts w:ascii="Verdana" w:hAnsi="Verdana" w:eastAsia="Verdana" w:cs="Verdana"/>
          <w:kern w:val="0"/>
          <w:sz w:val="18"/>
          <w:szCs w:val="18"/>
        </w:rPr>
        <w:t xml:space="preserve">Op 20 juli 2023 heeft de Raad een mandaat verleend aan de Commissie om onderhandelingen te </w:t>
      </w:r>
      <w:r w:rsidRPr="007222E0">
        <w:rPr>
          <w:rFonts w:ascii="Verdana" w:hAnsi="Verdana" w:eastAsia="Verdana" w:cs="Verdana"/>
          <w:kern w:val="0"/>
          <w:sz w:val="18"/>
          <w:szCs w:val="18"/>
        </w:rPr>
        <w:lastRenderedPageBreak/>
        <w:t>starten over een EU-VS grondstoffenakkoord.</w:t>
      </w:r>
      <w:r w:rsidRPr="007222E0">
        <w:rPr>
          <w:rFonts w:ascii="Verdana" w:hAnsi="Verdana" w:eastAsia="Verdana" w:cs="Verdana"/>
          <w:kern w:val="0"/>
          <w:sz w:val="18"/>
          <w:szCs w:val="18"/>
          <w:vertAlign w:val="superscript"/>
        </w:rPr>
        <w:footnoteReference w:id="45"/>
      </w:r>
      <w:r w:rsidRPr="007222E0">
        <w:rPr>
          <w:rFonts w:ascii="Verdana" w:hAnsi="Verdana" w:eastAsia="Verdana" w:cs="Verdana"/>
          <w:spacing w:val="18"/>
          <w:kern w:val="0"/>
          <w:position w:val="6"/>
          <w:sz w:val="12"/>
          <w:szCs w:val="12"/>
        </w:rPr>
        <w:t xml:space="preserve"> </w:t>
      </w:r>
      <w:r w:rsidRPr="007222E0">
        <w:rPr>
          <w:rFonts w:ascii="Verdana" w:hAnsi="Verdana" w:eastAsia="Verdana" w:cs="Verdana"/>
          <w:kern w:val="0"/>
          <w:sz w:val="18"/>
          <w:szCs w:val="18"/>
        </w:rPr>
        <w:t>Het</w:t>
      </w:r>
      <w:r w:rsidRPr="007222E0">
        <w:rPr>
          <w:rFonts w:ascii="Verdana" w:hAnsi="Verdana" w:eastAsia="Verdana" w:cs="Verdana"/>
          <w:spacing w:val="-4"/>
          <w:kern w:val="0"/>
          <w:sz w:val="18"/>
          <w:szCs w:val="18"/>
        </w:rPr>
        <w:t xml:space="preserve"> </w:t>
      </w:r>
      <w:r w:rsidRPr="007222E0">
        <w:rPr>
          <w:rFonts w:ascii="Verdana" w:hAnsi="Verdana" w:eastAsia="Verdana" w:cs="Verdana"/>
          <w:kern w:val="0"/>
          <w:sz w:val="18"/>
          <w:szCs w:val="18"/>
        </w:rPr>
        <w:t>beoogde</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akkoord</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heeft</w:t>
      </w:r>
      <w:r w:rsidRPr="007222E0">
        <w:rPr>
          <w:rFonts w:ascii="Verdana" w:hAnsi="Verdana" w:eastAsia="Verdana" w:cs="Verdana"/>
          <w:spacing w:val="-4"/>
          <w:kern w:val="0"/>
          <w:sz w:val="18"/>
          <w:szCs w:val="18"/>
        </w:rPr>
        <w:t xml:space="preserve"> </w:t>
      </w:r>
      <w:r w:rsidRPr="007222E0">
        <w:rPr>
          <w:rFonts w:ascii="Verdana" w:hAnsi="Verdana" w:eastAsia="Verdana" w:cs="Verdana"/>
          <w:kern w:val="0"/>
          <w:sz w:val="18"/>
          <w:szCs w:val="18"/>
        </w:rPr>
        <w:t>tot</w:t>
      </w:r>
      <w:r w:rsidRPr="007222E0">
        <w:rPr>
          <w:rFonts w:ascii="Verdana" w:hAnsi="Verdana" w:eastAsia="Verdana" w:cs="Verdana"/>
          <w:spacing w:val="-4"/>
          <w:kern w:val="0"/>
          <w:sz w:val="18"/>
          <w:szCs w:val="18"/>
        </w:rPr>
        <w:t xml:space="preserve"> </w:t>
      </w:r>
      <w:r w:rsidRPr="007222E0">
        <w:rPr>
          <w:rFonts w:ascii="Verdana" w:hAnsi="Verdana" w:eastAsia="Verdana" w:cs="Verdana"/>
          <w:kern w:val="0"/>
          <w:sz w:val="18"/>
          <w:szCs w:val="18"/>
        </w:rPr>
        <w:t>doel</w:t>
      </w:r>
      <w:r w:rsidRPr="007222E0">
        <w:rPr>
          <w:rFonts w:ascii="Verdana" w:hAnsi="Verdana" w:eastAsia="Verdana" w:cs="Verdana"/>
          <w:spacing w:val="-4"/>
          <w:kern w:val="0"/>
          <w:sz w:val="18"/>
          <w:szCs w:val="18"/>
        </w:rPr>
        <w:t xml:space="preserve"> </w:t>
      </w:r>
      <w:r w:rsidRPr="007222E0">
        <w:rPr>
          <w:rFonts w:ascii="Verdana" w:hAnsi="Verdana" w:eastAsia="Verdana" w:cs="Verdana"/>
          <w:kern w:val="0"/>
          <w:sz w:val="18"/>
          <w:szCs w:val="18"/>
        </w:rPr>
        <w:t>om</w:t>
      </w:r>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de</w:t>
      </w:r>
      <w:r w:rsidRPr="007222E0">
        <w:rPr>
          <w:rFonts w:ascii="Verdana" w:hAnsi="Verdana" w:eastAsia="Verdana" w:cs="Verdana"/>
          <w:spacing w:val="-5"/>
          <w:kern w:val="0"/>
          <w:sz w:val="18"/>
          <w:szCs w:val="18"/>
        </w:rPr>
        <w:t xml:space="preserve"> </w:t>
      </w:r>
      <w:proofErr w:type="spellStart"/>
      <w:r w:rsidRPr="007222E0">
        <w:rPr>
          <w:rFonts w:ascii="Verdana" w:hAnsi="Verdana" w:eastAsia="Verdana" w:cs="Verdana"/>
          <w:kern w:val="0"/>
          <w:sz w:val="18"/>
          <w:szCs w:val="18"/>
        </w:rPr>
        <w:t>waardeketens</w:t>
      </w:r>
      <w:proofErr w:type="spellEnd"/>
      <w:r w:rsidRPr="007222E0">
        <w:rPr>
          <w:rFonts w:ascii="Verdana" w:hAnsi="Verdana" w:eastAsia="Verdana" w:cs="Verdana"/>
          <w:spacing w:val="-5"/>
          <w:kern w:val="0"/>
          <w:sz w:val="18"/>
          <w:szCs w:val="18"/>
        </w:rPr>
        <w:t xml:space="preserve"> </w:t>
      </w:r>
      <w:r w:rsidRPr="007222E0">
        <w:rPr>
          <w:rFonts w:ascii="Verdana" w:hAnsi="Verdana" w:eastAsia="Verdana" w:cs="Verdana"/>
          <w:kern w:val="0"/>
          <w:sz w:val="18"/>
          <w:szCs w:val="18"/>
        </w:rPr>
        <w:t>van</w:t>
      </w:r>
      <w:r w:rsidRPr="007222E0">
        <w:rPr>
          <w:rFonts w:ascii="Verdana" w:hAnsi="Verdana" w:eastAsia="Verdana" w:cs="Verdana"/>
          <w:spacing w:val="-7"/>
          <w:kern w:val="0"/>
          <w:sz w:val="18"/>
          <w:szCs w:val="18"/>
        </w:rPr>
        <w:t xml:space="preserve"> </w:t>
      </w:r>
      <w:r w:rsidRPr="007222E0">
        <w:rPr>
          <w:rFonts w:ascii="Verdana" w:hAnsi="Verdana" w:eastAsia="Verdana" w:cs="Verdana"/>
          <w:kern w:val="0"/>
          <w:sz w:val="18"/>
          <w:szCs w:val="18"/>
        </w:rPr>
        <w:t xml:space="preserve">grondstoffen die worden gebruikt bij de productie van de accu’s van elektrische voertuigen te versterken. Er zijn geen nieuwe ontwikkelingen in deze onderhandelingen geweest. </w:t>
      </w:r>
    </w:p>
    <w:p w:rsidRPr="0024162E" w:rsidR="0024162E" w:rsidP="0024162E" w:rsidRDefault="0024162E" w14:paraId="2CDF6BC4" w14:textId="77777777">
      <w:pPr>
        <w:widowControl w:val="0"/>
        <w:autoSpaceDE w:val="0"/>
        <w:autoSpaceDN w:val="0"/>
        <w:spacing w:before="66" w:after="0" w:line="276" w:lineRule="auto"/>
        <w:rPr>
          <w:rFonts w:ascii="Verdana" w:hAnsi="Verdana" w:eastAsia="Verdana" w:cs="Verdana"/>
          <w:kern w:val="0"/>
          <w:sz w:val="18"/>
          <w:szCs w:val="18"/>
          <w:highlight w:val="yellow"/>
        </w:rPr>
      </w:pPr>
    </w:p>
    <w:p w:rsidRPr="0024162E" w:rsidR="0024162E" w:rsidP="0024162E" w:rsidRDefault="0024162E" w14:paraId="1235FF18" w14:textId="77777777">
      <w:pPr>
        <w:widowControl w:val="0"/>
        <w:autoSpaceDE w:val="0"/>
        <w:autoSpaceDN w:val="0"/>
        <w:spacing w:before="66" w:after="0" w:line="276" w:lineRule="auto"/>
        <w:rPr>
          <w:rFonts w:ascii="Verdana" w:hAnsi="Verdana" w:eastAsia="Verdana" w:cs="Verdana"/>
          <w:kern w:val="0"/>
          <w:sz w:val="18"/>
          <w:szCs w:val="18"/>
          <w:highlight w:val="yellow"/>
        </w:rPr>
      </w:pPr>
    </w:p>
    <w:p w:rsidRPr="003E5BAB" w:rsidR="0024162E" w:rsidP="0024162E" w:rsidRDefault="0024162E" w14:paraId="3C87FABC" w14:textId="77777777">
      <w:pPr>
        <w:widowControl w:val="0"/>
        <w:numPr>
          <w:ilvl w:val="1"/>
          <w:numId w:val="2"/>
        </w:numPr>
        <w:tabs>
          <w:tab w:val="left" w:pos="588"/>
        </w:tabs>
        <w:autoSpaceDE w:val="0"/>
        <w:autoSpaceDN w:val="0"/>
        <w:spacing w:before="1" w:after="0" w:line="276" w:lineRule="auto"/>
        <w:ind w:left="588" w:hanging="488"/>
        <w:rPr>
          <w:rFonts w:ascii="Verdana" w:hAnsi="Verdana" w:eastAsia="Verdana" w:cs="Verdana"/>
          <w:i/>
          <w:kern w:val="0"/>
          <w:sz w:val="18"/>
          <w:szCs w:val="18"/>
          <w:u w:val="single" w:color="000000"/>
        </w:rPr>
      </w:pPr>
      <w:r w:rsidRPr="003E5BAB">
        <w:rPr>
          <w:rFonts w:ascii="Verdana" w:hAnsi="Verdana" w:eastAsia="Verdana" w:cs="Verdana"/>
          <w:i/>
          <w:spacing w:val="-2"/>
          <w:kern w:val="0"/>
          <w:sz w:val="18"/>
          <w:szCs w:val="18"/>
          <w:u w:val="single" w:color="000000"/>
        </w:rPr>
        <w:t>Oceanië:</w:t>
      </w:r>
    </w:p>
    <w:p w:rsidRPr="00123EE4" w:rsidR="0024162E" w:rsidP="0024162E" w:rsidRDefault="0024162E" w14:paraId="47AACEEB" w14:textId="77777777">
      <w:pPr>
        <w:widowControl w:val="0"/>
        <w:autoSpaceDE w:val="0"/>
        <w:autoSpaceDN w:val="0"/>
        <w:spacing w:before="64" w:after="0" w:line="276" w:lineRule="auto"/>
        <w:rPr>
          <w:rFonts w:ascii="Verdana" w:hAnsi="Verdana" w:eastAsia="Verdana" w:cs="Verdana"/>
          <w:i/>
          <w:kern w:val="0"/>
          <w:sz w:val="18"/>
          <w:szCs w:val="18"/>
          <w:lang w:val="en-US"/>
        </w:rPr>
      </w:pPr>
    </w:p>
    <w:p w:rsidRPr="00123EE4" w:rsidR="0024162E" w:rsidP="005F088B" w:rsidRDefault="0024162E" w14:paraId="7ED0F84A" w14:textId="77777777">
      <w:pPr>
        <w:widowControl w:val="0"/>
        <w:autoSpaceDE w:val="0"/>
        <w:autoSpaceDN w:val="0"/>
        <w:spacing w:after="0" w:line="276" w:lineRule="auto"/>
        <w:rPr>
          <w:rFonts w:ascii="Verdana" w:hAnsi="Verdana" w:eastAsia="Verdana" w:cs="Verdana"/>
          <w:kern w:val="0"/>
          <w:sz w:val="18"/>
          <w:szCs w:val="18"/>
          <w:lang w:val="en-US"/>
        </w:rPr>
      </w:pPr>
      <w:bookmarkStart w:name="_Hlk196985628" w:id="24"/>
      <w:proofErr w:type="spellStart"/>
      <w:r w:rsidRPr="00123EE4">
        <w:rPr>
          <w:rFonts w:ascii="Verdana" w:hAnsi="Verdana" w:eastAsia="Verdana" w:cs="Verdana"/>
          <w:kern w:val="0"/>
          <w:sz w:val="18"/>
          <w:szCs w:val="18"/>
          <w:u w:val="single"/>
          <w:lang w:val="en-US"/>
        </w:rPr>
        <w:t>Australië</w:t>
      </w:r>
      <w:proofErr w:type="spellEnd"/>
      <w:r w:rsidRPr="00123EE4">
        <w:rPr>
          <w:rFonts w:ascii="Verdana" w:hAnsi="Verdana" w:eastAsia="Verdana" w:cs="Verdana"/>
          <w:spacing w:val="-4"/>
          <w:kern w:val="0"/>
          <w:sz w:val="18"/>
          <w:szCs w:val="18"/>
          <w:u w:val="single"/>
          <w:lang w:val="en-US"/>
        </w:rPr>
        <w:t xml:space="preserve"> </w:t>
      </w:r>
      <w:bookmarkEnd w:id="24"/>
      <w:r w:rsidRPr="00123EE4">
        <w:rPr>
          <w:rFonts w:ascii="Verdana" w:hAnsi="Verdana" w:eastAsia="Verdana" w:cs="Verdana"/>
          <w:kern w:val="0"/>
          <w:sz w:val="18"/>
          <w:szCs w:val="18"/>
          <w:u w:val="single"/>
          <w:lang w:val="en-US"/>
        </w:rPr>
        <w:t>(</w:t>
      </w:r>
      <w:r w:rsidRPr="00123EE4">
        <w:rPr>
          <w:rFonts w:ascii="Verdana" w:hAnsi="Verdana" w:eastAsia="Verdana" w:cs="Verdana"/>
          <w:i/>
          <w:kern w:val="0"/>
          <w:sz w:val="18"/>
          <w:szCs w:val="18"/>
          <w:u w:val="single"/>
          <w:lang w:val="en-US"/>
        </w:rPr>
        <w:t>EU-Australia</w:t>
      </w:r>
      <w:r w:rsidRPr="00123EE4">
        <w:rPr>
          <w:rFonts w:ascii="Verdana" w:hAnsi="Verdana" w:eastAsia="Verdana" w:cs="Verdana"/>
          <w:i/>
          <w:spacing w:val="-4"/>
          <w:kern w:val="0"/>
          <w:sz w:val="18"/>
          <w:szCs w:val="18"/>
          <w:u w:val="single"/>
          <w:lang w:val="en-US"/>
        </w:rPr>
        <w:t xml:space="preserve"> </w:t>
      </w:r>
      <w:r w:rsidRPr="00123EE4">
        <w:rPr>
          <w:rFonts w:ascii="Verdana" w:hAnsi="Verdana" w:eastAsia="Verdana" w:cs="Verdana"/>
          <w:i/>
          <w:kern w:val="0"/>
          <w:sz w:val="18"/>
          <w:szCs w:val="18"/>
          <w:u w:val="single"/>
          <w:lang w:val="en-US"/>
        </w:rPr>
        <w:t>Free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kern w:val="0"/>
          <w:sz w:val="18"/>
          <w:szCs w:val="18"/>
          <w:u w:val="single"/>
          <w:lang w:val="en-US"/>
        </w:rPr>
        <w:t>Trade</w:t>
      </w:r>
      <w:r w:rsidRPr="00123EE4">
        <w:rPr>
          <w:rFonts w:ascii="Verdana" w:hAnsi="Verdana" w:eastAsia="Verdana" w:cs="Verdana"/>
          <w:i/>
          <w:spacing w:val="-3"/>
          <w:kern w:val="0"/>
          <w:sz w:val="18"/>
          <w:szCs w:val="18"/>
          <w:u w:val="single"/>
          <w:lang w:val="en-US"/>
        </w:rPr>
        <w:t xml:space="preserve"> </w:t>
      </w:r>
      <w:r w:rsidRPr="00123EE4">
        <w:rPr>
          <w:rFonts w:ascii="Verdana" w:hAnsi="Verdana" w:eastAsia="Verdana" w:cs="Verdana"/>
          <w:i/>
          <w:spacing w:val="-2"/>
          <w:kern w:val="0"/>
          <w:sz w:val="18"/>
          <w:szCs w:val="18"/>
          <w:u w:val="single"/>
          <w:lang w:val="en-US"/>
        </w:rPr>
        <w:t>Agreement</w:t>
      </w:r>
      <w:r w:rsidRPr="00123EE4">
        <w:rPr>
          <w:rFonts w:ascii="Verdana" w:hAnsi="Verdana" w:eastAsia="Verdana" w:cs="Verdana"/>
          <w:spacing w:val="-2"/>
          <w:kern w:val="0"/>
          <w:sz w:val="18"/>
          <w:szCs w:val="18"/>
          <w:u w:val="single"/>
          <w:lang w:val="en-US"/>
        </w:rPr>
        <w:t>)</w:t>
      </w:r>
      <w:r w:rsidRPr="00123EE4">
        <w:rPr>
          <w:rFonts w:ascii="Verdana" w:hAnsi="Verdana" w:eastAsia="Verdana" w:cs="Verdana"/>
          <w:spacing w:val="-2"/>
          <w:kern w:val="0"/>
          <w:sz w:val="18"/>
          <w:szCs w:val="18"/>
          <w:lang w:val="en-US"/>
        </w:rPr>
        <w:t xml:space="preserve">: </w:t>
      </w:r>
    </w:p>
    <w:p w:rsidRPr="00123EE4" w:rsidR="0024162E" w:rsidP="0024162E" w:rsidRDefault="0024162E" w14:paraId="31D236CE" w14:textId="1124D1D8">
      <w:pPr>
        <w:widowControl w:val="0"/>
        <w:autoSpaceDE w:val="0"/>
        <w:autoSpaceDN w:val="0"/>
        <w:spacing w:after="0" w:line="276" w:lineRule="auto"/>
        <w:ind w:right="129"/>
        <w:rPr>
          <w:rFonts w:ascii="Verdana" w:hAnsi="Verdana" w:eastAsia="Verdana" w:cs="Verdana"/>
          <w:kern w:val="0"/>
          <w:sz w:val="12"/>
          <w:szCs w:val="12"/>
        </w:rPr>
      </w:pPr>
      <w:r w:rsidRPr="00123EE4">
        <w:rPr>
          <w:rFonts w:ascii="Verdana" w:hAnsi="Verdana" w:eastAsia="Verdana" w:cs="Verdana"/>
          <w:kern w:val="0"/>
          <w:sz w:val="18"/>
          <w:szCs w:val="18"/>
        </w:rPr>
        <w:t>Het mandaat om te onderhandelen over een handelsakkoord tussen de EU en Australië is op 22 mei 2018 door de Raad vastgesteld.</w:t>
      </w:r>
      <w:r w:rsidRPr="00123EE4">
        <w:rPr>
          <w:rFonts w:ascii="Verdana" w:hAnsi="Verdana" w:eastAsia="Verdana" w:cs="Verdana"/>
          <w:kern w:val="0"/>
          <w:sz w:val="18"/>
          <w:szCs w:val="18"/>
          <w:vertAlign w:val="superscript"/>
        </w:rPr>
        <w:footnoteReference w:id="46"/>
      </w:r>
      <w:r w:rsidRPr="00123EE4">
        <w:rPr>
          <w:rFonts w:ascii="Verdana" w:hAnsi="Verdana" w:eastAsia="Verdana" w:cs="Verdana"/>
          <w:spacing w:val="31"/>
          <w:kern w:val="0"/>
          <w:position w:val="6"/>
          <w:sz w:val="12"/>
          <w:szCs w:val="12"/>
        </w:rPr>
        <w:t xml:space="preserve"> </w:t>
      </w:r>
      <w:r w:rsidRPr="00123EE4">
        <w:rPr>
          <w:rFonts w:ascii="Verdana" w:hAnsi="Verdana" w:eastAsia="Verdana" w:cs="Verdana"/>
          <w:kern w:val="0"/>
          <w:sz w:val="18"/>
          <w:szCs w:val="18"/>
        </w:rPr>
        <w:t>Er wordt onderhandeld over een handelsakkoord binnen de exclusieve competentie van de EU. Er is geen sprake van onderhandelingen over investeringsbescherming.</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18</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juni</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2018</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onderhandelingen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tussen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EU</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Australië</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officieel begonnen. Het streven bestond om eind 2023 tot een onderhandelaarsakkoord te komen, echter een aantal inhoudelijke punten staat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 xml:space="preserve">nog open na de laatste onderhandelingsronde waarover uw Kamer is </w:t>
      </w:r>
      <w:r w:rsidRPr="00123EE4">
        <w:rPr>
          <w:rFonts w:ascii="Verdana" w:hAnsi="Verdana" w:eastAsia="Verdana" w:cs="Verdana"/>
          <w:spacing w:val="-2"/>
          <w:kern w:val="0"/>
          <w:sz w:val="18"/>
          <w:szCs w:val="18"/>
        </w:rPr>
        <w:t>geïnformeerd.</w:t>
      </w:r>
      <w:r w:rsidRPr="00123EE4">
        <w:rPr>
          <w:rFonts w:ascii="Verdana" w:hAnsi="Verdana" w:eastAsia="Verdana" w:cs="Verdana"/>
          <w:spacing w:val="-2"/>
          <w:kern w:val="0"/>
          <w:sz w:val="18"/>
          <w:szCs w:val="18"/>
          <w:vertAlign w:val="superscript"/>
        </w:rPr>
        <w:footnoteReference w:id="47"/>
      </w:r>
      <w:r w:rsidRPr="00123EE4" w:rsidR="008F2A3E">
        <w:rPr>
          <w:rFonts w:ascii="Verdana" w:hAnsi="Verdana" w:eastAsia="Verdana" w:cs="Verdana"/>
          <w:spacing w:val="-2"/>
          <w:kern w:val="0"/>
          <w:sz w:val="18"/>
          <w:szCs w:val="18"/>
        </w:rPr>
        <w:t xml:space="preserve"> De gesprekken zijn halverwege 2025 heropend, met opnieuw inzet van beide zijden.  </w:t>
      </w:r>
    </w:p>
    <w:p w:rsidRPr="0024162E" w:rsidR="0024162E" w:rsidP="0024162E" w:rsidRDefault="0024162E" w14:paraId="688D437E" w14:textId="77777777">
      <w:pPr>
        <w:widowControl w:val="0"/>
        <w:autoSpaceDE w:val="0"/>
        <w:autoSpaceDN w:val="0"/>
        <w:spacing w:before="82" w:after="0" w:line="276" w:lineRule="auto"/>
        <w:rPr>
          <w:rFonts w:ascii="Verdana" w:hAnsi="Verdana" w:eastAsia="Verdana" w:cs="Verdana"/>
          <w:kern w:val="0"/>
          <w:sz w:val="18"/>
          <w:szCs w:val="18"/>
          <w:highlight w:val="yellow"/>
        </w:rPr>
      </w:pPr>
    </w:p>
    <w:p w:rsidRPr="00123EE4" w:rsidR="0024162E" w:rsidP="0024162E" w:rsidRDefault="0024162E" w14:paraId="0E631DA1" w14:textId="77777777">
      <w:pPr>
        <w:widowControl w:val="0"/>
        <w:autoSpaceDE w:val="0"/>
        <w:autoSpaceDN w:val="0"/>
        <w:spacing w:before="1"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Economisch</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kern w:val="0"/>
          <w:sz w:val="18"/>
          <w:szCs w:val="18"/>
          <w:u w:val="single"/>
        </w:rPr>
        <w:t>Partnerschap</w:t>
      </w:r>
      <w:r w:rsidRPr="00123EE4">
        <w:rPr>
          <w:rFonts w:ascii="Verdana" w:hAnsi="Verdana" w:eastAsia="Verdana" w:cs="Verdana"/>
          <w:spacing w:val="-1"/>
          <w:kern w:val="0"/>
          <w:sz w:val="18"/>
          <w:szCs w:val="18"/>
          <w:u w:val="single"/>
        </w:rPr>
        <w:t xml:space="preserve"> </w:t>
      </w:r>
      <w:r w:rsidRPr="00123EE4">
        <w:rPr>
          <w:rFonts w:ascii="Verdana" w:hAnsi="Verdana" w:eastAsia="Verdana" w:cs="Verdana"/>
          <w:kern w:val="0"/>
          <w:sz w:val="18"/>
          <w:szCs w:val="18"/>
          <w:u w:val="single"/>
        </w:rPr>
        <w:t>met</w:t>
      </w:r>
      <w:r w:rsidRPr="00123EE4">
        <w:rPr>
          <w:rFonts w:ascii="Verdana" w:hAnsi="Verdana" w:eastAsia="Verdana" w:cs="Verdana"/>
          <w:spacing w:val="-2"/>
          <w:kern w:val="0"/>
          <w:sz w:val="18"/>
          <w:szCs w:val="18"/>
          <w:u w:val="single"/>
        </w:rPr>
        <w:t xml:space="preserve"> </w:t>
      </w:r>
      <w:r w:rsidRPr="00123EE4">
        <w:rPr>
          <w:rFonts w:ascii="Verdana" w:hAnsi="Verdana" w:eastAsia="Verdana" w:cs="Verdana"/>
          <w:kern w:val="0"/>
          <w:sz w:val="18"/>
          <w:szCs w:val="18"/>
          <w:u w:val="single"/>
        </w:rPr>
        <w:t>de</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ACP-landen</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in</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de</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Stille</w:t>
      </w:r>
      <w:r w:rsidRPr="00123EE4">
        <w:rPr>
          <w:rFonts w:ascii="Verdana" w:hAnsi="Verdana" w:eastAsia="Verdana" w:cs="Verdana"/>
          <w:spacing w:val="-3"/>
          <w:kern w:val="0"/>
          <w:sz w:val="18"/>
          <w:szCs w:val="18"/>
          <w:u w:val="single"/>
        </w:rPr>
        <w:t xml:space="preserve"> </w:t>
      </w:r>
      <w:r w:rsidRPr="00123EE4">
        <w:rPr>
          <w:rFonts w:ascii="Verdana" w:hAnsi="Verdana" w:eastAsia="Verdana" w:cs="Verdana"/>
          <w:kern w:val="0"/>
          <w:sz w:val="18"/>
          <w:szCs w:val="18"/>
          <w:u w:val="single"/>
        </w:rPr>
        <w:t>Oceaan</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w:t>
      </w:r>
      <w:r w:rsidRPr="00123EE4">
        <w:rPr>
          <w:rFonts w:ascii="Verdana" w:hAnsi="Verdana" w:eastAsia="Verdana" w:cs="Verdana"/>
          <w:i/>
          <w:kern w:val="0"/>
          <w:sz w:val="18"/>
          <w:szCs w:val="18"/>
          <w:u w:val="single"/>
        </w:rPr>
        <w:t>EU-Pacific</w:t>
      </w:r>
      <w:r w:rsidRPr="00123EE4">
        <w:rPr>
          <w:rFonts w:ascii="Verdana" w:hAnsi="Verdana" w:eastAsia="Verdana" w:cs="Verdana"/>
          <w:i/>
          <w:spacing w:val="-2"/>
          <w:kern w:val="0"/>
          <w:sz w:val="18"/>
          <w:szCs w:val="18"/>
          <w:u w:val="single"/>
        </w:rPr>
        <w:t xml:space="preserve"> EPA</w:t>
      </w:r>
      <w:r w:rsidRPr="00123EE4">
        <w:rPr>
          <w:rFonts w:ascii="Verdana" w:hAnsi="Verdana" w:eastAsia="Verdana" w:cs="Verdana"/>
          <w:spacing w:val="-2"/>
          <w:kern w:val="0"/>
          <w:sz w:val="18"/>
          <w:szCs w:val="18"/>
          <w:u w:val="single"/>
        </w:rPr>
        <w:t xml:space="preserve">): </w:t>
      </w:r>
    </w:p>
    <w:p w:rsidRPr="00386596" w:rsidR="0024162E" w:rsidP="005F088B" w:rsidRDefault="0024162E" w14:paraId="0B746FB3" w14:textId="77777777">
      <w:pPr>
        <w:widowControl w:val="0"/>
        <w:autoSpaceDE w:val="0"/>
        <w:autoSpaceDN w:val="0"/>
        <w:spacing w:before="30" w:after="0" w:line="276" w:lineRule="auto"/>
        <w:ind w:right="156"/>
        <w:rPr>
          <w:rFonts w:ascii="Verdana" w:hAnsi="Verdana" w:eastAsia="Verdana" w:cs="Verdana"/>
          <w:kern w:val="0"/>
          <w:sz w:val="12"/>
          <w:szCs w:val="12"/>
        </w:rPr>
      </w:pPr>
      <w:r w:rsidRPr="00123EE4">
        <w:rPr>
          <w:rFonts w:ascii="Verdana" w:hAnsi="Verdana" w:eastAsia="Verdana" w:cs="Verdana"/>
          <w:kern w:val="0"/>
          <w:sz w:val="18"/>
          <w:szCs w:val="18"/>
        </w:rPr>
        <w:t>De onderhandelingen over een regionale EPA met de ACP-landen in de Stille Oceaan worden gevoerd met de Cookeilanden, Fiji, Kiribati, de Marshalleilanden, de Federale Staten van Micronesië, Nauru, Niue, Palau, Papoea-Nieuw-Guinea, Samoa, de Salomonseilanden, Oost-Timor, Tonga, Tuvalu en Vanuatu. Met Papoea-Nieuw-Guinea, Fiji, Samoa en de Salomonseilanden is een interim-EPA overeengekomen die voorlopig wordt toegepast.</w:t>
      </w:r>
      <w:r w:rsidRPr="00123EE4">
        <w:rPr>
          <w:rFonts w:ascii="Verdana" w:hAnsi="Verdana" w:eastAsia="Verdana" w:cs="Verdana"/>
          <w:kern w:val="0"/>
          <w:sz w:val="18"/>
          <w:szCs w:val="18"/>
          <w:vertAlign w:val="superscript"/>
        </w:rPr>
        <w:footnoteReference w:id="48"/>
      </w:r>
      <w:r w:rsidRPr="00123EE4">
        <w:rPr>
          <w:rFonts w:ascii="Verdana" w:hAnsi="Verdana" w:eastAsia="Verdana" w:cs="Verdana"/>
          <w:spacing w:val="32"/>
          <w:kern w:val="0"/>
          <w:position w:val="6"/>
          <w:sz w:val="12"/>
          <w:szCs w:val="12"/>
        </w:rPr>
        <w:t xml:space="preserve"> </w:t>
      </w:r>
      <w:r w:rsidRPr="00123EE4">
        <w:rPr>
          <w:rFonts w:ascii="Verdana" w:hAnsi="Verdana" w:eastAsia="Verdana" w:cs="Verdana"/>
          <w:kern w:val="0"/>
          <w:sz w:val="18"/>
          <w:szCs w:val="18"/>
        </w:rPr>
        <w:t xml:space="preserve">Naar </w:t>
      </w:r>
      <w:r w:rsidRPr="00386596">
        <w:rPr>
          <w:rFonts w:ascii="Verdana" w:hAnsi="Verdana" w:eastAsia="Verdana" w:cs="Verdana"/>
          <w:kern w:val="0"/>
          <w:sz w:val="18"/>
          <w:szCs w:val="18"/>
        </w:rPr>
        <w:t>verwachting treden Tuvalu, Niue en Tonga</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op</w:t>
      </w:r>
      <w:r w:rsidRPr="00386596">
        <w:rPr>
          <w:rFonts w:ascii="Verdana" w:hAnsi="Verdana" w:eastAsia="Verdana" w:cs="Verdana"/>
          <w:spacing w:val="-3"/>
          <w:kern w:val="0"/>
          <w:sz w:val="18"/>
          <w:szCs w:val="18"/>
        </w:rPr>
        <w:t xml:space="preserve"> </w:t>
      </w:r>
      <w:r w:rsidRPr="00386596">
        <w:rPr>
          <w:rFonts w:ascii="Verdana" w:hAnsi="Verdana" w:eastAsia="Verdana" w:cs="Verdana"/>
          <w:kern w:val="0"/>
          <w:sz w:val="18"/>
          <w:szCs w:val="18"/>
        </w:rPr>
        <w:t>korte</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termijn toe</w:t>
      </w:r>
      <w:r w:rsidRPr="00386596">
        <w:rPr>
          <w:rFonts w:ascii="Verdana" w:hAnsi="Verdana" w:eastAsia="Verdana" w:cs="Verdana"/>
          <w:spacing w:val="-1"/>
          <w:kern w:val="0"/>
          <w:sz w:val="18"/>
          <w:szCs w:val="18"/>
        </w:rPr>
        <w:t xml:space="preserve"> </w:t>
      </w:r>
      <w:r w:rsidRPr="00386596">
        <w:rPr>
          <w:rFonts w:ascii="Verdana" w:hAnsi="Verdana" w:eastAsia="Verdana" w:cs="Verdana"/>
          <w:kern w:val="0"/>
          <w:sz w:val="18"/>
          <w:szCs w:val="18"/>
        </w:rPr>
        <w:t>tot</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het</w:t>
      </w:r>
      <w:r w:rsidRPr="00386596">
        <w:rPr>
          <w:rFonts w:ascii="Verdana" w:hAnsi="Verdana" w:eastAsia="Verdana" w:cs="Verdana"/>
          <w:spacing w:val="-2"/>
          <w:kern w:val="0"/>
          <w:sz w:val="18"/>
          <w:szCs w:val="18"/>
        </w:rPr>
        <w:t xml:space="preserve"> </w:t>
      </w:r>
      <w:proofErr w:type="spellStart"/>
      <w:r w:rsidRPr="00386596">
        <w:rPr>
          <w:rFonts w:ascii="Verdana" w:hAnsi="Verdana" w:eastAsia="Verdana" w:cs="Verdana"/>
          <w:spacing w:val="-2"/>
          <w:kern w:val="0"/>
          <w:sz w:val="18"/>
          <w:szCs w:val="18"/>
        </w:rPr>
        <w:t>i</w:t>
      </w:r>
      <w:r w:rsidRPr="00386596">
        <w:rPr>
          <w:rFonts w:ascii="Verdana" w:hAnsi="Verdana" w:eastAsia="Verdana" w:cs="Verdana"/>
          <w:kern w:val="0"/>
          <w:sz w:val="18"/>
          <w:szCs w:val="18"/>
        </w:rPr>
        <w:t>EPA</w:t>
      </w:r>
      <w:proofErr w:type="spellEnd"/>
      <w:r w:rsidRPr="00386596">
        <w:rPr>
          <w:rFonts w:ascii="Verdana" w:hAnsi="Verdana" w:eastAsia="Verdana" w:cs="Verdana"/>
          <w:kern w:val="0"/>
          <w:sz w:val="18"/>
          <w:szCs w:val="18"/>
        </w:rPr>
        <w:t>. Uw</w:t>
      </w:r>
      <w:r w:rsidRPr="00386596">
        <w:rPr>
          <w:rFonts w:ascii="Verdana" w:hAnsi="Verdana" w:eastAsia="Verdana" w:cs="Verdana"/>
          <w:spacing w:val="-3"/>
          <w:kern w:val="0"/>
          <w:sz w:val="18"/>
          <w:szCs w:val="18"/>
        </w:rPr>
        <w:t xml:space="preserve"> </w:t>
      </w:r>
      <w:r w:rsidRPr="00386596">
        <w:rPr>
          <w:rFonts w:ascii="Verdana" w:hAnsi="Verdana" w:eastAsia="Verdana" w:cs="Verdana"/>
          <w:kern w:val="0"/>
          <w:sz w:val="18"/>
          <w:szCs w:val="18"/>
        </w:rPr>
        <w:t>Kamer</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is hier</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op</w:t>
      </w:r>
      <w:r w:rsidRPr="00386596">
        <w:rPr>
          <w:rFonts w:ascii="Verdana" w:hAnsi="Verdana" w:eastAsia="Verdana" w:cs="Verdana"/>
          <w:spacing w:val="-3"/>
          <w:kern w:val="0"/>
          <w:sz w:val="18"/>
          <w:szCs w:val="18"/>
        </w:rPr>
        <w:t xml:space="preserve"> </w:t>
      </w:r>
      <w:r w:rsidRPr="00386596">
        <w:rPr>
          <w:rFonts w:ascii="Verdana" w:hAnsi="Verdana" w:eastAsia="Verdana" w:cs="Verdana"/>
          <w:kern w:val="0"/>
          <w:sz w:val="18"/>
          <w:szCs w:val="18"/>
        </w:rPr>
        <w:t>10</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januari</w:t>
      </w:r>
      <w:r w:rsidRPr="00386596">
        <w:rPr>
          <w:rFonts w:ascii="Verdana" w:hAnsi="Verdana" w:eastAsia="Verdana" w:cs="Verdana"/>
          <w:spacing w:val="-1"/>
          <w:kern w:val="0"/>
          <w:sz w:val="18"/>
          <w:szCs w:val="18"/>
        </w:rPr>
        <w:t xml:space="preserve"> </w:t>
      </w:r>
      <w:r w:rsidRPr="00386596">
        <w:rPr>
          <w:rFonts w:ascii="Verdana" w:hAnsi="Verdana" w:eastAsia="Verdana" w:cs="Verdana"/>
          <w:kern w:val="0"/>
          <w:sz w:val="18"/>
          <w:szCs w:val="18"/>
        </w:rPr>
        <w:t>2024</w:t>
      </w:r>
      <w:r w:rsidRPr="00386596">
        <w:rPr>
          <w:rFonts w:ascii="Verdana" w:hAnsi="Verdana" w:eastAsia="Verdana" w:cs="Verdana"/>
          <w:kern w:val="0"/>
          <w:sz w:val="18"/>
          <w:szCs w:val="18"/>
          <w:vertAlign w:val="superscript"/>
        </w:rPr>
        <w:footnoteReference w:id="49"/>
      </w:r>
      <w:r w:rsidRPr="00386596">
        <w:rPr>
          <w:rFonts w:ascii="Verdana" w:hAnsi="Verdana" w:eastAsia="Verdana" w:cs="Verdana"/>
          <w:spacing w:val="20"/>
          <w:kern w:val="0"/>
          <w:position w:val="6"/>
          <w:sz w:val="12"/>
          <w:szCs w:val="12"/>
        </w:rPr>
        <w:t xml:space="preserve"> </w:t>
      </w:r>
      <w:r w:rsidRPr="00386596">
        <w:rPr>
          <w:rFonts w:ascii="Verdana" w:hAnsi="Verdana" w:eastAsia="Verdana" w:cs="Verdana"/>
          <w:kern w:val="0"/>
          <w:sz w:val="18"/>
          <w:szCs w:val="18"/>
        </w:rPr>
        <w:t>en</w:t>
      </w:r>
      <w:r w:rsidRPr="00386596">
        <w:rPr>
          <w:rFonts w:ascii="Verdana" w:hAnsi="Verdana" w:eastAsia="Verdana" w:cs="Verdana"/>
          <w:spacing w:val="-3"/>
          <w:kern w:val="0"/>
          <w:sz w:val="18"/>
          <w:szCs w:val="18"/>
        </w:rPr>
        <w:t xml:space="preserve"> </w:t>
      </w:r>
      <w:r w:rsidRPr="00386596">
        <w:rPr>
          <w:rFonts w:ascii="Verdana" w:hAnsi="Verdana" w:eastAsia="Verdana" w:cs="Verdana"/>
          <w:kern w:val="0"/>
          <w:sz w:val="18"/>
          <w:szCs w:val="18"/>
        </w:rPr>
        <w:t>15</w:t>
      </w:r>
      <w:r w:rsidRPr="00386596">
        <w:rPr>
          <w:rFonts w:ascii="Verdana" w:hAnsi="Verdana" w:eastAsia="Verdana" w:cs="Verdana"/>
          <w:spacing w:val="-3"/>
          <w:kern w:val="0"/>
          <w:sz w:val="18"/>
          <w:szCs w:val="18"/>
        </w:rPr>
        <w:t xml:space="preserve"> </w:t>
      </w:r>
      <w:r w:rsidRPr="00386596">
        <w:rPr>
          <w:rFonts w:ascii="Verdana" w:hAnsi="Verdana" w:eastAsia="Verdana" w:cs="Verdana"/>
          <w:kern w:val="0"/>
          <w:sz w:val="18"/>
          <w:szCs w:val="18"/>
        </w:rPr>
        <w:t>maart</w:t>
      </w:r>
      <w:r w:rsidRPr="00386596">
        <w:rPr>
          <w:rFonts w:ascii="Verdana" w:hAnsi="Verdana" w:eastAsia="Verdana" w:cs="Verdana"/>
          <w:spacing w:val="-2"/>
          <w:kern w:val="0"/>
          <w:sz w:val="18"/>
          <w:szCs w:val="18"/>
        </w:rPr>
        <w:t xml:space="preserve"> </w:t>
      </w:r>
      <w:r w:rsidRPr="00386596">
        <w:rPr>
          <w:rFonts w:ascii="Verdana" w:hAnsi="Verdana" w:eastAsia="Verdana" w:cs="Verdana"/>
          <w:kern w:val="0"/>
          <w:sz w:val="18"/>
          <w:szCs w:val="18"/>
        </w:rPr>
        <w:t>2024</w:t>
      </w:r>
      <w:r w:rsidRPr="00386596">
        <w:rPr>
          <w:rFonts w:ascii="Verdana" w:hAnsi="Verdana" w:eastAsia="Verdana" w:cs="Verdana"/>
          <w:kern w:val="0"/>
          <w:sz w:val="18"/>
          <w:szCs w:val="18"/>
          <w:vertAlign w:val="superscript"/>
        </w:rPr>
        <w:footnoteReference w:id="50"/>
      </w:r>
      <w:r w:rsidRPr="00386596">
        <w:rPr>
          <w:rFonts w:ascii="Verdana" w:hAnsi="Verdana" w:eastAsia="Verdana" w:cs="Verdana"/>
          <w:kern w:val="0"/>
          <w:position w:val="6"/>
          <w:sz w:val="12"/>
          <w:szCs w:val="12"/>
        </w:rPr>
        <w:t xml:space="preserve"> </w:t>
      </w:r>
      <w:r w:rsidRPr="00386596">
        <w:rPr>
          <w:rFonts w:ascii="Verdana" w:hAnsi="Verdana" w:eastAsia="Verdana" w:cs="Verdana"/>
          <w:kern w:val="0"/>
          <w:sz w:val="18"/>
          <w:szCs w:val="18"/>
        </w:rPr>
        <w:t xml:space="preserve">over geïnformeerd. De toetreding van eilandstaten tot het </w:t>
      </w:r>
      <w:proofErr w:type="spellStart"/>
      <w:r w:rsidRPr="00386596">
        <w:rPr>
          <w:rFonts w:ascii="Verdana" w:hAnsi="Verdana" w:eastAsia="Verdana" w:cs="Verdana"/>
          <w:kern w:val="0"/>
          <w:sz w:val="18"/>
          <w:szCs w:val="18"/>
        </w:rPr>
        <w:t>iEPA</w:t>
      </w:r>
      <w:proofErr w:type="spellEnd"/>
      <w:r w:rsidRPr="00386596">
        <w:rPr>
          <w:rFonts w:ascii="Verdana" w:hAnsi="Verdana" w:eastAsia="Verdana" w:cs="Verdana"/>
          <w:kern w:val="0"/>
          <w:sz w:val="18"/>
          <w:szCs w:val="18"/>
        </w:rPr>
        <w:t xml:space="preserve"> en de verdieping van het</w:t>
      </w:r>
      <w:r w:rsidRPr="00386596">
        <w:rPr>
          <w:rFonts w:ascii="Verdana" w:hAnsi="Verdana" w:eastAsia="Verdana" w:cs="Verdana"/>
          <w:spacing w:val="40"/>
          <w:kern w:val="0"/>
          <w:sz w:val="18"/>
          <w:szCs w:val="18"/>
        </w:rPr>
        <w:t xml:space="preserve"> </w:t>
      </w:r>
      <w:proofErr w:type="spellStart"/>
      <w:r w:rsidRPr="00386596">
        <w:rPr>
          <w:rFonts w:ascii="Verdana" w:hAnsi="Verdana" w:eastAsia="Verdana" w:cs="Verdana"/>
          <w:spacing w:val="40"/>
          <w:kern w:val="0"/>
          <w:sz w:val="18"/>
          <w:szCs w:val="18"/>
        </w:rPr>
        <w:t>i</w:t>
      </w:r>
      <w:r w:rsidRPr="00386596">
        <w:rPr>
          <w:rFonts w:ascii="Verdana" w:hAnsi="Verdana" w:eastAsia="Verdana" w:cs="Verdana"/>
          <w:kern w:val="0"/>
          <w:sz w:val="18"/>
          <w:szCs w:val="18"/>
        </w:rPr>
        <w:t>EPA</w:t>
      </w:r>
      <w:proofErr w:type="spellEnd"/>
      <w:r w:rsidRPr="00386596">
        <w:rPr>
          <w:rFonts w:ascii="Verdana" w:hAnsi="Verdana" w:eastAsia="Verdana" w:cs="Verdana"/>
          <w:kern w:val="0"/>
          <w:sz w:val="18"/>
          <w:szCs w:val="18"/>
        </w:rPr>
        <w:t xml:space="preserve"> zijn op 6-7 februari 2024 besproken in het EU-Pacific EPA comité.</w:t>
      </w:r>
      <w:r w:rsidRPr="00386596">
        <w:rPr>
          <w:rFonts w:ascii="Verdana" w:hAnsi="Verdana" w:eastAsia="Verdana" w:cs="Verdana"/>
          <w:kern w:val="0"/>
          <w:sz w:val="18"/>
          <w:szCs w:val="18"/>
          <w:vertAlign w:val="superscript"/>
        </w:rPr>
        <w:footnoteReference w:id="51"/>
      </w:r>
      <w:r w:rsidRPr="00386596">
        <w:rPr>
          <w:rFonts w:ascii="Verdana" w:hAnsi="Verdana" w:eastAsia="Verdana" w:cs="Verdana"/>
          <w:kern w:val="0"/>
          <w:sz w:val="18"/>
          <w:szCs w:val="18"/>
        </w:rPr>
        <w:t xml:space="preserve"> Op 13 maart jl. is de toetreding van Vanuatu tot het </w:t>
      </w:r>
      <w:proofErr w:type="spellStart"/>
      <w:r w:rsidRPr="00386596">
        <w:rPr>
          <w:rFonts w:ascii="Verdana" w:hAnsi="Verdana" w:eastAsia="Verdana" w:cs="Verdana"/>
          <w:kern w:val="0"/>
          <w:sz w:val="18"/>
          <w:szCs w:val="18"/>
        </w:rPr>
        <w:t>iEPA</w:t>
      </w:r>
      <w:proofErr w:type="spellEnd"/>
      <w:r w:rsidRPr="00386596">
        <w:rPr>
          <w:rFonts w:ascii="Verdana" w:hAnsi="Verdana" w:eastAsia="Verdana" w:cs="Verdana"/>
          <w:kern w:val="0"/>
          <w:sz w:val="18"/>
          <w:szCs w:val="18"/>
        </w:rPr>
        <w:t xml:space="preserve"> aan de Raad aangeboden ter besluitvorming.</w:t>
      </w:r>
      <w:r w:rsidRPr="00386596">
        <w:rPr>
          <w:rFonts w:ascii="Verdana" w:hAnsi="Verdana" w:eastAsia="Verdana" w:cs="Verdana"/>
          <w:kern w:val="0"/>
          <w:sz w:val="18"/>
          <w:szCs w:val="18"/>
          <w:vertAlign w:val="superscript"/>
        </w:rPr>
        <w:footnoteReference w:id="52"/>
      </w:r>
      <w:r w:rsidRPr="00386596">
        <w:rPr>
          <w:rFonts w:ascii="Verdana" w:hAnsi="Verdana" w:eastAsia="Verdana" w:cs="Verdana"/>
          <w:kern w:val="0"/>
          <w:sz w:val="18"/>
          <w:szCs w:val="18"/>
        </w:rPr>
        <w:t xml:space="preserve"> </w:t>
      </w:r>
    </w:p>
    <w:p w:rsidRPr="00386596" w:rsidR="0024162E" w:rsidP="0024162E" w:rsidRDefault="0024162E" w14:paraId="0CEDE113" w14:textId="77777777">
      <w:pPr>
        <w:widowControl w:val="0"/>
        <w:autoSpaceDE w:val="0"/>
        <w:autoSpaceDN w:val="0"/>
        <w:spacing w:before="35" w:after="0" w:line="276" w:lineRule="auto"/>
        <w:rPr>
          <w:rFonts w:ascii="Verdana" w:hAnsi="Verdana" w:eastAsia="Verdana" w:cs="Verdana"/>
          <w:kern w:val="0"/>
          <w:sz w:val="18"/>
          <w:szCs w:val="18"/>
        </w:rPr>
      </w:pPr>
    </w:p>
    <w:p w:rsidRPr="003E5BAB" w:rsidR="0024162E" w:rsidP="0024162E" w:rsidRDefault="0024162E" w14:paraId="1CE04E7A" w14:textId="77777777">
      <w:pPr>
        <w:widowControl w:val="0"/>
        <w:numPr>
          <w:ilvl w:val="1"/>
          <w:numId w:val="2"/>
        </w:numPr>
        <w:tabs>
          <w:tab w:val="left" w:pos="588"/>
        </w:tabs>
        <w:autoSpaceDE w:val="0"/>
        <w:autoSpaceDN w:val="0"/>
        <w:spacing w:after="0" w:line="276" w:lineRule="auto"/>
        <w:ind w:left="588" w:hanging="488"/>
        <w:rPr>
          <w:rFonts w:ascii="Verdana" w:hAnsi="Verdana" w:eastAsia="Verdana" w:cs="Verdana"/>
          <w:i/>
          <w:kern w:val="0"/>
          <w:sz w:val="18"/>
          <w:szCs w:val="18"/>
          <w:u w:val="single" w:color="000000"/>
        </w:rPr>
      </w:pPr>
      <w:r w:rsidRPr="003E5BAB">
        <w:rPr>
          <w:rFonts w:ascii="Verdana" w:hAnsi="Verdana" w:eastAsia="Verdana" w:cs="Verdana"/>
          <w:i/>
          <w:spacing w:val="-2"/>
          <w:kern w:val="0"/>
          <w:sz w:val="18"/>
          <w:szCs w:val="18"/>
          <w:u w:val="single" w:color="000000"/>
        </w:rPr>
        <w:t>Zuid-Amerika:</w:t>
      </w:r>
    </w:p>
    <w:p w:rsidRPr="00386596" w:rsidR="0024162E" w:rsidP="0024162E" w:rsidRDefault="0024162E" w14:paraId="642F571D" w14:textId="77777777">
      <w:pPr>
        <w:widowControl w:val="0"/>
        <w:autoSpaceDE w:val="0"/>
        <w:autoSpaceDN w:val="0"/>
        <w:spacing w:before="67" w:after="0" w:line="276" w:lineRule="auto"/>
        <w:rPr>
          <w:rFonts w:ascii="Verdana" w:hAnsi="Verdana" w:eastAsia="Verdana" w:cs="Verdana"/>
          <w:i/>
          <w:kern w:val="0"/>
          <w:sz w:val="18"/>
          <w:szCs w:val="18"/>
          <w:lang w:val="en-US"/>
        </w:rPr>
      </w:pPr>
    </w:p>
    <w:p w:rsidRPr="00386596" w:rsidR="0024162E" w:rsidP="005F088B" w:rsidRDefault="0024162E" w14:paraId="072DE79A" w14:textId="77777777">
      <w:pPr>
        <w:widowControl w:val="0"/>
        <w:autoSpaceDE w:val="0"/>
        <w:autoSpaceDN w:val="0"/>
        <w:spacing w:after="0" w:line="276" w:lineRule="auto"/>
        <w:rPr>
          <w:rFonts w:ascii="Verdana" w:hAnsi="Verdana" w:eastAsia="Verdana" w:cs="Verdana"/>
          <w:kern w:val="0"/>
          <w:sz w:val="18"/>
          <w:szCs w:val="18"/>
          <w:lang w:val="en-US"/>
        </w:rPr>
      </w:pPr>
      <w:r w:rsidRPr="00386596">
        <w:rPr>
          <w:rFonts w:ascii="Verdana" w:hAnsi="Verdana" w:eastAsia="Verdana" w:cs="Verdana"/>
          <w:kern w:val="0"/>
          <w:sz w:val="18"/>
          <w:szCs w:val="18"/>
          <w:u w:val="single"/>
          <w:lang w:val="en-US"/>
        </w:rPr>
        <w:t>Chili</w:t>
      </w:r>
      <w:r w:rsidRPr="00386596">
        <w:rPr>
          <w:rFonts w:ascii="Verdana" w:hAnsi="Verdana" w:eastAsia="Verdana" w:cs="Verdana"/>
          <w:spacing w:val="-5"/>
          <w:kern w:val="0"/>
          <w:sz w:val="18"/>
          <w:szCs w:val="18"/>
          <w:u w:val="single"/>
          <w:lang w:val="en-US"/>
        </w:rPr>
        <w:t xml:space="preserve"> </w:t>
      </w:r>
      <w:r w:rsidRPr="00386596">
        <w:rPr>
          <w:rFonts w:ascii="Verdana" w:hAnsi="Verdana" w:eastAsia="Verdana" w:cs="Verdana"/>
          <w:kern w:val="0"/>
          <w:sz w:val="18"/>
          <w:szCs w:val="18"/>
          <w:u w:val="single"/>
          <w:lang w:val="en-US"/>
        </w:rPr>
        <w:t>(</w:t>
      </w:r>
      <w:proofErr w:type="spellStart"/>
      <w:r w:rsidRPr="00386596">
        <w:rPr>
          <w:rFonts w:ascii="Verdana" w:hAnsi="Verdana" w:eastAsia="Verdana" w:cs="Verdana"/>
          <w:kern w:val="0"/>
          <w:sz w:val="18"/>
          <w:szCs w:val="18"/>
          <w:u w:val="single"/>
          <w:lang w:val="en-US"/>
        </w:rPr>
        <w:t>modernisering</w:t>
      </w:r>
      <w:proofErr w:type="spellEnd"/>
      <w:r w:rsidRPr="00386596">
        <w:rPr>
          <w:rFonts w:ascii="Verdana" w:hAnsi="Verdana" w:eastAsia="Verdana" w:cs="Verdana"/>
          <w:spacing w:val="-3"/>
          <w:kern w:val="0"/>
          <w:sz w:val="18"/>
          <w:szCs w:val="18"/>
          <w:u w:val="single"/>
          <w:lang w:val="en-US"/>
        </w:rPr>
        <w:t xml:space="preserve"> </w:t>
      </w:r>
      <w:r w:rsidRPr="00386596">
        <w:rPr>
          <w:rFonts w:ascii="Verdana" w:hAnsi="Verdana" w:eastAsia="Verdana" w:cs="Verdana"/>
          <w:i/>
          <w:kern w:val="0"/>
          <w:sz w:val="18"/>
          <w:szCs w:val="18"/>
          <w:u w:val="single"/>
          <w:lang w:val="en-US"/>
        </w:rPr>
        <w:t>Association</w:t>
      </w:r>
      <w:r w:rsidRPr="00386596">
        <w:rPr>
          <w:rFonts w:ascii="Verdana" w:hAnsi="Verdana" w:eastAsia="Verdana" w:cs="Verdana"/>
          <w:i/>
          <w:spacing w:val="-6"/>
          <w:kern w:val="0"/>
          <w:sz w:val="18"/>
          <w:szCs w:val="18"/>
          <w:u w:val="single"/>
          <w:lang w:val="en-US"/>
        </w:rPr>
        <w:t xml:space="preserve"> </w:t>
      </w:r>
      <w:r w:rsidRPr="00386596">
        <w:rPr>
          <w:rFonts w:ascii="Verdana" w:hAnsi="Verdana" w:eastAsia="Verdana" w:cs="Verdana"/>
          <w:i/>
          <w:spacing w:val="-2"/>
          <w:kern w:val="0"/>
          <w:sz w:val="18"/>
          <w:szCs w:val="18"/>
          <w:u w:val="single"/>
          <w:lang w:val="en-US"/>
        </w:rPr>
        <w:t>Agreement</w:t>
      </w:r>
      <w:r w:rsidRPr="00386596">
        <w:rPr>
          <w:rFonts w:ascii="Verdana" w:hAnsi="Verdana" w:eastAsia="Verdana" w:cs="Verdana"/>
          <w:spacing w:val="-2"/>
          <w:kern w:val="0"/>
          <w:sz w:val="18"/>
          <w:szCs w:val="18"/>
          <w:u w:val="single"/>
          <w:lang w:val="en-US"/>
        </w:rPr>
        <w:t>)</w:t>
      </w:r>
      <w:r w:rsidRPr="00386596">
        <w:rPr>
          <w:rFonts w:ascii="Verdana" w:hAnsi="Verdana" w:eastAsia="Verdana" w:cs="Verdana"/>
          <w:spacing w:val="-2"/>
          <w:kern w:val="0"/>
          <w:sz w:val="18"/>
          <w:szCs w:val="18"/>
          <w:lang w:val="en-US"/>
        </w:rPr>
        <w:t xml:space="preserve">: </w:t>
      </w:r>
    </w:p>
    <w:p w:rsidRPr="00123EE4" w:rsidR="0024162E" w:rsidP="005F088B" w:rsidRDefault="0024162E" w14:paraId="071AC049" w14:textId="77777777">
      <w:pPr>
        <w:widowControl w:val="0"/>
        <w:autoSpaceDE w:val="0"/>
        <w:autoSpaceDN w:val="0"/>
        <w:spacing w:before="31" w:after="0" w:line="276" w:lineRule="auto"/>
        <w:ind w:right="163"/>
        <w:rPr>
          <w:rFonts w:ascii="Verdana" w:hAnsi="Verdana" w:eastAsia="Verdana" w:cs="Verdana"/>
          <w:kern w:val="0"/>
          <w:sz w:val="18"/>
          <w:szCs w:val="18"/>
        </w:rPr>
      </w:pPr>
      <w:r w:rsidRPr="00386596">
        <w:rPr>
          <w:rFonts w:ascii="Verdana" w:hAnsi="Verdana" w:eastAsia="Verdana" w:cs="Verdana"/>
          <w:kern w:val="0"/>
          <w:sz w:val="18"/>
          <w:szCs w:val="18"/>
        </w:rPr>
        <w:t>Het associatieakkoord tussen de EU en Chili kwam in 2002 tot stand en is in 2005 in werking</w:t>
      </w:r>
      <w:r w:rsidRPr="00386596">
        <w:rPr>
          <w:rFonts w:ascii="Verdana" w:hAnsi="Verdana" w:eastAsia="Verdana" w:cs="Verdana"/>
          <w:spacing w:val="40"/>
          <w:kern w:val="0"/>
          <w:sz w:val="18"/>
          <w:szCs w:val="18"/>
        </w:rPr>
        <w:t xml:space="preserve"> </w:t>
      </w:r>
      <w:r w:rsidRPr="00386596">
        <w:rPr>
          <w:rFonts w:ascii="Verdana" w:hAnsi="Verdana" w:eastAsia="Verdana" w:cs="Verdana"/>
          <w:kern w:val="0"/>
          <w:sz w:val="18"/>
          <w:szCs w:val="18"/>
        </w:rPr>
        <w:t>getreden. De EU en Chili besloten in 2013 de mogelijkheden te verkennen om onder andere het handelsgedeelte</w:t>
      </w:r>
      <w:r w:rsidRPr="00123EE4">
        <w:rPr>
          <w:rFonts w:ascii="Verdana" w:hAnsi="Verdana" w:eastAsia="Verdana" w:cs="Verdana"/>
          <w:kern w:val="0"/>
          <w:sz w:val="18"/>
          <w:szCs w:val="18"/>
        </w:rPr>
        <w:t xml:space="preserve"> van het bestaande associatieakkoord te moderniseren. Om de toegevoegde waarde, de omvang en de ambitie te verkennen, werd in 2014 een gezamenlijke werkgroep opgericht. De Europese Commissie heeft in 2016 de </w:t>
      </w:r>
      <w:r w:rsidRPr="00123EE4">
        <w:rPr>
          <w:rFonts w:ascii="Verdana" w:hAnsi="Verdana" w:eastAsia="Verdana" w:cs="Verdana"/>
          <w:i/>
          <w:kern w:val="0"/>
          <w:sz w:val="18"/>
          <w:szCs w:val="18"/>
        </w:rPr>
        <w:t xml:space="preserve">stakeholders </w:t>
      </w:r>
      <w:r w:rsidRPr="00123EE4">
        <w:rPr>
          <w:rFonts w:ascii="Verdana" w:hAnsi="Verdana" w:eastAsia="Verdana" w:cs="Verdana"/>
          <w:kern w:val="0"/>
          <w:sz w:val="18"/>
          <w:szCs w:val="18"/>
        </w:rPr>
        <w:t xml:space="preserve">consultatie en het </w:t>
      </w:r>
      <w:proofErr w:type="spellStart"/>
      <w:r w:rsidRPr="00123EE4">
        <w:rPr>
          <w:rFonts w:ascii="Verdana" w:hAnsi="Verdana" w:eastAsia="Verdana" w:cs="Verdana"/>
          <w:i/>
          <w:kern w:val="0"/>
          <w:sz w:val="18"/>
          <w:szCs w:val="18"/>
        </w:rPr>
        <w:t>scoping</w:t>
      </w:r>
      <w:proofErr w:type="spellEnd"/>
      <w:r w:rsidRPr="00123EE4">
        <w:rPr>
          <w:rFonts w:ascii="Verdana" w:hAnsi="Verdana" w:eastAsia="Verdana" w:cs="Verdana"/>
          <w:i/>
          <w:kern w:val="0"/>
          <w:sz w:val="18"/>
          <w:szCs w:val="18"/>
        </w:rPr>
        <w:t xml:space="preserve"> paper </w:t>
      </w:r>
      <w:r w:rsidRPr="00123EE4">
        <w:rPr>
          <w:rFonts w:ascii="Verdana" w:hAnsi="Verdana" w:eastAsia="Verdana" w:cs="Verdana"/>
          <w:kern w:val="0"/>
          <w:sz w:val="18"/>
          <w:szCs w:val="18"/>
        </w:rPr>
        <w:t>afgerond. Op 13 november 2017 werd het onderhandelingsmandaat door de Raad goedgekeurd. Het mandaat is openbaar.</w:t>
      </w:r>
      <w:r w:rsidRPr="00123EE4">
        <w:rPr>
          <w:rFonts w:ascii="Verdana" w:hAnsi="Verdana" w:eastAsia="Verdana" w:cs="Verdana"/>
          <w:kern w:val="0"/>
          <w:sz w:val="18"/>
          <w:szCs w:val="18"/>
          <w:vertAlign w:val="superscript"/>
        </w:rPr>
        <w:footnoteReference w:id="53"/>
      </w:r>
      <w:r w:rsidRPr="00123EE4">
        <w:rPr>
          <w:rFonts w:ascii="Verdana" w:hAnsi="Verdana" w:eastAsia="Verdana" w:cs="Verdana"/>
          <w:spacing w:val="30"/>
          <w:kern w:val="0"/>
          <w:position w:val="6"/>
          <w:sz w:val="12"/>
          <w:szCs w:val="12"/>
        </w:rPr>
        <w:t xml:space="preserve"> </w:t>
      </w:r>
      <w:r w:rsidRPr="00123EE4">
        <w:rPr>
          <w:rFonts w:ascii="Verdana" w:hAnsi="Verdana" w:eastAsia="Verdana" w:cs="Verdana"/>
          <w:kern w:val="0"/>
          <w:sz w:val="18"/>
          <w:szCs w:val="18"/>
        </w:rPr>
        <w:t xml:space="preserve">Op 9 december 2022 hebben de EU en Chili de onderhandelingen over een gemoderniseerd geavanceerd kaderovereenkomst inhoudelijk </w:t>
      </w:r>
      <w:r w:rsidRPr="00123EE4">
        <w:rPr>
          <w:rFonts w:ascii="Verdana" w:hAnsi="Verdana" w:eastAsia="Verdana" w:cs="Verdana"/>
          <w:kern w:val="0"/>
          <w:sz w:val="18"/>
          <w:szCs w:val="18"/>
        </w:rPr>
        <w:lastRenderedPageBreak/>
        <w:t xml:space="preserve">afgerond. Het gaat om een </w:t>
      </w:r>
      <w:r w:rsidRPr="00123EE4">
        <w:rPr>
          <w:rFonts w:ascii="Verdana" w:hAnsi="Verdana" w:eastAsia="Verdana" w:cs="Verdana"/>
          <w:i/>
          <w:kern w:val="0"/>
          <w:sz w:val="18"/>
          <w:szCs w:val="18"/>
        </w:rPr>
        <w:t>Advanced Framework</w:t>
      </w:r>
      <w:r w:rsidRPr="00123EE4">
        <w:rPr>
          <w:rFonts w:ascii="Verdana" w:hAnsi="Verdana" w:eastAsia="Verdana" w:cs="Verdana"/>
          <w:i/>
          <w:spacing w:val="-3"/>
          <w:kern w:val="0"/>
          <w:sz w:val="18"/>
          <w:szCs w:val="18"/>
        </w:rPr>
        <w:t xml:space="preserve"> </w:t>
      </w:r>
      <w:r w:rsidRPr="00123EE4">
        <w:rPr>
          <w:rFonts w:ascii="Verdana" w:hAnsi="Verdana" w:eastAsia="Verdana" w:cs="Verdana"/>
          <w:i/>
          <w:kern w:val="0"/>
          <w:sz w:val="18"/>
          <w:szCs w:val="18"/>
        </w:rPr>
        <w:t>Agreement</w:t>
      </w:r>
      <w:r w:rsidRPr="00123EE4">
        <w:rPr>
          <w:rFonts w:ascii="Verdana" w:hAnsi="Verdana" w:eastAsia="Verdana" w:cs="Verdana"/>
          <w:i/>
          <w:spacing w:val="-1"/>
          <w:kern w:val="0"/>
          <w:sz w:val="18"/>
          <w:szCs w:val="18"/>
        </w:rPr>
        <w:t xml:space="preserve"> </w:t>
      </w:r>
      <w:r w:rsidRPr="00123EE4">
        <w:rPr>
          <w:rFonts w:ascii="Verdana" w:hAnsi="Verdana" w:eastAsia="Verdana" w:cs="Verdana"/>
          <w:kern w:val="0"/>
          <w:sz w:val="18"/>
          <w:szCs w:val="18"/>
        </w:rPr>
        <w:t>(AFA)</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met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twee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delen: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a)</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politiek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partnerschapsdeel</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handels-</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 investeringendeel. Daarnaast is overeenstemming bereikt met Chili over een interim handelsakkoord (</w:t>
      </w:r>
      <w:proofErr w:type="spellStart"/>
      <w:r w:rsidRPr="00123EE4">
        <w:rPr>
          <w:rFonts w:ascii="Verdana" w:hAnsi="Verdana" w:eastAsia="Verdana" w:cs="Verdana"/>
          <w:kern w:val="0"/>
          <w:sz w:val="18"/>
          <w:szCs w:val="18"/>
        </w:rPr>
        <w:t>iTA</w:t>
      </w:r>
      <w:proofErr w:type="spellEnd"/>
      <w:r w:rsidRPr="00123EE4">
        <w:rPr>
          <w:rFonts w:ascii="Verdana" w:hAnsi="Verdana" w:eastAsia="Verdana" w:cs="Verdana"/>
          <w:kern w:val="0"/>
          <w:sz w:val="18"/>
          <w:szCs w:val="18"/>
        </w:rPr>
        <w:t xml:space="preserve">) dat de handelsafspraken van het AFA repliceert. Het kabinet heeft de Kamer geïnformeerd over de inhoud van de overeenkomsten, de kabinetsappreciatie, het besluitvormingsproces en de voorgenomen kabinetspositie ten aanzien van de Raadsbesluiten inzake het </w:t>
      </w:r>
      <w:proofErr w:type="spellStart"/>
      <w:r w:rsidRPr="00123EE4">
        <w:rPr>
          <w:rFonts w:ascii="Verdana" w:hAnsi="Verdana" w:eastAsia="Verdana" w:cs="Verdana"/>
          <w:kern w:val="0"/>
          <w:sz w:val="18"/>
          <w:szCs w:val="18"/>
        </w:rPr>
        <w:t>iTA</w:t>
      </w:r>
      <w:proofErr w:type="spellEnd"/>
      <w:r w:rsidRPr="00123EE4">
        <w:rPr>
          <w:rFonts w:ascii="Verdana" w:hAnsi="Verdana" w:eastAsia="Verdana" w:cs="Verdana"/>
          <w:kern w:val="0"/>
          <w:sz w:val="18"/>
          <w:szCs w:val="18"/>
        </w:rPr>
        <w:t xml:space="preserve"> en het AFA.</w:t>
      </w:r>
      <w:r w:rsidRPr="00123EE4">
        <w:rPr>
          <w:rFonts w:ascii="Verdana" w:hAnsi="Verdana" w:eastAsia="Verdana" w:cs="Verdana"/>
          <w:kern w:val="0"/>
          <w:sz w:val="18"/>
          <w:szCs w:val="18"/>
          <w:vertAlign w:val="superscript"/>
        </w:rPr>
        <w:footnoteReference w:id="54"/>
      </w:r>
      <w:r w:rsidRPr="00123EE4">
        <w:rPr>
          <w:rFonts w:ascii="Verdana" w:hAnsi="Verdana" w:eastAsia="Verdana" w:cs="Verdana"/>
          <w:spacing w:val="29"/>
          <w:kern w:val="0"/>
          <w:position w:val="6"/>
          <w:sz w:val="12"/>
          <w:szCs w:val="12"/>
        </w:rPr>
        <w:t xml:space="preserve"> </w:t>
      </w:r>
      <w:r w:rsidRPr="00123EE4">
        <w:rPr>
          <w:rFonts w:ascii="Verdana" w:hAnsi="Verdana" w:eastAsia="Verdana" w:cs="Verdana"/>
          <w:kern w:val="0"/>
          <w:sz w:val="18"/>
          <w:szCs w:val="18"/>
        </w:rPr>
        <w:t xml:space="preserve">Op 13 december 2023 hebben Chili en de EU het </w:t>
      </w:r>
      <w:proofErr w:type="spellStart"/>
      <w:r w:rsidRPr="00123EE4">
        <w:rPr>
          <w:rFonts w:ascii="Verdana" w:hAnsi="Verdana" w:eastAsia="Verdana" w:cs="Verdana"/>
          <w:kern w:val="0"/>
          <w:sz w:val="18"/>
          <w:szCs w:val="18"/>
        </w:rPr>
        <w:t>iTA</w:t>
      </w:r>
      <w:proofErr w:type="spellEnd"/>
      <w:r w:rsidRPr="00123EE4">
        <w:rPr>
          <w:rFonts w:ascii="Verdana" w:hAnsi="Verdana" w:eastAsia="Verdana" w:cs="Verdana"/>
          <w:kern w:val="0"/>
          <w:sz w:val="18"/>
          <w:szCs w:val="18"/>
        </w:rPr>
        <w:t xml:space="preserve"> en het AFA ondertekend. Ook de individuele EU lidstaten waaronder Nederland, hebben het AFA ondertekend. In maart 2024 heeft de Raad ingestemd met de goedkeuring van het </w:t>
      </w:r>
      <w:proofErr w:type="spellStart"/>
      <w:r w:rsidRPr="00123EE4">
        <w:rPr>
          <w:rFonts w:ascii="Verdana" w:hAnsi="Verdana" w:eastAsia="Verdana" w:cs="Verdana"/>
          <w:kern w:val="0"/>
          <w:sz w:val="18"/>
          <w:szCs w:val="18"/>
        </w:rPr>
        <w:t>iTA</w:t>
      </w:r>
      <w:proofErr w:type="spellEnd"/>
      <w:r w:rsidRPr="00123EE4">
        <w:rPr>
          <w:rFonts w:ascii="Verdana" w:hAnsi="Verdana" w:eastAsia="Verdana" w:cs="Verdana"/>
          <w:kern w:val="0"/>
          <w:sz w:val="18"/>
          <w:szCs w:val="18"/>
        </w:rPr>
        <w:t xml:space="preserve">, waarmee ratificatie aan EU-zijde is afgerond. Op 13 november 2024 heeft Chili zowel de </w:t>
      </w:r>
      <w:proofErr w:type="spellStart"/>
      <w:r w:rsidRPr="00123EE4">
        <w:rPr>
          <w:rFonts w:ascii="Verdana" w:hAnsi="Verdana" w:eastAsia="Verdana" w:cs="Verdana"/>
          <w:kern w:val="0"/>
          <w:sz w:val="18"/>
          <w:szCs w:val="18"/>
        </w:rPr>
        <w:t>iTA</w:t>
      </w:r>
      <w:proofErr w:type="spellEnd"/>
      <w:r w:rsidRPr="00123EE4">
        <w:rPr>
          <w:rFonts w:ascii="Verdana" w:hAnsi="Verdana" w:eastAsia="Verdana" w:cs="Verdana"/>
          <w:kern w:val="0"/>
          <w:sz w:val="18"/>
          <w:szCs w:val="18"/>
        </w:rPr>
        <w:t xml:space="preserve"> als het AFA geratificeerd. De </w:t>
      </w:r>
      <w:proofErr w:type="spellStart"/>
      <w:r w:rsidRPr="00123EE4">
        <w:rPr>
          <w:rFonts w:ascii="Verdana" w:hAnsi="Verdana" w:eastAsia="Verdana" w:cs="Verdana"/>
          <w:kern w:val="0"/>
          <w:sz w:val="18"/>
          <w:szCs w:val="18"/>
        </w:rPr>
        <w:t>iTA</w:t>
      </w:r>
      <w:proofErr w:type="spellEnd"/>
      <w:r w:rsidRPr="00123EE4">
        <w:rPr>
          <w:rFonts w:ascii="Verdana" w:hAnsi="Verdana" w:eastAsia="Verdana" w:cs="Verdana"/>
          <w:kern w:val="0"/>
          <w:sz w:val="18"/>
          <w:szCs w:val="18"/>
        </w:rPr>
        <w:t xml:space="preserve"> is op 1 februari 2025 in werking getreden. Het AFA betreft een gemengd akkoord dat ter goedkeuring aan het parlement zal worden voorgelegd. Uw Kamer wordt hierover volgens de gebruikelijke procedures geïnformeerd.</w:t>
      </w:r>
    </w:p>
    <w:p w:rsidR="00D82A3C" w:rsidP="0024162E" w:rsidRDefault="00D82A3C" w14:paraId="51AF22DA" w14:textId="77777777">
      <w:pPr>
        <w:widowControl w:val="0"/>
        <w:autoSpaceDE w:val="0"/>
        <w:autoSpaceDN w:val="0"/>
        <w:spacing w:before="31" w:after="0" w:line="276" w:lineRule="auto"/>
        <w:ind w:right="163"/>
        <w:rPr>
          <w:rFonts w:ascii="Verdana" w:hAnsi="Verdana" w:eastAsia="Verdana" w:cs="Verdana"/>
          <w:kern w:val="0"/>
          <w:sz w:val="18"/>
          <w:highlight w:val="yellow"/>
        </w:rPr>
      </w:pPr>
    </w:p>
    <w:p w:rsidRPr="00123EE4" w:rsidR="00D82A3C" w:rsidP="005F088B" w:rsidRDefault="00D82A3C" w14:paraId="56F92065" w14:textId="0276E6C1">
      <w:pPr>
        <w:widowControl w:val="0"/>
        <w:autoSpaceDE w:val="0"/>
        <w:autoSpaceDN w:val="0"/>
        <w:spacing w:before="31" w:after="0" w:line="276" w:lineRule="auto"/>
        <w:ind w:right="163"/>
        <w:rPr>
          <w:rFonts w:ascii="Verdana" w:hAnsi="Verdana" w:eastAsia="Verdana" w:cs="Verdana"/>
          <w:b/>
          <w:kern w:val="0"/>
          <w:sz w:val="18"/>
          <w:szCs w:val="18"/>
          <w:u w:val="single"/>
        </w:rPr>
      </w:pPr>
      <w:r w:rsidRPr="00123EE4">
        <w:rPr>
          <w:rFonts w:ascii="Verdana" w:hAnsi="Verdana" w:eastAsia="Verdana" w:cs="Verdana"/>
          <w:b/>
          <w:kern w:val="0"/>
          <w:sz w:val="18"/>
          <w:szCs w:val="18"/>
          <w:u w:val="single"/>
        </w:rPr>
        <w:t>Ecuador (</w:t>
      </w:r>
      <w:proofErr w:type="spellStart"/>
      <w:r w:rsidRPr="00123EE4">
        <w:rPr>
          <w:rFonts w:ascii="Verdana" w:hAnsi="Verdana" w:eastAsia="Verdana" w:cs="Verdana"/>
          <w:b/>
          <w:kern w:val="0"/>
          <w:sz w:val="18"/>
          <w:szCs w:val="18"/>
          <w:u w:val="single"/>
        </w:rPr>
        <w:t>Sustainable</w:t>
      </w:r>
      <w:proofErr w:type="spellEnd"/>
      <w:r w:rsidRPr="00123EE4">
        <w:rPr>
          <w:rFonts w:ascii="Verdana" w:hAnsi="Verdana" w:eastAsia="Verdana" w:cs="Verdana"/>
          <w:b/>
          <w:kern w:val="0"/>
          <w:sz w:val="18"/>
          <w:szCs w:val="18"/>
          <w:u w:val="single"/>
        </w:rPr>
        <w:t xml:space="preserve"> Investment </w:t>
      </w:r>
      <w:proofErr w:type="spellStart"/>
      <w:r w:rsidRPr="00123EE4">
        <w:rPr>
          <w:rFonts w:ascii="Verdana" w:hAnsi="Verdana" w:eastAsia="Verdana" w:cs="Verdana"/>
          <w:b/>
          <w:kern w:val="0"/>
          <w:sz w:val="18"/>
          <w:szCs w:val="18"/>
          <w:u w:val="single"/>
        </w:rPr>
        <w:t>Facilitation</w:t>
      </w:r>
      <w:proofErr w:type="spellEnd"/>
      <w:r w:rsidRPr="00123EE4">
        <w:rPr>
          <w:rFonts w:ascii="Verdana" w:hAnsi="Verdana" w:eastAsia="Verdana" w:cs="Verdana"/>
          <w:b/>
          <w:kern w:val="0"/>
          <w:sz w:val="18"/>
          <w:szCs w:val="18"/>
          <w:u w:val="single"/>
        </w:rPr>
        <w:t xml:space="preserve"> Agreement): </w:t>
      </w:r>
    </w:p>
    <w:p w:rsidRPr="00123EE4" w:rsidR="00D82A3C" w:rsidP="005F088B" w:rsidRDefault="00592110" w14:paraId="086FE97D" w14:textId="7A01DD88">
      <w:pPr>
        <w:widowControl w:val="0"/>
        <w:autoSpaceDE w:val="0"/>
        <w:autoSpaceDN w:val="0"/>
        <w:spacing w:before="31" w:after="0" w:line="276" w:lineRule="auto"/>
        <w:ind w:right="163"/>
        <w:rPr>
          <w:rFonts w:ascii="Verdana" w:hAnsi="Verdana" w:eastAsia="Verdana" w:cs="Verdana"/>
          <w:b/>
          <w:kern w:val="0"/>
          <w:sz w:val="18"/>
          <w:szCs w:val="18"/>
        </w:rPr>
      </w:pPr>
      <w:r w:rsidRPr="000D5B84">
        <w:rPr>
          <w:rFonts w:ascii="Verdana" w:hAnsi="Verdana" w:eastAsia="Verdana" w:cs="Verdana"/>
          <w:b/>
          <w:kern w:val="0"/>
          <w:sz w:val="18"/>
          <w:szCs w:val="18"/>
        </w:rPr>
        <w:t xml:space="preserve">De Commissie heeft op 29 juli jl. het voornemen om onderhandelingen te starten met Ecuador over een duurzame </w:t>
      </w:r>
      <w:proofErr w:type="spellStart"/>
      <w:r w:rsidRPr="000D5B84">
        <w:rPr>
          <w:rFonts w:ascii="Verdana" w:hAnsi="Verdana" w:eastAsia="Verdana" w:cs="Verdana"/>
          <w:b/>
          <w:kern w:val="0"/>
          <w:sz w:val="18"/>
          <w:szCs w:val="18"/>
        </w:rPr>
        <w:t>investeringsfacilitatieovereenkomst</w:t>
      </w:r>
      <w:proofErr w:type="spellEnd"/>
      <w:r w:rsidRPr="000D5B84">
        <w:rPr>
          <w:rFonts w:ascii="Verdana" w:hAnsi="Verdana" w:eastAsia="Verdana" w:cs="Verdana"/>
          <w:b/>
          <w:kern w:val="0"/>
          <w:sz w:val="18"/>
          <w:szCs w:val="18"/>
        </w:rPr>
        <w:t xml:space="preserve"> (SIFA)</w:t>
      </w:r>
      <w:r w:rsidR="00F061FE">
        <w:rPr>
          <w:rFonts w:ascii="Verdana" w:hAnsi="Verdana" w:eastAsia="Verdana" w:cs="Verdana"/>
          <w:b/>
          <w:kern w:val="0"/>
          <w:sz w:val="18"/>
          <w:szCs w:val="18"/>
        </w:rPr>
        <w:t xml:space="preserve"> ter besluitvorming voorgelegd aan de lidstaten</w:t>
      </w:r>
      <w:r w:rsidRPr="000D5B84">
        <w:rPr>
          <w:rFonts w:ascii="Verdana" w:hAnsi="Verdana" w:eastAsia="Verdana" w:cs="Verdana"/>
          <w:b/>
          <w:kern w:val="0"/>
          <w:sz w:val="18"/>
          <w:szCs w:val="18"/>
        </w:rPr>
        <w:t>. Het is op dit moment nog niet duidelijk wanneer de Commissie de onderhandelingen daadwerkelijk zal aanvangen. Uw Kamer wordt op korte termijn via een separate Kamerbrief geïnformeerd over de mandaatverlening voor deze onderhandelingen</w:t>
      </w:r>
      <w:r w:rsidRPr="00123EE4" w:rsidR="00D82A3C">
        <w:rPr>
          <w:rFonts w:ascii="Verdana" w:hAnsi="Verdana" w:eastAsia="Verdana" w:cs="Verdana"/>
          <w:b/>
          <w:kern w:val="0"/>
          <w:sz w:val="18"/>
          <w:szCs w:val="18"/>
        </w:rPr>
        <w:t xml:space="preserve">. </w:t>
      </w:r>
    </w:p>
    <w:p w:rsidRPr="00D82A3C" w:rsidR="0024162E" w:rsidP="0024162E" w:rsidRDefault="0024162E" w14:paraId="284F72FC" w14:textId="77777777">
      <w:pPr>
        <w:widowControl w:val="0"/>
        <w:autoSpaceDE w:val="0"/>
        <w:autoSpaceDN w:val="0"/>
        <w:spacing w:before="34" w:after="0" w:line="276" w:lineRule="auto"/>
        <w:rPr>
          <w:rFonts w:ascii="Verdana" w:hAnsi="Verdana" w:eastAsia="Verdana" w:cs="Verdana"/>
          <w:kern w:val="0"/>
          <w:sz w:val="18"/>
          <w:szCs w:val="18"/>
          <w:highlight w:val="yellow"/>
        </w:rPr>
      </w:pPr>
    </w:p>
    <w:p w:rsidRPr="00123EE4" w:rsidR="0024162E" w:rsidP="0024162E" w:rsidRDefault="0024162E" w14:paraId="0AFAE572" w14:textId="77777777">
      <w:pPr>
        <w:widowControl w:val="0"/>
        <w:autoSpaceDE w:val="0"/>
        <w:autoSpaceDN w:val="0"/>
        <w:spacing w:after="0" w:line="276" w:lineRule="auto"/>
        <w:ind w:right="137"/>
        <w:rPr>
          <w:rFonts w:ascii="Verdana" w:hAnsi="Verdana" w:eastAsia="Verdana" w:cs="Verdana"/>
          <w:kern w:val="0"/>
          <w:sz w:val="18"/>
          <w:szCs w:val="18"/>
          <w:lang w:val="en-US"/>
        </w:rPr>
      </w:pPr>
      <w:r w:rsidRPr="00123EE4">
        <w:rPr>
          <w:rFonts w:ascii="Verdana" w:hAnsi="Verdana" w:eastAsia="Verdana" w:cs="Verdana"/>
          <w:kern w:val="0"/>
          <w:sz w:val="18"/>
          <w:szCs w:val="18"/>
          <w:u w:val="single"/>
          <w:lang w:val="en-US"/>
        </w:rPr>
        <w:t xml:space="preserve">Mercosur (Comprehensive Free Trade Agreement </w:t>
      </w:r>
      <w:proofErr w:type="spellStart"/>
      <w:r w:rsidRPr="00123EE4">
        <w:rPr>
          <w:rFonts w:ascii="Verdana" w:hAnsi="Verdana" w:eastAsia="Verdana" w:cs="Verdana"/>
          <w:kern w:val="0"/>
          <w:sz w:val="18"/>
          <w:szCs w:val="18"/>
          <w:u w:val="single"/>
          <w:lang w:val="en-US"/>
        </w:rPr>
        <w:t>als</w:t>
      </w:r>
      <w:proofErr w:type="spellEnd"/>
      <w:r w:rsidRPr="00123EE4">
        <w:rPr>
          <w:rFonts w:ascii="Verdana" w:hAnsi="Verdana" w:eastAsia="Verdana" w:cs="Verdana"/>
          <w:kern w:val="0"/>
          <w:sz w:val="18"/>
          <w:szCs w:val="18"/>
          <w:u w:val="single"/>
          <w:lang w:val="en-US"/>
        </w:rPr>
        <w:t xml:space="preserve"> </w:t>
      </w:r>
      <w:proofErr w:type="spellStart"/>
      <w:r w:rsidRPr="00123EE4">
        <w:rPr>
          <w:rFonts w:ascii="Verdana" w:hAnsi="Verdana" w:eastAsia="Verdana" w:cs="Verdana"/>
          <w:kern w:val="0"/>
          <w:sz w:val="18"/>
          <w:szCs w:val="18"/>
          <w:u w:val="single"/>
          <w:lang w:val="en-US"/>
        </w:rPr>
        <w:t>onderdeel</w:t>
      </w:r>
      <w:proofErr w:type="spellEnd"/>
      <w:r w:rsidRPr="00123EE4">
        <w:rPr>
          <w:rFonts w:ascii="Verdana" w:hAnsi="Verdana" w:eastAsia="Verdana" w:cs="Verdana"/>
          <w:kern w:val="0"/>
          <w:sz w:val="18"/>
          <w:szCs w:val="18"/>
          <w:u w:val="single"/>
          <w:lang w:val="en-US"/>
        </w:rPr>
        <w:t xml:space="preserve"> van Association Agreement):</w:t>
      </w:r>
      <w:r w:rsidRPr="00123EE4">
        <w:rPr>
          <w:rFonts w:ascii="Verdana" w:hAnsi="Verdana" w:eastAsia="Verdana" w:cs="Verdana"/>
          <w:kern w:val="0"/>
          <w:sz w:val="18"/>
          <w:szCs w:val="18"/>
          <w:lang w:val="en-US"/>
        </w:rPr>
        <w:t xml:space="preserve">  </w:t>
      </w:r>
    </w:p>
    <w:p w:rsidRPr="001D5DCD" w:rsidR="001D5DCD" w:rsidP="001D5DCD" w:rsidRDefault="0024162E" w14:paraId="52042041" w14:textId="5624C816">
      <w:pPr>
        <w:widowControl w:val="0"/>
        <w:autoSpaceDE w:val="0"/>
        <w:autoSpaceDN w:val="0"/>
        <w:spacing w:after="0" w:line="276" w:lineRule="auto"/>
        <w:ind w:right="137"/>
        <w:rPr>
          <w:rFonts w:ascii="Verdana" w:hAnsi="Verdana" w:eastAsia="Verdana" w:cs="Verdana"/>
          <w:b/>
          <w:bCs/>
          <w:kern w:val="0"/>
          <w:sz w:val="18"/>
          <w:szCs w:val="18"/>
        </w:rPr>
      </w:pPr>
      <w:proofErr w:type="spellStart"/>
      <w:r w:rsidRPr="00123EE4">
        <w:rPr>
          <w:rFonts w:ascii="Verdana" w:hAnsi="Verdana" w:eastAsia="Verdana" w:cs="Verdana"/>
          <w:kern w:val="0"/>
          <w:sz w:val="18"/>
          <w:szCs w:val="18"/>
          <w:lang w:val="en-US"/>
        </w:rPr>
        <w:t>Argentinië</w:t>
      </w:r>
      <w:proofErr w:type="spellEnd"/>
      <w:r w:rsidRPr="00123EE4">
        <w:rPr>
          <w:rFonts w:ascii="Verdana" w:hAnsi="Verdana" w:eastAsia="Verdana" w:cs="Verdana"/>
          <w:kern w:val="0"/>
          <w:sz w:val="18"/>
          <w:szCs w:val="18"/>
          <w:lang w:val="en-US"/>
        </w:rPr>
        <w:t>,</w:t>
      </w:r>
      <w:r w:rsidRPr="00123EE4">
        <w:rPr>
          <w:rFonts w:ascii="Verdana" w:hAnsi="Verdana" w:eastAsia="Verdana" w:cs="Verdana"/>
          <w:spacing w:val="-1"/>
          <w:kern w:val="0"/>
          <w:sz w:val="18"/>
          <w:szCs w:val="18"/>
          <w:lang w:val="en-US"/>
        </w:rPr>
        <w:t xml:space="preserve"> </w:t>
      </w:r>
      <w:proofErr w:type="spellStart"/>
      <w:r w:rsidRPr="00123EE4">
        <w:rPr>
          <w:rFonts w:ascii="Verdana" w:hAnsi="Verdana" w:eastAsia="Verdana" w:cs="Verdana"/>
          <w:kern w:val="0"/>
          <w:sz w:val="18"/>
          <w:szCs w:val="18"/>
          <w:lang w:val="en-US"/>
        </w:rPr>
        <w:t>Brazilië</w:t>
      </w:r>
      <w:proofErr w:type="spellEnd"/>
      <w:r w:rsidRPr="00123EE4">
        <w:rPr>
          <w:rFonts w:ascii="Verdana" w:hAnsi="Verdana" w:eastAsia="Verdana" w:cs="Verdana"/>
          <w:kern w:val="0"/>
          <w:sz w:val="18"/>
          <w:szCs w:val="18"/>
          <w:lang w:val="en-US"/>
        </w:rPr>
        <w:t>,</w:t>
      </w:r>
      <w:r w:rsidRPr="00123EE4">
        <w:rPr>
          <w:rFonts w:ascii="Verdana" w:hAnsi="Verdana" w:eastAsia="Verdana" w:cs="Verdana"/>
          <w:spacing w:val="-1"/>
          <w:kern w:val="0"/>
          <w:sz w:val="18"/>
          <w:szCs w:val="18"/>
          <w:lang w:val="en-US"/>
        </w:rPr>
        <w:t xml:space="preserve"> </w:t>
      </w:r>
      <w:r w:rsidRPr="00123EE4">
        <w:rPr>
          <w:rFonts w:ascii="Verdana" w:hAnsi="Verdana" w:eastAsia="Verdana" w:cs="Verdana"/>
          <w:kern w:val="0"/>
          <w:sz w:val="18"/>
          <w:szCs w:val="18"/>
          <w:lang w:val="en-US"/>
        </w:rPr>
        <w:t>Paraguay</w:t>
      </w:r>
      <w:r w:rsidRPr="00123EE4">
        <w:rPr>
          <w:rFonts w:ascii="Verdana" w:hAnsi="Verdana" w:eastAsia="Verdana" w:cs="Verdana"/>
          <w:spacing w:val="-1"/>
          <w:kern w:val="0"/>
          <w:sz w:val="18"/>
          <w:szCs w:val="18"/>
          <w:lang w:val="en-US"/>
        </w:rPr>
        <w:t xml:space="preserve">, </w:t>
      </w:r>
      <w:r w:rsidRPr="00123EE4">
        <w:rPr>
          <w:rFonts w:ascii="Verdana" w:hAnsi="Verdana" w:eastAsia="Verdana" w:cs="Verdana"/>
          <w:kern w:val="0"/>
          <w:sz w:val="18"/>
          <w:szCs w:val="18"/>
          <w:lang w:val="en-US"/>
        </w:rPr>
        <w:t xml:space="preserve">Uruguay </w:t>
      </w:r>
      <w:proofErr w:type="spellStart"/>
      <w:r w:rsidRPr="00123EE4">
        <w:rPr>
          <w:rFonts w:ascii="Verdana" w:hAnsi="Verdana" w:eastAsia="Verdana" w:cs="Verdana"/>
          <w:kern w:val="0"/>
          <w:sz w:val="18"/>
          <w:szCs w:val="18"/>
          <w:lang w:val="en-US"/>
        </w:rPr>
        <w:t>en</w:t>
      </w:r>
      <w:proofErr w:type="spellEnd"/>
      <w:r w:rsidRPr="00123EE4">
        <w:rPr>
          <w:rFonts w:ascii="Verdana" w:hAnsi="Verdana" w:eastAsia="Verdana" w:cs="Verdana"/>
          <w:kern w:val="0"/>
          <w:sz w:val="18"/>
          <w:szCs w:val="18"/>
          <w:lang w:val="en-US"/>
        </w:rPr>
        <w:t xml:space="preserve"> </w:t>
      </w:r>
      <w:proofErr w:type="spellStart"/>
      <w:r w:rsidRPr="00123EE4">
        <w:rPr>
          <w:rFonts w:ascii="Verdana" w:hAnsi="Verdana" w:eastAsia="Verdana" w:cs="Verdana"/>
          <w:kern w:val="0"/>
          <w:sz w:val="18"/>
          <w:szCs w:val="18"/>
          <w:lang w:val="en-US"/>
        </w:rPr>
        <w:t>sinds</w:t>
      </w:r>
      <w:proofErr w:type="spellEnd"/>
      <w:r w:rsidRPr="00123EE4">
        <w:rPr>
          <w:rFonts w:ascii="Verdana" w:hAnsi="Verdana" w:eastAsia="Verdana" w:cs="Verdana"/>
          <w:kern w:val="0"/>
          <w:sz w:val="18"/>
          <w:szCs w:val="18"/>
          <w:lang w:val="en-US"/>
        </w:rPr>
        <w:t xml:space="preserve"> </w:t>
      </w:r>
      <w:proofErr w:type="spellStart"/>
      <w:r w:rsidRPr="00123EE4">
        <w:rPr>
          <w:rFonts w:ascii="Verdana" w:hAnsi="Verdana" w:eastAsia="Verdana" w:cs="Verdana"/>
          <w:kern w:val="0"/>
          <w:sz w:val="18"/>
          <w:szCs w:val="18"/>
          <w:lang w:val="en-US"/>
        </w:rPr>
        <w:t>juli</w:t>
      </w:r>
      <w:proofErr w:type="spellEnd"/>
      <w:r w:rsidRPr="00123EE4">
        <w:rPr>
          <w:rFonts w:ascii="Verdana" w:hAnsi="Verdana" w:eastAsia="Verdana" w:cs="Verdana"/>
          <w:kern w:val="0"/>
          <w:sz w:val="18"/>
          <w:szCs w:val="18"/>
          <w:lang w:val="en-US"/>
        </w:rPr>
        <w:t xml:space="preserve"> 2024 Bolivia </w:t>
      </w:r>
      <w:proofErr w:type="spellStart"/>
      <w:r w:rsidRPr="00123EE4">
        <w:rPr>
          <w:rFonts w:ascii="Verdana" w:hAnsi="Verdana" w:eastAsia="Verdana" w:cs="Verdana"/>
          <w:kern w:val="0"/>
          <w:sz w:val="18"/>
          <w:szCs w:val="18"/>
          <w:lang w:val="en-US"/>
        </w:rPr>
        <w:t>zijn</w:t>
      </w:r>
      <w:proofErr w:type="spellEnd"/>
      <w:r w:rsidRPr="00123EE4">
        <w:rPr>
          <w:rFonts w:ascii="Verdana" w:hAnsi="Verdana" w:eastAsia="Verdana" w:cs="Verdana"/>
          <w:spacing w:val="-1"/>
          <w:kern w:val="0"/>
          <w:sz w:val="18"/>
          <w:szCs w:val="18"/>
          <w:lang w:val="en-US"/>
        </w:rPr>
        <w:t xml:space="preserve"> </w:t>
      </w:r>
      <w:r w:rsidRPr="00123EE4">
        <w:rPr>
          <w:rFonts w:ascii="Verdana" w:hAnsi="Verdana" w:eastAsia="Verdana" w:cs="Verdana"/>
          <w:kern w:val="0"/>
          <w:sz w:val="18"/>
          <w:szCs w:val="18"/>
          <w:lang w:val="en-US"/>
        </w:rPr>
        <w:t>lid van</w:t>
      </w:r>
      <w:r w:rsidRPr="00123EE4">
        <w:rPr>
          <w:rFonts w:ascii="Verdana" w:hAnsi="Verdana" w:eastAsia="Verdana" w:cs="Verdana"/>
          <w:spacing w:val="-1"/>
          <w:kern w:val="0"/>
          <w:sz w:val="18"/>
          <w:szCs w:val="18"/>
          <w:lang w:val="en-US"/>
        </w:rPr>
        <w:t xml:space="preserve"> </w:t>
      </w:r>
      <w:r w:rsidRPr="00123EE4">
        <w:rPr>
          <w:rFonts w:ascii="Verdana" w:hAnsi="Verdana" w:eastAsia="Verdana" w:cs="Verdana"/>
          <w:kern w:val="0"/>
          <w:sz w:val="18"/>
          <w:szCs w:val="18"/>
          <w:lang w:val="en-US"/>
        </w:rPr>
        <w:t xml:space="preserve">Mercosur. </w:t>
      </w:r>
      <w:r w:rsidRPr="00123EE4">
        <w:rPr>
          <w:rFonts w:ascii="Verdana" w:hAnsi="Verdana" w:eastAsia="Verdana" w:cs="Verdana"/>
          <w:kern w:val="0"/>
          <w:sz w:val="18"/>
          <w:szCs w:val="18"/>
        </w:rPr>
        <w:t>Het lidmaatschap van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Venezuela is op 1</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december</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2016</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geschorst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(eerst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tijdelijk,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augustus</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2017</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bevestigd).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 xml:space="preserve">In 2000 zijn de EU en de </w:t>
      </w:r>
      <w:proofErr w:type="spellStart"/>
      <w:r w:rsidRPr="00123EE4">
        <w:rPr>
          <w:rFonts w:ascii="Verdana" w:hAnsi="Verdana" w:eastAsia="Verdana" w:cs="Verdana"/>
          <w:kern w:val="0"/>
          <w:sz w:val="18"/>
          <w:szCs w:val="18"/>
        </w:rPr>
        <w:t>Mercosur</w:t>
      </w:r>
      <w:proofErr w:type="spellEnd"/>
      <w:r w:rsidRPr="00123EE4">
        <w:rPr>
          <w:rFonts w:ascii="Verdana" w:hAnsi="Verdana" w:eastAsia="Verdana" w:cs="Verdana"/>
          <w:kern w:val="0"/>
          <w:sz w:val="18"/>
          <w:szCs w:val="18"/>
        </w:rPr>
        <w:t>-landen gestart met onderhandelingen over een associatieakkoord met als onderdeel daarvan een handelsakkoord. Venezuela</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niet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betrokken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bij de onderhandelingen met de EU en dat geldt vooralsnog ook voor Bolivia. Op 28 juni 2019 werd een onderhandelaarsakkoord bereikt, waarbij een aantal voorlopige teksten door de Europese Commissie is gepubliceerd.</w:t>
      </w:r>
      <w:r w:rsidRPr="00123EE4">
        <w:rPr>
          <w:rFonts w:ascii="Verdana" w:hAnsi="Verdana" w:eastAsia="Verdana" w:cs="Verdana"/>
          <w:kern w:val="0"/>
          <w:sz w:val="18"/>
          <w:szCs w:val="18"/>
          <w:vertAlign w:val="superscript"/>
        </w:rPr>
        <w:footnoteReference w:id="55"/>
      </w:r>
      <w:r w:rsidRPr="00123EE4">
        <w:rPr>
          <w:rFonts w:ascii="Verdana" w:hAnsi="Verdana" w:eastAsia="Verdana" w:cs="Verdana"/>
          <w:spacing w:val="33"/>
          <w:kern w:val="0"/>
          <w:position w:val="6"/>
          <w:sz w:val="12"/>
          <w:szCs w:val="12"/>
        </w:rPr>
        <w:t xml:space="preserve"> </w:t>
      </w:r>
      <w:r w:rsidRPr="00123EE4">
        <w:rPr>
          <w:rFonts w:ascii="Verdana" w:hAnsi="Verdana" w:eastAsia="Verdana" w:cs="Verdana"/>
          <w:kern w:val="0"/>
          <w:sz w:val="18"/>
          <w:szCs w:val="18"/>
        </w:rPr>
        <w:t>Ter uitvoering van een Kamermotie</w:t>
      </w:r>
      <w:r w:rsidRPr="00123EE4">
        <w:rPr>
          <w:rFonts w:ascii="Verdana" w:hAnsi="Verdana" w:eastAsia="Verdana" w:cs="Verdana"/>
          <w:kern w:val="0"/>
          <w:sz w:val="18"/>
          <w:szCs w:val="18"/>
          <w:vertAlign w:val="superscript"/>
        </w:rPr>
        <w:footnoteReference w:id="56"/>
      </w:r>
      <w:r w:rsidRPr="00123EE4">
        <w:rPr>
          <w:rFonts w:ascii="Verdana" w:hAnsi="Verdana" w:eastAsia="Verdana" w:cs="Verdana"/>
          <w:spacing w:val="33"/>
          <w:kern w:val="0"/>
          <w:position w:val="6"/>
          <w:sz w:val="12"/>
          <w:szCs w:val="12"/>
        </w:rPr>
        <w:t xml:space="preserve"> </w:t>
      </w:r>
      <w:r w:rsidRPr="00123EE4">
        <w:rPr>
          <w:rFonts w:ascii="Verdana" w:hAnsi="Verdana" w:eastAsia="Verdana" w:cs="Verdana"/>
          <w:kern w:val="0"/>
          <w:sz w:val="18"/>
          <w:szCs w:val="18"/>
        </w:rPr>
        <w:t>voerde Wageningen Universiteit in 2020 een studie uit over de mogelijke effecten van het handelsakkoord voor de Nederlandse landbouw.</w:t>
      </w:r>
      <w:r w:rsidRPr="00123EE4">
        <w:rPr>
          <w:rFonts w:ascii="Verdana" w:hAnsi="Verdana" w:eastAsia="Verdana" w:cs="Verdana"/>
          <w:kern w:val="0"/>
          <w:sz w:val="18"/>
          <w:szCs w:val="18"/>
          <w:vertAlign w:val="superscript"/>
        </w:rPr>
        <w:footnoteReference w:id="57"/>
      </w:r>
      <w:r w:rsidRPr="00123EE4">
        <w:rPr>
          <w:rFonts w:ascii="Verdana" w:hAnsi="Verdana" w:eastAsia="Verdana" w:cs="Verdana"/>
          <w:spacing w:val="33"/>
          <w:kern w:val="0"/>
          <w:position w:val="6"/>
          <w:sz w:val="12"/>
          <w:szCs w:val="12"/>
        </w:rPr>
        <w:t xml:space="preserve"> </w:t>
      </w:r>
      <w:r w:rsidRPr="00123EE4">
        <w:rPr>
          <w:rFonts w:ascii="Verdana" w:hAnsi="Verdana" w:eastAsia="Verdana" w:cs="Verdana"/>
          <w:kern w:val="0"/>
          <w:sz w:val="18"/>
          <w:szCs w:val="18"/>
        </w:rPr>
        <w:t>Naar aanleiding van de motie Kamminga</w:t>
      </w:r>
      <w:r w:rsidRPr="00123EE4">
        <w:rPr>
          <w:rFonts w:ascii="Verdana" w:hAnsi="Verdana" w:eastAsia="Verdana" w:cs="Verdana"/>
          <w:kern w:val="0"/>
          <w:sz w:val="18"/>
          <w:szCs w:val="18"/>
          <w:vertAlign w:val="superscript"/>
        </w:rPr>
        <w:footnoteReference w:id="58"/>
      </w:r>
      <w:r w:rsidRPr="00123EE4">
        <w:rPr>
          <w:rFonts w:ascii="Verdana" w:hAnsi="Verdana" w:eastAsia="Verdana" w:cs="Verdana"/>
          <w:spacing w:val="36"/>
          <w:kern w:val="0"/>
          <w:position w:val="6"/>
          <w:sz w:val="12"/>
          <w:szCs w:val="12"/>
        </w:rPr>
        <w:t xml:space="preserve"> </w:t>
      </w:r>
      <w:r w:rsidRPr="00123EE4">
        <w:rPr>
          <w:rFonts w:ascii="Verdana" w:hAnsi="Verdana" w:eastAsia="Verdana" w:cs="Verdana"/>
          <w:kern w:val="0"/>
          <w:sz w:val="18"/>
          <w:szCs w:val="18"/>
        </w:rPr>
        <w:t xml:space="preserve">wordt dit onderzoeksrapport geactualiseerd. De Commissie heeft haar </w:t>
      </w:r>
      <w:proofErr w:type="spellStart"/>
      <w:r w:rsidRPr="00123EE4">
        <w:rPr>
          <w:rFonts w:ascii="Verdana" w:hAnsi="Verdana" w:eastAsia="Verdana" w:cs="Verdana"/>
          <w:i/>
          <w:kern w:val="0"/>
          <w:sz w:val="18"/>
          <w:szCs w:val="18"/>
        </w:rPr>
        <w:t>Sustainability</w:t>
      </w:r>
      <w:proofErr w:type="spellEnd"/>
      <w:r w:rsidRPr="00123EE4">
        <w:rPr>
          <w:rFonts w:ascii="Verdana" w:hAnsi="Verdana" w:eastAsia="Verdana" w:cs="Verdana"/>
          <w:i/>
          <w:kern w:val="0"/>
          <w:sz w:val="18"/>
          <w:szCs w:val="18"/>
        </w:rPr>
        <w:t xml:space="preserve"> Impact Assessment </w:t>
      </w:r>
      <w:r w:rsidRPr="00123EE4">
        <w:rPr>
          <w:rFonts w:ascii="Verdana" w:hAnsi="Verdana" w:eastAsia="Verdana" w:cs="Verdana"/>
          <w:kern w:val="0"/>
          <w:sz w:val="18"/>
          <w:szCs w:val="18"/>
        </w:rPr>
        <w:t>in maart 2021 samen met een eigen positie paper gepubliceerd.</w:t>
      </w:r>
      <w:r w:rsidRPr="00123EE4">
        <w:rPr>
          <w:rFonts w:ascii="Verdana" w:hAnsi="Verdana" w:eastAsia="Verdana" w:cs="Verdana"/>
          <w:kern w:val="0"/>
          <w:sz w:val="18"/>
          <w:szCs w:val="18"/>
          <w:vertAlign w:val="superscript"/>
        </w:rPr>
        <w:footnoteReference w:id="59"/>
      </w:r>
      <w:r w:rsidRPr="00123EE4">
        <w:rPr>
          <w:rFonts w:ascii="Verdana" w:hAnsi="Verdana" w:eastAsia="Verdana" w:cs="Verdana"/>
          <w:spacing w:val="30"/>
          <w:kern w:val="0"/>
          <w:position w:val="6"/>
          <w:sz w:val="12"/>
          <w:szCs w:val="12"/>
        </w:rPr>
        <w:t xml:space="preserve"> </w:t>
      </w:r>
      <w:r w:rsidRPr="00123EE4">
        <w:rPr>
          <w:rFonts w:ascii="Verdana" w:hAnsi="Verdana" w:eastAsia="Verdana" w:cs="Verdana"/>
          <w:kern w:val="0"/>
          <w:sz w:val="18"/>
          <w:szCs w:val="18"/>
        </w:rPr>
        <w:t>In maart 2023 heeft de Commissie</w:t>
      </w:r>
      <w:r w:rsidRPr="00123EE4">
        <w:rPr>
          <w:rFonts w:ascii="Verdana" w:hAnsi="Verdana" w:eastAsia="Verdana" w:cs="Verdana"/>
          <w:spacing w:val="40"/>
          <w:kern w:val="0"/>
          <w:sz w:val="18"/>
          <w:szCs w:val="18"/>
        </w:rPr>
        <w:t xml:space="preserve"> </w:t>
      </w:r>
      <w:r w:rsidRPr="00123EE4">
        <w:rPr>
          <w:rFonts w:ascii="Verdana" w:hAnsi="Verdana" w:eastAsia="Verdana" w:cs="Verdana"/>
          <w:kern w:val="0"/>
          <w:sz w:val="18"/>
          <w:szCs w:val="18"/>
        </w:rPr>
        <w:t>een voorstel gedaan om te komen tot een additioneel instrument over aanvullende duurzaamheidsafspraken bij het handelsdeel van het onderhandelaarsakkoord uit 2019.</w:t>
      </w:r>
      <w:r w:rsidRPr="00123EE4">
        <w:rPr>
          <w:rFonts w:ascii="Verdana" w:hAnsi="Verdana" w:eastAsia="Verdana" w:cs="Verdana"/>
          <w:kern w:val="0"/>
          <w:sz w:val="18"/>
          <w:szCs w:val="18"/>
          <w:vertAlign w:val="superscript"/>
        </w:rPr>
        <w:footnoteReference w:id="60"/>
      </w:r>
      <w:r w:rsidRPr="00123EE4">
        <w:rPr>
          <w:rFonts w:ascii="Verdana" w:hAnsi="Verdana" w:eastAsia="Verdana" w:cs="Verdana"/>
          <w:spacing w:val="33"/>
          <w:kern w:val="0"/>
          <w:position w:val="6"/>
          <w:sz w:val="12"/>
          <w:szCs w:val="12"/>
        </w:rPr>
        <w:t xml:space="preserve"> </w:t>
      </w:r>
      <w:r w:rsidRPr="00123EE4">
        <w:rPr>
          <w:rFonts w:ascii="Verdana" w:hAnsi="Verdana" w:eastAsia="Verdana" w:cs="Verdana"/>
          <w:kern w:val="0"/>
          <w:sz w:val="18"/>
          <w:szCs w:val="18"/>
        </w:rPr>
        <w:t xml:space="preserve">Op 14 september 2023 hebben de </w:t>
      </w:r>
      <w:proofErr w:type="spellStart"/>
      <w:r w:rsidRPr="00123EE4">
        <w:rPr>
          <w:rFonts w:ascii="Verdana" w:hAnsi="Verdana" w:eastAsia="Verdana" w:cs="Verdana"/>
          <w:kern w:val="0"/>
          <w:sz w:val="18"/>
          <w:szCs w:val="18"/>
        </w:rPr>
        <w:t>Mercosur</w:t>
      </w:r>
      <w:proofErr w:type="spellEnd"/>
      <w:r w:rsidRPr="00123EE4">
        <w:rPr>
          <w:rFonts w:ascii="Verdana" w:hAnsi="Verdana" w:eastAsia="Verdana" w:cs="Verdana"/>
          <w:kern w:val="0"/>
          <w:sz w:val="18"/>
          <w:szCs w:val="18"/>
        </w:rPr>
        <w:t>-landen een formele reactie gestuurd aan de Europese Commissie over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dit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voorstel.</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Uw</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Kamer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hier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5</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oktober 2023</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over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geïnformeerd.</w:t>
      </w:r>
      <w:r w:rsidRPr="00123EE4">
        <w:rPr>
          <w:rFonts w:ascii="Verdana" w:hAnsi="Verdana" w:eastAsia="Verdana" w:cs="Verdana"/>
          <w:kern w:val="0"/>
          <w:sz w:val="18"/>
          <w:szCs w:val="18"/>
          <w:vertAlign w:val="superscript"/>
        </w:rPr>
        <w:footnoteReference w:id="61"/>
      </w:r>
      <w:r w:rsidRPr="00123EE4">
        <w:rPr>
          <w:rFonts w:ascii="Verdana" w:hAnsi="Verdana" w:eastAsia="Verdana" w:cs="Verdana"/>
          <w:spacing w:val="18"/>
          <w:kern w:val="0"/>
          <w:position w:val="6"/>
          <w:sz w:val="12"/>
          <w:szCs w:val="12"/>
        </w:rPr>
        <w:t xml:space="preserve"> </w:t>
      </w:r>
      <w:r w:rsidRPr="00123EE4">
        <w:rPr>
          <w:rFonts w:ascii="Verdana" w:hAnsi="Verdana" w:eastAsia="Verdana" w:cs="Verdana"/>
          <w:kern w:val="0"/>
          <w:sz w:val="18"/>
          <w:szCs w:val="18"/>
        </w:rPr>
        <w:t xml:space="preserve">Op 6 december 2024 zijn de onderhandelingen tussen de EU en de </w:t>
      </w:r>
      <w:proofErr w:type="spellStart"/>
      <w:r w:rsidRPr="00123EE4">
        <w:rPr>
          <w:rFonts w:ascii="Verdana" w:hAnsi="Verdana" w:eastAsia="Verdana" w:cs="Verdana"/>
          <w:kern w:val="0"/>
          <w:sz w:val="18"/>
          <w:szCs w:val="18"/>
        </w:rPr>
        <w:t>Mercosur</w:t>
      </w:r>
      <w:proofErr w:type="spellEnd"/>
      <w:r w:rsidRPr="00123EE4">
        <w:rPr>
          <w:rFonts w:ascii="Verdana" w:hAnsi="Verdana" w:eastAsia="Verdana" w:cs="Verdana"/>
          <w:kern w:val="0"/>
          <w:sz w:val="18"/>
          <w:szCs w:val="18"/>
        </w:rPr>
        <w:t>-landen over een EU-</w:t>
      </w:r>
      <w:proofErr w:type="spellStart"/>
      <w:r w:rsidRPr="00123EE4">
        <w:rPr>
          <w:rFonts w:ascii="Verdana" w:hAnsi="Verdana" w:eastAsia="Verdana" w:cs="Verdana"/>
          <w:kern w:val="0"/>
          <w:sz w:val="18"/>
          <w:szCs w:val="18"/>
        </w:rPr>
        <w:t>Mercosur</w:t>
      </w:r>
      <w:proofErr w:type="spellEnd"/>
      <w:r w:rsidRPr="00123EE4">
        <w:rPr>
          <w:rFonts w:ascii="Verdana" w:hAnsi="Verdana" w:eastAsia="Verdana" w:cs="Verdana"/>
          <w:kern w:val="0"/>
          <w:sz w:val="18"/>
          <w:szCs w:val="18"/>
        </w:rPr>
        <w:t xml:space="preserve"> akkoord inhoudelijk afgerond. Uw Kamer is hier op 16 december 2024 over geïnformeerd.</w:t>
      </w:r>
      <w:r w:rsidRPr="00123EE4">
        <w:rPr>
          <w:rFonts w:ascii="Verdana" w:hAnsi="Verdana" w:eastAsia="Verdana" w:cs="Verdana"/>
          <w:kern w:val="0"/>
          <w:sz w:val="18"/>
          <w:szCs w:val="18"/>
          <w:vertAlign w:val="superscript"/>
        </w:rPr>
        <w:footnoteReference w:id="62"/>
      </w:r>
      <w:r w:rsidRPr="00123EE4">
        <w:rPr>
          <w:rFonts w:ascii="Verdana" w:hAnsi="Verdana" w:eastAsia="Verdana" w:cs="Verdana"/>
          <w:kern w:val="0"/>
          <w:sz w:val="18"/>
          <w:szCs w:val="18"/>
        </w:rPr>
        <w:t xml:space="preserve"> </w:t>
      </w:r>
      <w:bookmarkStart w:name="_Hlk195867937" w:id="25"/>
      <w:r w:rsidR="00870236">
        <w:rPr>
          <w:rFonts w:ascii="Verdana" w:hAnsi="Verdana" w:eastAsia="Verdana" w:cs="Verdana"/>
          <w:b/>
          <w:bCs/>
          <w:kern w:val="0"/>
          <w:sz w:val="18"/>
          <w:szCs w:val="18"/>
        </w:rPr>
        <w:t>Zoals aangegeven in de brief aan Uw Kamer van 10 september jl.</w:t>
      </w:r>
      <w:r w:rsidR="00870236">
        <w:rPr>
          <w:rStyle w:val="Voetnootmarkering"/>
          <w:rFonts w:ascii="Verdana" w:hAnsi="Verdana" w:eastAsia="Verdana" w:cs="Verdana"/>
          <w:b/>
          <w:bCs/>
          <w:kern w:val="0"/>
          <w:sz w:val="18"/>
          <w:szCs w:val="18"/>
        </w:rPr>
        <w:footnoteReference w:id="63"/>
      </w:r>
      <w:r w:rsidR="00870236">
        <w:rPr>
          <w:rFonts w:ascii="Verdana" w:hAnsi="Verdana" w:eastAsia="Verdana" w:cs="Verdana"/>
          <w:b/>
          <w:bCs/>
          <w:kern w:val="0"/>
          <w:sz w:val="18"/>
          <w:szCs w:val="18"/>
        </w:rPr>
        <w:t xml:space="preserve"> heeft </w:t>
      </w:r>
      <w:r w:rsidRPr="001D5DCD" w:rsidR="001D5DCD">
        <w:rPr>
          <w:rFonts w:ascii="Verdana" w:hAnsi="Verdana" w:eastAsia="Verdana" w:cs="Verdana"/>
          <w:b/>
          <w:bCs/>
          <w:kern w:val="0"/>
          <w:sz w:val="18"/>
          <w:szCs w:val="18"/>
        </w:rPr>
        <w:t xml:space="preserve">de Commissie </w:t>
      </w:r>
      <w:r w:rsidR="00870236">
        <w:rPr>
          <w:rFonts w:ascii="Verdana" w:hAnsi="Verdana" w:eastAsia="Verdana" w:cs="Verdana"/>
          <w:b/>
          <w:bCs/>
          <w:kern w:val="0"/>
          <w:sz w:val="18"/>
          <w:szCs w:val="18"/>
        </w:rPr>
        <w:t xml:space="preserve">op 3 september jl. </w:t>
      </w:r>
      <w:r w:rsidRPr="001D5DCD" w:rsidR="001D5DCD">
        <w:rPr>
          <w:rFonts w:ascii="Verdana" w:hAnsi="Verdana" w:eastAsia="Verdana" w:cs="Verdana"/>
          <w:b/>
          <w:bCs/>
          <w:kern w:val="0"/>
          <w:sz w:val="18"/>
          <w:szCs w:val="18"/>
        </w:rPr>
        <w:t>de definitieve teksten van het EU-</w:t>
      </w:r>
      <w:proofErr w:type="spellStart"/>
      <w:r w:rsidRPr="001D5DCD" w:rsidR="001D5DCD">
        <w:rPr>
          <w:rFonts w:ascii="Verdana" w:hAnsi="Verdana" w:eastAsia="Verdana" w:cs="Verdana"/>
          <w:b/>
          <w:bCs/>
          <w:kern w:val="0"/>
          <w:sz w:val="18"/>
          <w:szCs w:val="18"/>
        </w:rPr>
        <w:t>Mercosur</w:t>
      </w:r>
      <w:proofErr w:type="spellEnd"/>
      <w:r w:rsidRPr="001D5DCD" w:rsidR="001D5DCD">
        <w:rPr>
          <w:rFonts w:ascii="Verdana" w:hAnsi="Verdana" w:eastAsia="Verdana" w:cs="Verdana"/>
          <w:b/>
          <w:bCs/>
          <w:kern w:val="0"/>
          <w:sz w:val="18"/>
          <w:szCs w:val="18"/>
        </w:rPr>
        <w:t xml:space="preserve"> akkoord ter besluitvorming </w:t>
      </w:r>
      <w:r w:rsidRPr="001D5DCD" w:rsidR="001D5DCD">
        <w:rPr>
          <w:rFonts w:ascii="Verdana" w:hAnsi="Verdana" w:eastAsia="Verdana" w:cs="Verdana"/>
          <w:b/>
          <w:bCs/>
          <w:kern w:val="0"/>
          <w:sz w:val="18"/>
          <w:szCs w:val="18"/>
        </w:rPr>
        <w:lastRenderedPageBreak/>
        <w:t>aangeboden aan de Raad. Uw Kamer ontvangt dit najaar, voorafgaand aan besluitvorming in de Raad, de kabinetsappreciatie van het akkoord, met daarin de voorgenomen positie van Nederland in de</w:t>
      </w:r>
      <w:r w:rsidR="00870236">
        <w:rPr>
          <w:rFonts w:ascii="Verdana" w:hAnsi="Verdana" w:eastAsia="Verdana" w:cs="Verdana"/>
          <w:b/>
          <w:bCs/>
          <w:kern w:val="0"/>
          <w:sz w:val="18"/>
          <w:szCs w:val="18"/>
        </w:rPr>
        <w:t xml:space="preserve"> EU besluitvorming</w:t>
      </w:r>
      <w:r w:rsidRPr="001D5DCD" w:rsidR="001D5DCD">
        <w:rPr>
          <w:rFonts w:ascii="Verdana" w:hAnsi="Verdana" w:eastAsia="Verdana" w:cs="Verdana"/>
          <w:b/>
          <w:bCs/>
          <w:kern w:val="0"/>
          <w:sz w:val="18"/>
          <w:szCs w:val="18"/>
        </w:rPr>
        <w:t>.</w:t>
      </w:r>
      <w:r w:rsidR="001D5DCD">
        <w:rPr>
          <w:rFonts w:ascii="Verdana" w:hAnsi="Verdana" w:eastAsia="Verdana" w:cs="Verdana"/>
          <w:b/>
          <w:bCs/>
          <w:kern w:val="0"/>
          <w:sz w:val="18"/>
          <w:szCs w:val="18"/>
        </w:rPr>
        <w:t xml:space="preserve"> </w:t>
      </w:r>
      <w:bookmarkEnd w:id="25"/>
    </w:p>
    <w:p w:rsidRPr="0024162E" w:rsidR="0024162E" w:rsidP="0024162E" w:rsidRDefault="0024162E" w14:paraId="18A51023" w14:textId="77777777">
      <w:pPr>
        <w:widowControl w:val="0"/>
        <w:autoSpaceDE w:val="0"/>
        <w:autoSpaceDN w:val="0"/>
        <w:spacing w:before="32" w:after="0" w:line="276" w:lineRule="auto"/>
        <w:rPr>
          <w:rFonts w:ascii="Verdana" w:hAnsi="Verdana" w:eastAsia="Verdana" w:cs="Verdana"/>
          <w:kern w:val="0"/>
          <w:sz w:val="18"/>
          <w:szCs w:val="18"/>
          <w:highlight w:val="yellow"/>
        </w:rPr>
      </w:pPr>
    </w:p>
    <w:p w:rsidRPr="009F4491" w:rsidR="0024162E" w:rsidP="0024162E" w:rsidRDefault="0024162E" w14:paraId="0F68CCAF" w14:textId="77777777">
      <w:pPr>
        <w:widowControl w:val="0"/>
        <w:numPr>
          <w:ilvl w:val="0"/>
          <w:numId w:val="2"/>
        </w:numPr>
        <w:tabs>
          <w:tab w:val="left" w:pos="299"/>
        </w:tabs>
        <w:autoSpaceDE w:val="0"/>
        <w:autoSpaceDN w:val="0"/>
        <w:spacing w:after="0" w:line="276" w:lineRule="auto"/>
        <w:ind w:left="299" w:hanging="199"/>
        <w:rPr>
          <w:rFonts w:ascii="Verdana" w:hAnsi="Verdana" w:eastAsia="Verdana" w:cs="Verdana"/>
          <w:kern w:val="0"/>
          <w:sz w:val="18"/>
          <w:szCs w:val="18"/>
        </w:rPr>
      </w:pPr>
      <w:r w:rsidRPr="003E5BAB">
        <w:rPr>
          <w:rFonts w:ascii="Verdana" w:hAnsi="Verdana" w:eastAsia="Verdana" w:cs="Verdana"/>
          <w:spacing w:val="-13"/>
          <w:kern w:val="0"/>
          <w:sz w:val="18"/>
          <w:szCs w:val="18"/>
          <w:u w:val="single" w:color="000000"/>
        </w:rPr>
        <w:t xml:space="preserve"> </w:t>
      </w:r>
      <w:r w:rsidRPr="003E5BAB">
        <w:rPr>
          <w:rFonts w:ascii="Verdana" w:hAnsi="Verdana" w:eastAsia="Verdana" w:cs="Verdana"/>
          <w:kern w:val="0"/>
          <w:sz w:val="18"/>
          <w:szCs w:val="18"/>
          <w:u w:val="single" w:color="000000"/>
        </w:rPr>
        <w:t>Bilaterale</w:t>
      </w:r>
      <w:r w:rsidRPr="003E5BAB">
        <w:rPr>
          <w:rFonts w:ascii="Verdana" w:hAnsi="Verdana" w:eastAsia="Verdana" w:cs="Verdana"/>
          <w:spacing w:val="-6"/>
          <w:kern w:val="0"/>
          <w:sz w:val="18"/>
          <w:szCs w:val="18"/>
          <w:u w:val="single" w:color="000000"/>
        </w:rPr>
        <w:t xml:space="preserve"> </w:t>
      </w:r>
      <w:r w:rsidRPr="003E5BAB">
        <w:rPr>
          <w:rFonts w:ascii="Verdana" w:hAnsi="Verdana" w:eastAsia="Verdana" w:cs="Verdana"/>
          <w:kern w:val="0"/>
          <w:sz w:val="18"/>
          <w:szCs w:val="18"/>
          <w:u w:val="single" w:color="000000"/>
        </w:rPr>
        <w:t>Nederlandse</w:t>
      </w:r>
      <w:r w:rsidRPr="003E5BAB">
        <w:rPr>
          <w:rFonts w:ascii="Verdana" w:hAnsi="Verdana" w:eastAsia="Verdana" w:cs="Verdana"/>
          <w:spacing w:val="-6"/>
          <w:kern w:val="0"/>
          <w:sz w:val="18"/>
          <w:szCs w:val="18"/>
          <w:u w:val="single" w:color="000000"/>
        </w:rPr>
        <w:t xml:space="preserve"> </w:t>
      </w:r>
      <w:r w:rsidRPr="003E5BAB">
        <w:rPr>
          <w:rFonts w:ascii="Verdana" w:hAnsi="Verdana" w:eastAsia="Verdana" w:cs="Verdana"/>
          <w:kern w:val="0"/>
          <w:sz w:val="18"/>
          <w:szCs w:val="18"/>
          <w:u w:val="single" w:color="000000"/>
        </w:rPr>
        <w:t>investeringsakkoorden</w:t>
      </w:r>
      <w:r w:rsidRPr="003E5BAB">
        <w:rPr>
          <w:rFonts w:ascii="Verdana" w:hAnsi="Verdana" w:eastAsia="Verdana" w:cs="Verdana"/>
          <w:spacing w:val="-7"/>
          <w:kern w:val="0"/>
          <w:sz w:val="18"/>
          <w:szCs w:val="18"/>
          <w:u w:val="single" w:color="000000"/>
        </w:rPr>
        <w:t xml:space="preserve"> </w:t>
      </w:r>
      <w:r w:rsidRPr="003E5BAB">
        <w:rPr>
          <w:rFonts w:ascii="Verdana" w:hAnsi="Verdana" w:eastAsia="Verdana" w:cs="Verdana"/>
          <w:spacing w:val="-2"/>
          <w:kern w:val="0"/>
          <w:sz w:val="18"/>
          <w:szCs w:val="18"/>
          <w:u w:val="single" w:color="000000"/>
        </w:rPr>
        <w:t>(</w:t>
      </w:r>
      <w:proofErr w:type="spellStart"/>
      <w:r w:rsidRPr="003E5BAB">
        <w:rPr>
          <w:rFonts w:ascii="Verdana" w:hAnsi="Verdana" w:eastAsia="Verdana" w:cs="Verdana"/>
          <w:spacing w:val="-2"/>
          <w:kern w:val="0"/>
          <w:sz w:val="18"/>
          <w:szCs w:val="18"/>
          <w:u w:val="single" w:color="000000"/>
        </w:rPr>
        <w:t>IBO’s</w:t>
      </w:r>
      <w:proofErr w:type="spellEnd"/>
      <w:r w:rsidRPr="003E5BAB">
        <w:rPr>
          <w:rFonts w:ascii="Verdana" w:hAnsi="Verdana" w:eastAsia="Verdana" w:cs="Verdana"/>
          <w:spacing w:val="-2"/>
          <w:kern w:val="0"/>
          <w:sz w:val="18"/>
          <w:szCs w:val="18"/>
          <w:u w:val="single" w:color="000000"/>
        </w:rPr>
        <w:t>)</w:t>
      </w:r>
    </w:p>
    <w:p w:rsidRPr="00123EE4" w:rsidR="0024162E" w:rsidP="0024162E" w:rsidRDefault="0024162E" w14:paraId="4281115E" w14:textId="77777777">
      <w:pPr>
        <w:widowControl w:val="0"/>
        <w:autoSpaceDE w:val="0"/>
        <w:autoSpaceDN w:val="0"/>
        <w:spacing w:before="67" w:after="0" w:line="276" w:lineRule="auto"/>
        <w:rPr>
          <w:rFonts w:ascii="Verdana" w:hAnsi="Verdana" w:eastAsia="Verdana" w:cs="Verdana"/>
          <w:kern w:val="0"/>
          <w:sz w:val="18"/>
          <w:szCs w:val="18"/>
          <w:lang w:val="en-US"/>
        </w:rPr>
      </w:pPr>
    </w:p>
    <w:p w:rsidRPr="00123EE4" w:rsidR="0024162E" w:rsidP="0024162E" w:rsidRDefault="0024162E" w14:paraId="6C841B09"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spacing w:val="-2"/>
          <w:kern w:val="0"/>
          <w:sz w:val="18"/>
          <w:szCs w:val="18"/>
          <w:u w:val="single"/>
        </w:rPr>
        <w:t>Argentinië</w:t>
      </w:r>
      <w:r w:rsidRPr="00123EE4">
        <w:rPr>
          <w:rFonts w:ascii="Verdana" w:hAnsi="Verdana" w:eastAsia="Verdana" w:cs="Verdana"/>
          <w:spacing w:val="-2"/>
          <w:kern w:val="0"/>
          <w:sz w:val="18"/>
          <w:szCs w:val="18"/>
        </w:rPr>
        <w:t>:</w:t>
      </w:r>
      <w:r w:rsidRPr="00123EE4">
        <w:rPr>
          <w:rFonts w:ascii="Verdana" w:hAnsi="Verdana" w:eastAsia="Verdana" w:cs="Verdana"/>
          <w:color w:val="FF0000"/>
          <w:spacing w:val="-2"/>
          <w:kern w:val="0"/>
          <w:sz w:val="18"/>
          <w:szCs w:val="18"/>
        </w:rPr>
        <w:t xml:space="preserve"> </w:t>
      </w:r>
    </w:p>
    <w:p w:rsidRPr="00123EE4" w:rsidR="0024162E" w:rsidP="0024162E" w:rsidRDefault="0024162E" w14:paraId="230E2AF2" w14:textId="77777777">
      <w:pPr>
        <w:widowControl w:val="0"/>
        <w:autoSpaceDE w:val="0"/>
        <w:autoSpaceDN w:val="0"/>
        <w:spacing w:after="0" w:line="276" w:lineRule="auto"/>
        <w:ind w:right="129"/>
        <w:rPr>
          <w:rFonts w:ascii="Verdana" w:hAnsi="Verdana" w:eastAsia="Verdana" w:cs="Verdana"/>
          <w:kern w:val="0"/>
          <w:sz w:val="18"/>
          <w:szCs w:val="18"/>
        </w:rPr>
      </w:pPr>
      <w:r w:rsidRPr="00123EE4">
        <w:rPr>
          <w:rFonts w:ascii="Verdana" w:hAnsi="Verdana" w:eastAsia="Verdana" w:cs="Verdana"/>
          <w:kern w:val="0"/>
          <w:sz w:val="18"/>
          <w:szCs w:val="18"/>
        </w:rPr>
        <w:t>Op 2 en 3 mei 2019 zijn eerste gesprekken gevoerd met Argentinië. De gesprekken verliepen in positieve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constructieve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sfeer.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Argentinië</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gaf</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aan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staan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heronderhandeling</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van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 xml:space="preserve">het bestaande investeringsakkoord op basis van de Nederlandse </w:t>
      </w:r>
      <w:proofErr w:type="spellStart"/>
      <w:r w:rsidRPr="00123EE4">
        <w:rPr>
          <w:rFonts w:ascii="Verdana" w:hAnsi="Verdana" w:eastAsia="Verdana" w:cs="Verdana"/>
          <w:kern w:val="0"/>
          <w:sz w:val="18"/>
          <w:szCs w:val="18"/>
        </w:rPr>
        <w:t>modeltekst</w:t>
      </w:r>
      <w:proofErr w:type="spellEnd"/>
      <w:r w:rsidRPr="00123EE4">
        <w:rPr>
          <w:rFonts w:ascii="Verdana" w:hAnsi="Verdana" w:eastAsia="Verdana" w:cs="Verdana"/>
          <w:kern w:val="0"/>
          <w:sz w:val="18"/>
          <w:szCs w:val="18"/>
        </w:rPr>
        <w:t>. Sindsdien zijn er geen verdere stappen ondernomen.</w:t>
      </w:r>
    </w:p>
    <w:p w:rsidRPr="00123EE4" w:rsidR="0024162E" w:rsidP="0024162E" w:rsidRDefault="0024162E" w14:paraId="7192575C" w14:textId="77777777">
      <w:pPr>
        <w:widowControl w:val="0"/>
        <w:autoSpaceDE w:val="0"/>
        <w:autoSpaceDN w:val="0"/>
        <w:spacing w:after="0" w:line="276" w:lineRule="auto"/>
        <w:ind w:right="129"/>
        <w:rPr>
          <w:rFonts w:ascii="Verdana" w:hAnsi="Verdana" w:eastAsia="Verdana" w:cs="Verdana"/>
          <w:kern w:val="0"/>
          <w:sz w:val="18"/>
          <w:szCs w:val="18"/>
        </w:rPr>
      </w:pPr>
    </w:p>
    <w:p w:rsidRPr="00123EE4" w:rsidR="0024162E" w:rsidP="0024162E" w:rsidRDefault="0024162E" w14:paraId="162E4F46" w14:textId="77777777">
      <w:pPr>
        <w:widowControl w:val="0"/>
        <w:autoSpaceDE w:val="0"/>
        <w:autoSpaceDN w:val="0"/>
        <w:spacing w:before="1"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Burkina</w:t>
      </w:r>
      <w:r w:rsidRPr="00123EE4">
        <w:rPr>
          <w:rFonts w:ascii="Verdana" w:hAnsi="Verdana" w:eastAsia="Verdana" w:cs="Verdana"/>
          <w:spacing w:val="-8"/>
          <w:kern w:val="0"/>
          <w:sz w:val="18"/>
          <w:szCs w:val="18"/>
          <w:u w:val="single"/>
        </w:rPr>
        <w:t xml:space="preserve"> </w:t>
      </w:r>
      <w:r w:rsidRPr="00123EE4">
        <w:rPr>
          <w:rFonts w:ascii="Verdana" w:hAnsi="Verdana" w:eastAsia="Verdana" w:cs="Verdana"/>
          <w:spacing w:val="-2"/>
          <w:kern w:val="0"/>
          <w:sz w:val="18"/>
          <w:szCs w:val="18"/>
          <w:u w:val="single"/>
        </w:rPr>
        <w:t>Faso</w:t>
      </w:r>
      <w:r w:rsidRPr="00123EE4">
        <w:rPr>
          <w:rFonts w:ascii="Verdana" w:hAnsi="Verdana" w:eastAsia="Verdana" w:cs="Verdana"/>
          <w:spacing w:val="-2"/>
          <w:kern w:val="0"/>
          <w:sz w:val="18"/>
          <w:szCs w:val="18"/>
        </w:rPr>
        <w:t xml:space="preserve">: </w:t>
      </w:r>
    </w:p>
    <w:p w:rsidRPr="00123EE4" w:rsidR="0024162E" w:rsidP="0024162E" w:rsidRDefault="0024162E" w14:paraId="09A3E4CF" w14:textId="7777777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Het oude investeringsakkoord met Burkina Faso is beëindigd per 1 januari 2019. Burkina Faso en Nederland hebben de wens uitgesproken om een nieuw modern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investeringsakkoord te sluiten. Op 2 en 3 mei 2019 zijn de eerste gesprekken daartoe gevoerd. Nederland heeft daarbij de nieuwe Nederlandse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inzet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gepresenteerd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toegelicht.</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Burkina Faso</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december</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2019</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eigen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inzet gedeeld. Sindsdien zijn er geen verdere stappen ondernomen.</w:t>
      </w:r>
    </w:p>
    <w:p w:rsidRPr="00123EE4" w:rsidR="0024162E" w:rsidP="0024162E" w:rsidRDefault="0024162E" w14:paraId="6F8D8B66" w14:textId="77777777">
      <w:pPr>
        <w:widowControl w:val="0"/>
        <w:autoSpaceDE w:val="0"/>
        <w:autoSpaceDN w:val="0"/>
        <w:spacing w:after="0" w:line="276" w:lineRule="auto"/>
        <w:rPr>
          <w:rFonts w:ascii="Verdana" w:hAnsi="Verdana" w:eastAsia="Verdana" w:cs="Verdana"/>
          <w:kern w:val="0"/>
          <w:sz w:val="20"/>
          <w:szCs w:val="18"/>
        </w:rPr>
      </w:pPr>
    </w:p>
    <w:p w:rsidRPr="00123EE4" w:rsidR="0024162E" w:rsidP="0024162E" w:rsidRDefault="0024162E" w14:paraId="2429BCB8" w14:textId="77777777">
      <w:pPr>
        <w:widowControl w:val="0"/>
        <w:autoSpaceDE w:val="0"/>
        <w:autoSpaceDN w:val="0"/>
        <w:spacing w:before="72" w:after="0" w:line="276" w:lineRule="auto"/>
        <w:rPr>
          <w:rFonts w:ascii="Verdana" w:hAnsi="Verdana" w:eastAsia="Verdana" w:cs="Verdana"/>
          <w:kern w:val="0"/>
          <w:sz w:val="18"/>
          <w:szCs w:val="18"/>
        </w:rPr>
      </w:pPr>
      <w:r w:rsidRPr="00123EE4">
        <w:rPr>
          <w:rFonts w:ascii="Verdana" w:hAnsi="Verdana" w:eastAsia="Verdana" w:cs="Verdana"/>
          <w:spacing w:val="-2"/>
          <w:kern w:val="0"/>
          <w:sz w:val="18"/>
          <w:szCs w:val="18"/>
          <w:u w:val="single"/>
        </w:rPr>
        <w:t>Ecuador</w:t>
      </w:r>
      <w:r w:rsidRPr="00123EE4">
        <w:rPr>
          <w:rFonts w:ascii="Verdana" w:hAnsi="Verdana" w:eastAsia="Verdana" w:cs="Verdana"/>
          <w:spacing w:val="-2"/>
          <w:kern w:val="0"/>
          <w:sz w:val="18"/>
          <w:szCs w:val="18"/>
        </w:rPr>
        <w:t xml:space="preserve">: </w:t>
      </w:r>
    </w:p>
    <w:p w:rsidRPr="00123EE4" w:rsidR="0024162E" w:rsidP="0024162E" w:rsidRDefault="0024162E" w14:paraId="7039B1A3" w14:textId="77777777">
      <w:pPr>
        <w:widowControl w:val="0"/>
        <w:autoSpaceDE w:val="0"/>
        <w:autoSpaceDN w:val="0"/>
        <w:spacing w:after="0" w:line="276" w:lineRule="auto"/>
        <w:ind w:right="124"/>
        <w:rPr>
          <w:rFonts w:ascii="Verdana" w:hAnsi="Verdana" w:eastAsia="Verdana" w:cs="Verdana"/>
          <w:kern w:val="0"/>
          <w:sz w:val="18"/>
          <w:szCs w:val="18"/>
        </w:rPr>
      </w:pPr>
      <w:r w:rsidRPr="00123EE4">
        <w:rPr>
          <w:rFonts w:ascii="Verdana" w:hAnsi="Verdana" w:eastAsia="Verdana" w:cs="Verdana"/>
          <w:kern w:val="0"/>
          <w:sz w:val="18"/>
          <w:szCs w:val="18"/>
        </w:rPr>
        <w:t>Ecuador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investeringsakkoord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(tot</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stand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gekomen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27-6-1999,</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werking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getreden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1-7- 2001)</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opgezegd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2017.</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Het investeringsakkoord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vanaf</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1-7-2021</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buiten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werking.</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Op</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29</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30</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april 2019 zijn de eerste gesprekken gevoerd met Ecuador. De gesprekken verliepen in een positieve en constructieve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sfeer.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Nederland</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heeft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daarbij</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nieuwe</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Nederlandse</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inzet</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gepresenteerd</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toegelicht. Ecuador gaf</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aan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open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te staan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voor een</w:t>
      </w:r>
      <w:r w:rsidRPr="00123EE4">
        <w:rPr>
          <w:rFonts w:ascii="Verdana" w:hAnsi="Verdana" w:eastAsia="Verdana" w:cs="Verdana"/>
          <w:spacing w:val="-1"/>
          <w:kern w:val="0"/>
          <w:sz w:val="18"/>
          <w:szCs w:val="18"/>
        </w:rPr>
        <w:t xml:space="preserve"> </w:t>
      </w:r>
      <w:r w:rsidRPr="00123EE4">
        <w:rPr>
          <w:rFonts w:ascii="Verdana" w:hAnsi="Verdana" w:eastAsia="Verdana" w:cs="Verdana"/>
          <w:kern w:val="0"/>
          <w:sz w:val="18"/>
          <w:szCs w:val="18"/>
        </w:rPr>
        <w:t>heronderhandeling van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 xml:space="preserve">het bestaande investeringsakkoord op basis van de Nederlandse </w:t>
      </w:r>
      <w:proofErr w:type="spellStart"/>
      <w:r w:rsidRPr="00123EE4">
        <w:rPr>
          <w:rFonts w:ascii="Verdana" w:hAnsi="Verdana" w:eastAsia="Verdana" w:cs="Verdana"/>
          <w:kern w:val="0"/>
          <w:sz w:val="18"/>
          <w:szCs w:val="18"/>
        </w:rPr>
        <w:t>modeltekst</w:t>
      </w:r>
      <w:proofErr w:type="spellEnd"/>
      <w:r w:rsidRPr="00123EE4">
        <w:rPr>
          <w:rFonts w:ascii="Verdana" w:hAnsi="Verdana" w:eastAsia="Verdana" w:cs="Verdana"/>
          <w:kern w:val="0"/>
          <w:sz w:val="18"/>
          <w:szCs w:val="18"/>
        </w:rPr>
        <w:t>. Sindsdien zijn er geen verdere stappen ondernomen.</w:t>
      </w:r>
    </w:p>
    <w:p w:rsidRPr="0024162E" w:rsidR="0024162E" w:rsidP="0024162E" w:rsidRDefault="0024162E" w14:paraId="7060AF66" w14:textId="77777777">
      <w:pPr>
        <w:widowControl w:val="0"/>
        <w:autoSpaceDE w:val="0"/>
        <w:autoSpaceDN w:val="0"/>
        <w:spacing w:after="0" w:line="276" w:lineRule="auto"/>
        <w:rPr>
          <w:rFonts w:ascii="Verdana" w:hAnsi="Verdana" w:eastAsia="Verdana" w:cs="Verdana"/>
          <w:kern w:val="0"/>
          <w:sz w:val="18"/>
          <w:szCs w:val="18"/>
          <w:highlight w:val="yellow"/>
        </w:rPr>
      </w:pPr>
    </w:p>
    <w:p w:rsidRPr="00123EE4" w:rsidR="0024162E" w:rsidP="0024162E" w:rsidRDefault="0024162E" w14:paraId="4835DF8E" w14:textId="77777777">
      <w:pPr>
        <w:widowControl w:val="0"/>
        <w:autoSpaceDE w:val="0"/>
        <w:autoSpaceDN w:val="0"/>
        <w:spacing w:before="1" w:after="0" w:line="276" w:lineRule="auto"/>
        <w:rPr>
          <w:rFonts w:ascii="Verdana" w:hAnsi="Verdana" w:eastAsia="Verdana" w:cs="Verdana"/>
          <w:kern w:val="0"/>
          <w:sz w:val="18"/>
          <w:szCs w:val="18"/>
        </w:rPr>
      </w:pPr>
      <w:r w:rsidRPr="00123EE4">
        <w:rPr>
          <w:rFonts w:ascii="Verdana" w:hAnsi="Verdana" w:eastAsia="Verdana" w:cs="Verdana"/>
          <w:spacing w:val="-2"/>
          <w:kern w:val="0"/>
          <w:sz w:val="18"/>
          <w:szCs w:val="18"/>
          <w:u w:val="single"/>
        </w:rPr>
        <w:t>Ghana</w:t>
      </w:r>
      <w:r w:rsidRPr="00123EE4">
        <w:rPr>
          <w:rFonts w:ascii="Verdana" w:hAnsi="Verdana" w:eastAsia="Verdana" w:cs="Verdana"/>
          <w:spacing w:val="-2"/>
          <w:kern w:val="0"/>
          <w:sz w:val="18"/>
          <w:szCs w:val="18"/>
        </w:rPr>
        <w:t xml:space="preserve">: </w:t>
      </w:r>
    </w:p>
    <w:p w:rsidRPr="00123EE4" w:rsidR="0024162E" w:rsidP="0024162E" w:rsidRDefault="0024162E" w14:paraId="55CE1C08" w14:textId="7777777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In april 2023 zijn de eerste verkennende gesprekken gestart tussen Nederland en Ghana om het huidige investeringsakkoord (dat dateert uit 1989) te vervangen door een gemoderniseerd investeringsbeschermingsakkoord.</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eerste</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verkennende</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gesprekken</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waren</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positief</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7"/>
          <w:kern w:val="0"/>
          <w:sz w:val="18"/>
          <w:szCs w:val="18"/>
        </w:rPr>
        <w:t xml:space="preserve"> </w:t>
      </w:r>
      <w:r w:rsidRPr="00123EE4">
        <w:rPr>
          <w:rFonts w:ascii="Verdana" w:hAnsi="Verdana" w:eastAsia="Verdana" w:cs="Verdana"/>
          <w:kern w:val="0"/>
          <w:sz w:val="18"/>
          <w:szCs w:val="18"/>
        </w:rPr>
        <w:t xml:space="preserve">constructief. Wanneer de goedkeuring van de Europese Commissie verkregen is, zullen de onderhandelingen officieel van start gaan. Het is nog niet bekend wanneer dit zal zijn. </w:t>
      </w:r>
    </w:p>
    <w:p w:rsidRPr="0024162E" w:rsidR="0024162E" w:rsidP="0024162E" w:rsidRDefault="0024162E" w14:paraId="5F1649C1" w14:textId="77777777">
      <w:pPr>
        <w:widowControl w:val="0"/>
        <w:autoSpaceDE w:val="0"/>
        <w:autoSpaceDN w:val="0"/>
        <w:spacing w:after="0" w:line="276" w:lineRule="auto"/>
        <w:rPr>
          <w:rFonts w:ascii="Verdana" w:hAnsi="Verdana" w:eastAsia="Verdana" w:cs="Verdana"/>
          <w:kern w:val="0"/>
          <w:sz w:val="18"/>
          <w:szCs w:val="18"/>
          <w:highlight w:val="yellow"/>
        </w:rPr>
      </w:pPr>
    </w:p>
    <w:p w:rsidRPr="00123EE4" w:rsidR="0024162E" w:rsidP="0024162E" w:rsidRDefault="0024162E" w14:paraId="75184BB3"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spacing w:val="-2"/>
          <w:kern w:val="0"/>
          <w:sz w:val="18"/>
          <w:szCs w:val="18"/>
          <w:u w:val="single"/>
        </w:rPr>
        <w:t>Irak</w:t>
      </w:r>
      <w:r w:rsidRPr="00123EE4">
        <w:rPr>
          <w:rFonts w:ascii="Verdana" w:hAnsi="Verdana" w:eastAsia="Verdana" w:cs="Verdana"/>
          <w:spacing w:val="-2"/>
          <w:kern w:val="0"/>
          <w:sz w:val="18"/>
          <w:szCs w:val="18"/>
        </w:rPr>
        <w:t xml:space="preserve">: </w:t>
      </w:r>
    </w:p>
    <w:p w:rsidRPr="00123EE4" w:rsidR="0024162E" w:rsidP="0024162E" w:rsidRDefault="0024162E" w14:paraId="401D0305" w14:textId="77777777">
      <w:pPr>
        <w:widowControl w:val="0"/>
        <w:autoSpaceDE w:val="0"/>
        <w:autoSpaceDN w:val="0"/>
        <w:spacing w:before="34"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 xml:space="preserve">Op 21 november 2019 is een voorstel van Irak binnengekomen om te onderhandelen over een investeringsakkoord, nadat eerder de Nederlandse </w:t>
      </w:r>
      <w:proofErr w:type="spellStart"/>
      <w:r w:rsidRPr="00123EE4">
        <w:rPr>
          <w:rFonts w:ascii="Verdana" w:hAnsi="Verdana" w:eastAsia="Verdana" w:cs="Verdana"/>
          <w:kern w:val="0"/>
          <w:sz w:val="18"/>
          <w:szCs w:val="18"/>
        </w:rPr>
        <w:t>modeltekst</w:t>
      </w:r>
      <w:proofErr w:type="spellEnd"/>
      <w:r w:rsidRPr="00123EE4">
        <w:rPr>
          <w:rFonts w:ascii="Verdana" w:hAnsi="Verdana" w:eastAsia="Verdana" w:cs="Verdana"/>
          <w:kern w:val="0"/>
          <w:sz w:val="18"/>
          <w:szCs w:val="18"/>
        </w:rPr>
        <w:t xml:space="preserve"> met de Iraakse autoriteiten was gedeeld.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is</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nog</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datum</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voor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eerste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gesprek</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bekend</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er</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zijn</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sindsdien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geen</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verdere stappen ondernomen.</w:t>
      </w:r>
    </w:p>
    <w:p w:rsidRPr="00123EE4" w:rsidR="0024162E" w:rsidP="0024162E" w:rsidRDefault="0024162E" w14:paraId="3409AD5C" w14:textId="77777777">
      <w:pPr>
        <w:widowControl w:val="0"/>
        <w:autoSpaceDE w:val="0"/>
        <w:autoSpaceDN w:val="0"/>
        <w:spacing w:before="32" w:after="0" w:line="276" w:lineRule="auto"/>
        <w:rPr>
          <w:rFonts w:ascii="Verdana" w:hAnsi="Verdana" w:eastAsia="Verdana" w:cs="Verdana"/>
          <w:kern w:val="0"/>
          <w:sz w:val="18"/>
          <w:szCs w:val="18"/>
        </w:rPr>
      </w:pPr>
    </w:p>
    <w:p w:rsidRPr="00123EE4" w:rsidR="0024162E" w:rsidP="0024162E" w:rsidRDefault="0024162E" w14:paraId="724C7464"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spacing w:val="-2"/>
          <w:kern w:val="0"/>
          <w:sz w:val="18"/>
          <w:szCs w:val="18"/>
          <w:u w:val="single"/>
        </w:rPr>
        <w:t>Nigeria</w:t>
      </w:r>
      <w:r w:rsidRPr="00123EE4">
        <w:rPr>
          <w:rFonts w:ascii="Verdana" w:hAnsi="Verdana" w:eastAsia="Verdana" w:cs="Verdana"/>
          <w:spacing w:val="-2"/>
          <w:kern w:val="0"/>
          <w:sz w:val="18"/>
          <w:szCs w:val="18"/>
        </w:rPr>
        <w:t xml:space="preserve">: </w:t>
      </w:r>
    </w:p>
    <w:p w:rsidRPr="00123EE4" w:rsidR="0024162E" w:rsidP="0024162E" w:rsidRDefault="0024162E" w14:paraId="7A1A1596" w14:textId="77777777">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 xml:space="preserve">In juni 2023 zijn de heronderhandelingen van de bestaande investeringsbeschermingsovereenkomst (IBO) gestart. De eerste verkennende gesprekken waren positief en constructief. Sindsdien hebben vijf onderhandelingsronden plaatsgevonden, waarvan de laatste in november 2024 een online onderhandelingsronde was. De volgende onderhandelingsronde is nog niet gepland. </w:t>
      </w:r>
    </w:p>
    <w:p w:rsidRPr="00123EE4" w:rsidR="0024162E" w:rsidP="0024162E" w:rsidRDefault="0024162E" w14:paraId="55BB2609" w14:textId="77777777">
      <w:pPr>
        <w:widowControl w:val="0"/>
        <w:autoSpaceDE w:val="0"/>
        <w:autoSpaceDN w:val="0"/>
        <w:spacing w:after="0" w:line="276" w:lineRule="auto"/>
        <w:ind w:right="200"/>
        <w:rPr>
          <w:rFonts w:ascii="Verdana" w:hAnsi="Verdana" w:eastAsia="Verdana" w:cs="Verdana"/>
          <w:kern w:val="0"/>
          <w:sz w:val="18"/>
          <w:szCs w:val="18"/>
        </w:rPr>
      </w:pPr>
    </w:p>
    <w:p w:rsidRPr="00123EE4" w:rsidR="0024162E" w:rsidP="0024162E" w:rsidRDefault="0024162E" w14:paraId="07AEFB91"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spacing w:val="-2"/>
          <w:kern w:val="0"/>
          <w:sz w:val="18"/>
          <w:szCs w:val="18"/>
          <w:u w:val="single"/>
        </w:rPr>
        <w:t>Turkije</w:t>
      </w:r>
      <w:r w:rsidRPr="00123EE4">
        <w:rPr>
          <w:rFonts w:ascii="Verdana" w:hAnsi="Verdana" w:eastAsia="Verdana" w:cs="Verdana"/>
          <w:spacing w:val="40"/>
          <w:kern w:val="0"/>
          <w:sz w:val="18"/>
          <w:szCs w:val="18"/>
        </w:rPr>
        <w:t>:</w:t>
      </w:r>
    </w:p>
    <w:p w:rsidRPr="00123EE4" w:rsidR="0024162E" w:rsidP="0024162E" w:rsidRDefault="0024162E" w14:paraId="5EF5AA6A" w14:textId="77777777">
      <w:pPr>
        <w:widowControl w:val="0"/>
        <w:autoSpaceDE w:val="0"/>
        <w:autoSpaceDN w:val="0"/>
        <w:spacing w:before="31"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In 2019 zijn verkennende gesprekken gestart met Turkije over de heronderhandelen van het bestaande</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investeringsbeschermingsakkoord.</w:t>
      </w:r>
      <w:r w:rsidRPr="00123EE4">
        <w:rPr>
          <w:rFonts w:ascii="Verdana" w:hAnsi="Verdana" w:eastAsia="Verdana" w:cs="Verdana"/>
          <w:spacing w:val="-2"/>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laatste</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gesprekken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vonden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plaats</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2020.</w:t>
      </w:r>
      <w:r w:rsidRPr="00123EE4">
        <w:rPr>
          <w:rFonts w:ascii="Verdana" w:hAnsi="Verdana" w:eastAsia="Verdana" w:cs="Verdana"/>
          <w:spacing w:val="-6"/>
          <w:kern w:val="0"/>
          <w:sz w:val="18"/>
          <w:szCs w:val="18"/>
        </w:rPr>
        <w:t xml:space="preserve"> </w:t>
      </w:r>
      <w:r w:rsidRPr="00123EE4">
        <w:rPr>
          <w:rFonts w:ascii="Verdana" w:hAnsi="Verdana" w:eastAsia="Verdana" w:cs="Verdana"/>
          <w:kern w:val="0"/>
          <w:sz w:val="18"/>
          <w:szCs w:val="18"/>
        </w:rPr>
        <w:t>Er</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lastRenderedPageBreak/>
        <w:t>zijn geen concrete plannen om de heronderhandelingen te hervatten.</w:t>
      </w:r>
    </w:p>
    <w:p w:rsidRPr="00123EE4" w:rsidR="0024162E" w:rsidP="0024162E" w:rsidRDefault="0024162E" w14:paraId="11977BF4" w14:textId="77777777">
      <w:pPr>
        <w:widowControl w:val="0"/>
        <w:autoSpaceDE w:val="0"/>
        <w:autoSpaceDN w:val="0"/>
        <w:spacing w:before="35" w:after="0" w:line="276" w:lineRule="auto"/>
        <w:rPr>
          <w:rFonts w:ascii="Verdana" w:hAnsi="Verdana" w:eastAsia="Verdana" w:cs="Verdana"/>
          <w:kern w:val="0"/>
          <w:sz w:val="18"/>
          <w:szCs w:val="18"/>
        </w:rPr>
      </w:pPr>
    </w:p>
    <w:p w:rsidRPr="00123EE4" w:rsidR="0024162E" w:rsidP="0024162E" w:rsidRDefault="0024162E" w14:paraId="7B7AF224" w14:textId="77777777">
      <w:pPr>
        <w:widowControl w:val="0"/>
        <w:autoSpaceDE w:val="0"/>
        <w:autoSpaceDN w:val="0"/>
        <w:spacing w:after="0" w:line="276" w:lineRule="auto"/>
        <w:rPr>
          <w:rFonts w:ascii="Verdana" w:hAnsi="Verdana" w:eastAsia="Verdana" w:cs="Verdana"/>
          <w:kern w:val="0"/>
          <w:sz w:val="18"/>
          <w:szCs w:val="18"/>
        </w:rPr>
      </w:pPr>
      <w:r w:rsidRPr="00123EE4">
        <w:rPr>
          <w:rFonts w:ascii="Verdana" w:hAnsi="Verdana" w:eastAsia="Verdana" w:cs="Verdana"/>
          <w:kern w:val="0"/>
          <w:sz w:val="18"/>
          <w:szCs w:val="18"/>
          <w:u w:val="single"/>
        </w:rPr>
        <w:t>Verenigde</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Arabische</w:t>
      </w:r>
      <w:r w:rsidRPr="00123EE4">
        <w:rPr>
          <w:rFonts w:ascii="Verdana" w:hAnsi="Verdana" w:eastAsia="Verdana" w:cs="Verdana"/>
          <w:spacing w:val="-4"/>
          <w:kern w:val="0"/>
          <w:sz w:val="18"/>
          <w:szCs w:val="18"/>
          <w:u w:val="single"/>
        </w:rPr>
        <w:t xml:space="preserve"> </w:t>
      </w:r>
      <w:r w:rsidRPr="00123EE4">
        <w:rPr>
          <w:rFonts w:ascii="Verdana" w:hAnsi="Verdana" w:eastAsia="Verdana" w:cs="Verdana"/>
          <w:kern w:val="0"/>
          <w:sz w:val="18"/>
          <w:szCs w:val="18"/>
          <w:u w:val="single"/>
        </w:rPr>
        <w:t>Emiraten</w:t>
      </w:r>
      <w:r w:rsidRPr="00123EE4">
        <w:rPr>
          <w:rFonts w:ascii="Verdana" w:hAnsi="Verdana" w:eastAsia="Verdana" w:cs="Verdana"/>
          <w:spacing w:val="-5"/>
          <w:kern w:val="0"/>
          <w:sz w:val="18"/>
          <w:szCs w:val="18"/>
          <w:u w:val="single"/>
        </w:rPr>
        <w:t xml:space="preserve"> </w:t>
      </w:r>
      <w:r w:rsidRPr="00123EE4">
        <w:rPr>
          <w:rFonts w:ascii="Verdana" w:hAnsi="Verdana" w:eastAsia="Verdana" w:cs="Verdana"/>
          <w:spacing w:val="-2"/>
          <w:kern w:val="0"/>
          <w:sz w:val="18"/>
          <w:szCs w:val="18"/>
          <w:u w:val="single"/>
        </w:rPr>
        <w:t>(VAE)</w:t>
      </w:r>
      <w:r w:rsidRPr="00123EE4">
        <w:rPr>
          <w:rFonts w:ascii="Verdana" w:hAnsi="Verdana" w:eastAsia="Verdana" w:cs="Verdana"/>
          <w:spacing w:val="-2"/>
          <w:kern w:val="0"/>
          <w:sz w:val="18"/>
          <w:szCs w:val="18"/>
        </w:rPr>
        <w:t xml:space="preserve">: </w:t>
      </w:r>
    </w:p>
    <w:p w:rsidRPr="00872924" w:rsidR="00114EE7" w:rsidP="0024162E" w:rsidRDefault="0024162E" w14:paraId="319A4492" w14:textId="5E6BFD8D">
      <w:pPr>
        <w:widowControl w:val="0"/>
        <w:autoSpaceDE w:val="0"/>
        <w:autoSpaceDN w:val="0"/>
        <w:spacing w:after="0" w:line="276" w:lineRule="auto"/>
        <w:ind w:right="200"/>
        <w:rPr>
          <w:rFonts w:ascii="Verdana" w:hAnsi="Verdana" w:eastAsia="Verdana" w:cs="Verdana"/>
          <w:kern w:val="0"/>
          <w:sz w:val="18"/>
          <w:szCs w:val="18"/>
        </w:rPr>
      </w:pPr>
      <w:r w:rsidRPr="00123EE4">
        <w:rPr>
          <w:rFonts w:ascii="Verdana" w:hAnsi="Verdana" w:eastAsia="Verdana" w:cs="Verdana"/>
          <w:kern w:val="0"/>
          <w:sz w:val="18"/>
          <w:szCs w:val="18"/>
        </w:rPr>
        <w:t>Nederland</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de</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VAE</w:t>
      </w:r>
      <w:r w:rsidRPr="00123EE4">
        <w:rPr>
          <w:rFonts w:ascii="Verdana" w:hAnsi="Verdana" w:eastAsia="Verdana" w:cs="Verdana"/>
          <w:spacing w:val="-3"/>
          <w:kern w:val="0"/>
          <w:sz w:val="18"/>
          <w:szCs w:val="18"/>
        </w:rPr>
        <w:t xml:space="preserve"> </w:t>
      </w:r>
      <w:r w:rsidRPr="00123EE4">
        <w:rPr>
          <w:rFonts w:ascii="Verdana" w:hAnsi="Verdana" w:eastAsia="Verdana" w:cs="Verdana"/>
          <w:kern w:val="0"/>
          <w:sz w:val="18"/>
          <w:szCs w:val="18"/>
        </w:rPr>
        <w:t>hebben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2013</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een</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investeringsbeschermingsovereenkomst</w:t>
      </w:r>
      <w:r w:rsidRPr="00123EE4">
        <w:rPr>
          <w:rFonts w:ascii="Verdana" w:hAnsi="Verdana" w:eastAsia="Verdana" w:cs="Verdana"/>
          <w:spacing w:val="-4"/>
          <w:kern w:val="0"/>
          <w:sz w:val="18"/>
          <w:szCs w:val="18"/>
        </w:rPr>
        <w:t xml:space="preserve"> </w:t>
      </w:r>
      <w:r w:rsidRPr="00123EE4">
        <w:rPr>
          <w:rFonts w:ascii="Verdana" w:hAnsi="Verdana" w:eastAsia="Verdana" w:cs="Verdana"/>
          <w:kern w:val="0"/>
          <w:sz w:val="18"/>
          <w:szCs w:val="18"/>
        </w:rPr>
        <w:t>ondertekend.</w:t>
      </w:r>
      <w:r w:rsidRPr="00123EE4">
        <w:rPr>
          <w:rFonts w:ascii="Verdana" w:hAnsi="Verdana" w:eastAsia="Verdana" w:cs="Verdana"/>
          <w:spacing w:val="-5"/>
          <w:kern w:val="0"/>
          <w:sz w:val="18"/>
          <w:szCs w:val="18"/>
        </w:rPr>
        <w:t xml:space="preserve"> </w:t>
      </w:r>
      <w:r w:rsidRPr="00123EE4">
        <w:rPr>
          <w:rFonts w:ascii="Verdana" w:hAnsi="Verdana" w:eastAsia="Verdana" w:cs="Verdana"/>
          <w:kern w:val="0"/>
          <w:sz w:val="18"/>
          <w:szCs w:val="18"/>
        </w:rPr>
        <w:t xml:space="preserve">Deze IBO is door VAE geratificeerd. NL heeft deze IBO niet geratificeerd maar een wijzigingsprotocol geformuleerd op basis van de nieuwe </w:t>
      </w:r>
      <w:proofErr w:type="spellStart"/>
      <w:r w:rsidRPr="00123EE4">
        <w:rPr>
          <w:rFonts w:ascii="Verdana" w:hAnsi="Verdana" w:eastAsia="Verdana" w:cs="Verdana"/>
          <w:kern w:val="0"/>
          <w:sz w:val="18"/>
          <w:szCs w:val="18"/>
        </w:rPr>
        <w:t>modeltekst</w:t>
      </w:r>
      <w:proofErr w:type="spellEnd"/>
      <w:r w:rsidRPr="00123EE4">
        <w:rPr>
          <w:rFonts w:ascii="Verdana" w:hAnsi="Verdana" w:eastAsia="Verdana" w:cs="Verdana"/>
          <w:kern w:val="0"/>
          <w:sz w:val="18"/>
          <w:szCs w:val="18"/>
        </w:rPr>
        <w:t xml:space="preserve"> dat is voorgelegd aan de VAE. </w:t>
      </w:r>
    </w:p>
    <w:sectPr w:rsidRPr="00872924" w:rsidR="00114EE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35838" w14:textId="77777777" w:rsidR="0024162E" w:rsidRDefault="0024162E" w:rsidP="0024162E">
      <w:pPr>
        <w:spacing w:after="0" w:line="240" w:lineRule="auto"/>
      </w:pPr>
      <w:r>
        <w:separator/>
      </w:r>
    </w:p>
  </w:endnote>
  <w:endnote w:type="continuationSeparator" w:id="0">
    <w:p w14:paraId="1E34BA29" w14:textId="77777777" w:rsidR="0024162E" w:rsidRDefault="0024162E" w:rsidP="0024162E">
      <w:pPr>
        <w:spacing w:after="0" w:line="240" w:lineRule="auto"/>
      </w:pPr>
      <w:r>
        <w:continuationSeparator/>
      </w:r>
    </w:p>
  </w:endnote>
  <w:endnote w:type="continuationNotice" w:id="1">
    <w:p w14:paraId="2A5F11CB" w14:textId="77777777" w:rsidR="000D198F" w:rsidRDefault="000D1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4164765"/>
      <w:docPartObj>
        <w:docPartGallery w:val="Page Numbers (Bottom of Page)"/>
        <w:docPartUnique/>
      </w:docPartObj>
    </w:sdtPr>
    <w:sdtEndPr/>
    <w:sdtContent>
      <w:p w14:paraId="155740E0" w14:textId="77777777" w:rsidR="0024162E" w:rsidRDefault="0024162E">
        <w:pPr>
          <w:pStyle w:val="Voettekst"/>
          <w:jc w:val="center"/>
          <w:rPr>
            <w:sz w:val="18"/>
            <w:szCs w:val="18"/>
          </w:rPr>
        </w:pPr>
      </w:p>
      <w:p w14:paraId="4F609E53" w14:textId="77777777" w:rsidR="0024162E" w:rsidRDefault="0024162E">
        <w:pPr>
          <w:pStyle w:val="Voettekst"/>
          <w:jc w:val="center"/>
          <w:rPr>
            <w:sz w:val="18"/>
            <w:szCs w:val="18"/>
          </w:rPr>
        </w:pPr>
      </w:p>
      <w:p w14:paraId="48A6C4E5" w14:textId="77777777" w:rsidR="0024162E" w:rsidRPr="00CC4DD7" w:rsidRDefault="00CE5D1A">
        <w:pPr>
          <w:pStyle w:val="Voettekst"/>
          <w:jc w:val="center"/>
          <w:rPr>
            <w:sz w:val="18"/>
            <w:szCs w:val="18"/>
          </w:rPr>
        </w:pPr>
      </w:p>
    </w:sdtContent>
  </w:sdt>
  <w:sdt>
    <w:sdtPr>
      <w:rPr>
        <w:sz w:val="16"/>
        <w:szCs w:val="16"/>
      </w:rPr>
      <w:id w:val="157051772"/>
      <w:docPartObj>
        <w:docPartGallery w:val="Page Numbers (Bottom of Page)"/>
        <w:docPartUnique/>
      </w:docPartObj>
    </w:sdtPr>
    <w:sdtEndPr/>
    <w:sdtContent>
      <w:sdt>
        <w:sdtPr>
          <w:rPr>
            <w:sz w:val="16"/>
            <w:szCs w:val="16"/>
          </w:rPr>
          <w:id w:val="-608589028"/>
          <w:docPartObj>
            <w:docPartGallery w:val="Page Numbers (Top of Page)"/>
            <w:docPartUnique/>
          </w:docPartObj>
        </w:sdtPr>
        <w:sdtEndPr/>
        <w:sdtContent>
          <w:p w14:paraId="40DC70DD" w14:textId="77777777" w:rsidR="0024162E" w:rsidRPr="0085643C" w:rsidRDefault="0024162E" w:rsidP="008C4071">
            <w:pPr>
              <w:pStyle w:val="Voettekst"/>
              <w:jc w:val="right"/>
              <w:rPr>
                <w:sz w:val="16"/>
                <w:szCs w:val="16"/>
              </w:rPr>
            </w:pPr>
            <w:r w:rsidRPr="0085643C">
              <w:rPr>
                <w:sz w:val="16"/>
                <w:szCs w:val="16"/>
                <w:lang w:val="nl-NL"/>
              </w:rPr>
              <w:t xml:space="preserve">Pagina </w:t>
            </w:r>
            <w:r w:rsidRPr="0085643C">
              <w:rPr>
                <w:sz w:val="18"/>
                <w:szCs w:val="18"/>
              </w:rPr>
              <w:fldChar w:fldCharType="begin"/>
            </w:r>
            <w:r w:rsidRPr="0085643C">
              <w:rPr>
                <w:sz w:val="16"/>
                <w:szCs w:val="16"/>
              </w:rPr>
              <w:instrText>PAGE</w:instrText>
            </w:r>
            <w:r w:rsidRPr="0085643C">
              <w:rPr>
                <w:sz w:val="18"/>
                <w:szCs w:val="18"/>
              </w:rPr>
              <w:fldChar w:fldCharType="separate"/>
            </w:r>
            <w:r>
              <w:rPr>
                <w:sz w:val="18"/>
                <w:szCs w:val="18"/>
              </w:rPr>
              <w:t>2</w:t>
            </w:r>
            <w:r w:rsidRPr="0085643C">
              <w:rPr>
                <w:sz w:val="18"/>
                <w:szCs w:val="18"/>
              </w:rPr>
              <w:fldChar w:fldCharType="end"/>
            </w:r>
            <w:r w:rsidRPr="0085643C">
              <w:rPr>
                <w:sz w:val="16"/>
                <w:szCs w:val="16"/>
                <w:lang w:val="nl-NL"/>
              </w:rPr>
              <w:t xml:space="preserve"> van </w:t>
            </w:r>
            <w:r w:rsidRPr="0085643C">
              <w:rPr>
                <w:sz w:val="18"/>
                <w:szCs w:val="18"/>
              </w:rPr>
              <w:fldChar w:fldCharType="begin"/>
            </w:r>
            <w:r w:rsidRPr="0085643C">
              <w:rPr>
                <w:sz w:val="16"/>
                <w:szCs w:val="16"/>
              </w:rPr>
              <w:instrText>NUMPAGES</w:instrText>
            </w:r>
            <w:r w:rsidRPr="0085643C">
              <w:rPr>
                <w:sz w:val="18"/>
                <w:szCs w:val="18"/>
              </w:rPr>
              <w:fldChar w:fldCharType="separate"/>
            </w:r>
            <w:r>
              <w:rPr>
                <w:sz w:val="18"/>
                <w:szCs w:val="18"/>
              </w:rPr>
              <w:t>16</w:t>
            </w:r>
            <w:r w:rsidRPr="0085643C">
              <w:rPr>
                <w:sz w:val="18"/>
                <w:szCs w:val="18"/>
              </w:rPr>
              <w:fldChar w:fldCharType="end"/>
            </w:r>
          </w:p>
        </w:sdtContent>
      </w:sdt>
    </w:sdtContent>
  </w:sdt>
  <w:p w14:paraId="63E2A8CC" w14:textId="77777777" w:rsidR="0024162E" w:rsidRPr="00CC4DD7" w:rsidRDefault="0024162E">
    <w:pPr>
      <w:pStyle w:val="Voettekst"/>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4BA2" w14:textId="77777777" w:rsidR="0024162E" w:rsidRDefault="0024162E" w:rsidP="0024162E">
      <w:pPr>
        <w:spacing w:after="0" w:line="240" w:lineRule="auto"/>
      </w:pPr>
      <w:r>
        <w:separator/>
      </w:r>
    </w:p>
  </w:footnote>
  <w:footnote w:type="continuationSeparator" w:id="0">
    <w:p w14:paraId="7D4364FC" w14:textId="77777777" w:rsidR="0024162E" w:rsidRDefault="0024162E" w:rsidP="0024162E">
      <w:pPr>
        <w:spacing w:after="0" w:line="240" w:lineRule="auto"/>
      </w:pPr>
      <w:r>
        <w:continuationSeparator/>
      </w:r>
    </w:p>
  </w:footnote>
  <w:footnote w:type="continuationNotice" w:id="1">
    <w:p w14:paraId="3DD6A0A6" w14:textId="77777777" w:rsidR="000D198F" w:rsidRDefault="000D198F">
      <w:pPr>
        <w:spacing w:after="0" w:line="240" w:lineRule="auto"/>
      </w:pPr>
    </w:p>
  </w:footnote>
  <w:footnote w:id="2">
    <w:p w14:paraId="1D891B69" w14:textId="77777777" w:rsidR="0024162E" w:rsidRPr="0024162E" w:rsidRDefault="0024162E" w:rsidP="0024162E">
      <w:pPr>
        <w:spacing w:before="112" w:after="0"/>
        <w:rPr>
          <w:rFonts w:ascii="Verdana" w:hAnsi="Verdana"/>
          <w:sz w:val="16"/>
          <w:szCs w:val="16"/>
        </w:rPr>
      </w:pPr>
      <w:r w:rsidRPr="0024162E">
        <w:rPr>
          <w:rStyle w:val="Voetnootmarkering"/>
          <w:rFonts w:ascii="Verdana" w:hAnsi="Verdana"/>
          <w:sz w:val="16"/>
          <w:szCs w:val="16"/>
        </w:rPr>
        <w:footnoteRef/>
      </w:r>
      <w:r w:rsidRPr="0024162E">
        <w:rPr>
          <w:rFonts w:ascii="Verdana" w:hAnsi="Verdana"/>
          <w:sz w:val="16"/>
          <w:szCs w:val="16"/>
        </w:rPr>
        <w:t xml:space="preserve"> </w:t>
      </w:r>
      <w:hyperlink r:id="rId1">
        <w:r w:rsidRPr="0024162E">
          <w:rPr>
            <w:rFonts w:ascii="Verdana" w:hAnsi="Verdana"/>
            <w:spacing w:val="-2"/>
            <w:sz w:val="16"/>
            <w:szCs w:val="16"/>
          </w:rPr>
          <w:t>https://docs.wto.org/dol2fe/Pages/SS/directdoc.aspx?filename=q:/WT/MIN21/6R2.pdf&amp;Open=True</w:t>
        </w:r>
      </w:hyperlink>
    </w:p>
  </w:footnote>
  <w:footnote w:id="3">
    <w:p w14:paraId="2FED45AA" w14:textId="77777777" w:rsidR="0024162E" w:rsidRPr="0024162E" w:rsidRDefault="0024162E" w:rsidP="0024162E">
      <w:pPr>
        <w:spacing w:after="0"/>
        <w:rPr>
          <w:rFonts w:ascii="Verdana" w:hAnsi="Verdana"/>
          <w:sz w:val="16"/>
          <w:szCs w:val="16"/>
        </w:rPr>
      </w:pPr>
      <w:r w:rsidRPr="0024162E">
        <w:rPr>
          <w:rStyle w:val="Voetnootmarkering"/>
          <w:rFonts w:ascii="Verdana" w:hAnsi="Verdana"/>
          <w:sz w:val="16"/>
          <w:szCs w:val="16"/>
        </w:rPr>
        <w:footnoteRef/>
      </w:r>
      <w:r w:rsidRPr="0024162E">
        <w:rPr>
          <w:rFonts w:ascii="Verdana" w:hAnsi="Verdana"/>
          <w:sz w:val="16"/>
          <w:szCs w:val="16"/>
        </w:rPr>
        <w:t xml:space="preserve"> </w:t>
      </w:r>
      <w:hyperlink r:id="rId2">
        <w:r w:rsidRPr="0024162E">
          <w:rPr>
            <w:rFonts w:ascii="Verdana" w:hAnsi="Verdana"/>
            <w:spacing w:val="-2"/>
            <w:sz w:val="16"/>
            <w:szCs w:val="16"/>
          </w:rPr>
          <w:t>http://data.consilium.europa.eu/doc/document/ST-6891-2013-ADD-1-DCL-1/en/pdf</w:t>
        </w:r>
      </w:hyperlink>
    </w:p>
  </w:footnote>
  <w:footnote w:id="4">
    <w:p w14:paraId="3C965F47" w14:textId="77777777" w:rsidR="0024162E" w:rsidRPr="0024162E" w:rsidRDefault="0024162E" w:rsidP="0024162E">
      <w:pPr>
        <w:spacing w:after="0"/>
        <w:rPr>
          <w:rFonts w:ascii="Verdana" w:hAnsi="Verdana"/>
          <w:sz w:val="16"/>
          <w:szCs w:val="16"/>
          <w:highlight w:val="yellow"/>
        </w:rPr>
      </w:pPr>
      <w:r w:rsidRPr="0024162E">
        <w:rPr>
          <w:rStyle w:val="Voetnootmarkering"/>
          <w:rFonts w:ascii="Verdana" w:hAnsi="Verdana"/>
          <w:sz w:val="16"/>
          <w:szCs w:val="16"/>
        </w:rPr>
        <w:footnoteRef/>
      </w:r>
      <w:r w:rsidRPr="0024162E">
        <w:rPr>
          <w:rFonts w:ascii="Verdana" w:hAnsi="Verdana"/>
          <w:sz w:val="16"/>
          <w:szCs w:val="16"/>
        </w:rPr>
        <w:t xml:space="preserve"> </w:t>
      </w:r>
      <w:hyperlink r:id="rId3">
        <w:r w:rsidRPr="0024162E">
          <w:rPr>
            <w:rFonts w:ascii="Verdana" w:hAnsi="Verdana"/>
            <w:spacing w:val="-2"/>
            <w:sz w:val="16"/>
            <w:szCs w:val="16"/>
          </w:rPr>
          <w:t>https://www.consilium.europa.eu/media/39505/st08993-ad01-en19.pdf</w:t>
        </w:r>
      </w:hyperlink>
    </w:p>
  </w:footnote>
  <w:footnote w:id="5">
    <w:p w14:paraId="6FD1FC6F" w14:textId="77777777" w:rsidR="0024162E" w:rsidRPr="00C338F5" w:rsidRDefault="0024162E" w:rsidP="0024162E">
      <w:pPr>
        <w:pStyle w:val="Voetnoottekst"/>
        <w:rPr>
          <w:sz w:val="16"/>
          <w:szCs w:val="16"/>
          <w:lang w:val="nl-NL"/>
        </w:rPr>
      </w:pPr>
      <w:r w:rsidRPr="0024162E">
        <w:rPr>
          <w:rStyle w:val="Voetnootmarkering"/>
          <w:sz w:val="16"/>
          <w:szCs w:val="16"/>
        </w:rPr>
        <w:footnoteRef/>
      </w:r>
      <w:r w:rsidRPr="0024162E">
        <w:rPr>
          <w:sz w:val="16"/>
          <w:szCs w:val="16"/>
          <w:lang w:val="nl-NL"/>
        </w:rPr>
        <w:t xml:space="preserve"> directdoc.aspx (wto.org)</w:t>
      </w:r>
      <w:r w:rsidRPr="00C338F5">
        <w:rPr>
          <w:sz w:val="16"/>
          <w:szCs w:val="16"/>
          <w:lang w:val="nl-NL"/>
        </w:rPr>
        <w:t xml:space="preserve"> </w:t>
      </w:r>
    </w:p>
  </w:footnote>
  <w:footnote w:id="6">
    <w:p w14:paraId="791C53A0" w14:textId="28C47EFE" w:rsidR="00007BDC" w:rsidRPr="00123EE4" w:rsidRDefault="00007BDC">
      <w:pPr>
        <w:pStyle w:val="Voetnoottekst"/>
        <w:rPr>
          <w:sz w:val="16"/>
          <w:szCs w:val="16"/>
          <w:lang w:val="nl-NL"/>
        </w:rPr>
      </w:pPr>
      <w:r>
        <w:rPr>
          <w:rStyle w:val="Voetnootmarkering"/>
        </w:rPr>
        <w:footnoteRef/>
      </w:r>
      <w:r>
        <w:rPr>
          <w:lang w:val="nl-NL"/>
        </w:rPr>
        <w:t xml:space="preserve"> </w:t>
      </w:r>
      <w:r w:rsidRPr="00123EE4">
        <w:rPr>
          <w:sz w:val="16"/>
          <w:szCs w:val="16"/>
          <w:lang w:val="nl-NL"/>
        </w:rPr>
        <w:t xml:space="preserve">Kamerstuk 22112, </w:t>
      </w:r>
      <w:r>
        <w:rPr>
          <w:sz w:val="16"/>
          <w:szCs w:val="16"/>
          <w:lang w:val="nl-NL"/>
        </w:rPr>
        <w:t xml:space="preserve">nr. </w:t>
      </w:r>
      <w:r w:rsidRPr="00123EE4">
        <w:rPr>
          <w:sz w:val="16"/>
          <w:szCs w:val="16"/>
          <w:lang w:val="nl-NL"/>
        </w:rPr>
        <w:t>4073</w:t>
      </w:r>
    </w:p>
  </w:footnote>
  <w:footnote w:id="7">
    <w:p w14:paraId="65CE1FC4" w14:textId="77777777" w:rsidR="0024162E" w:rsidRPr="0024162E" w:rsidRDefault="0024162E" w:rsidP="0024162E">
      <w:pPr>
        <w:pStyle w:val="Voetnoottekst"/>
        <w:rPr>
          <w:sz w:val="16"/>
          <w:szCs w:val="16"/>
          <w:lang w:val="nl-NL"/>
        </w:rPr>
      </w:pPr>
      <w:r w:rsidRPr="0024162E">
        <w:rPr>
          <w:rStyle w:val="Voetnootmarkering"/>
          <w:sz w:val="16"/>
          <w:szCs w:val="16"/>
        </w:rPr>
        <w:footnoteRef/>
      </w:r>
      <w:r w:rsidRPr="0024162E">
        <w:rPr>
          <w:sz w:val="16"/>
          <w:szCs w:val="16"/>
          <w:lang w:val="nl-NL"/>
        </w:rPr>
        <w:t xml:space="preserve"> </w:t>
      </w:r>
      <w:hyperlink r:id="rId4">
        <w:r w:rsidRPr="0024162E">
          <w:rPr>
            <w:spacing w:val="-2"/>
            <w:sz w:val="16"/>
            <w:szCs w:val="16"/>
            <w:lang w:val="nl-NL"/>
          </w:rPr>
          <w:t>https://open.overheid.nl/documenten/070bbd58-d19b-4c6e-9fdd-bb034dd7953b/file</w:t>
        </w:r>
      </w:hyperlink>
    </w:p>
  </w:footnote>
  <w:footnote w:id="8">
    <w:p w14:paraId="2FA57C58" w14:textId="77777777" w:rsidR="0024162E" w:rsidRPr="00123EE4" w:rsidRDefault="0024162E" w:rsidP="0024162E">
      <w:pPr>
        <w:spacing w:after="0"/>
        <w:ind w:right="613"/>
        <w:rPr>
          <w:rFonts w:ascii="Verdana" w:hAnsi="Verdana"/>
          <w:sz w:val="16"/>
          <w:szCs w:val="16"/>
          <w:highlight w:val="yellow"/>
          <w:lang w:val="en-US"/>
        </w:rPr>
      </w:pPr>
      <w:r w:rsidRPr="0024162E">
        <w:rPr>
          <w:rStyle w:val="Voetnootmarkering"/>
          <w:rFonts w:ascii="Verdana" w:hAnsi="Verdana"/>
          <w:sz w:val="16"/>
          <w:szCs w:val="16"/>
        </w:rPr>
        <w:footnoteRef/>
      </w:r>
      <w:r w:rsidRPr="00123EE4">
        <w:rPr>
          <w:rFonts w:ascii="Verdana" w:hAnsi="Verdana"/>
          <w:sz w:val="16"/>
          <w:szCs w:val="16"/>
          <w:lang w:val="en-US"/>
        </w:rPr>
        <w:t xml:space="preserve"> </w:t>
      </w:r>
      <w:hyperlink r:id="rId5">
        <w:r w:rsidRPr="00123EE4">
          <w:rPr>
            <w:rFonts w:ascii="Verdana" w:hAnsi="Verdana"/>
            <w:sz w:val="16"/>
            <w:szCs w:val="16"/>
            <w:lang w:val="en-US"/>
          </w:rPr>
          <w:t>https://www.consilium.europa.eu/en/press/press-releases/2023/12/19/the-eu-and-kenya-sign-a-landmark-</w:t>
        </w:r>
      </w:hyperlink>
      <w:r w:rsidRPr="00123EE4">
        <w:rPr>
          <w:rFonts w:ascii="Verdana" w:hAnsi="Verdana"/>
          <w:sz w:val="16"/>
          <w:szCs w:val="16"/>
          <w:lang w:val="en-US"/>
        </w:rPr>
        <w:t xml:space="preserve"> </w:t>
      </w:r>
      <w:hyperlink r:id="rId6">
        <w:r w:rsidRPr="00123EE4">
          <w:rPr>
            <w:rFonts w:ascii="Verdana" w:hAnsi="Verdana"/>
            <w:spacing w:val="-2"/>
            <w:sz w:val="16"/>
            <w:szCs w:val="16"/>
            <w:lang w:val="en-US"/>
          </w:rPr>
          <w:t>economic-partnership-agreement/</w:t>
        </w:r>
      </w:hyperlink>
    </w:p>
  </w:footnote>
  <w:footnote w:id="9">
    <w:p w14:paraId="7AA00326" w14:textId="77777777" w:rsidR="0024162E" w:rsidRPr="0024162E" w:rsidRDefault="0024162E" w:rsidP="0024162E">
      <w:pPr>
        <w:pStyle w:val="Voetnoottekst"/>
        <w:rPr>
          <w:sz w:val="16"/>
          <w:szCs w:val="16"/>
        </w:rPr>
      </w:pPr>
      <w:r w:rsidRPr="0024162E">
        <w:rPr>
          <w:rStyle w:val="Voetnootmarkering"/>
          <w:sz w:val="16"/>
          <w:szCs w:val="16"/>
        </w:rPr>
        <w:footnoteRef/>
      </w:r>
      <w:r w:rsidRPr="0024162E">
        <w:rPr>
          <w:sz w:val="16"/>
          <w:szCs w:val="16"/>
        </w:rPr>
        <w:t xml:space="preserve"> https://ec.europa.eu/commission/presscorner/detail/en/ip_24_3548</w:t>
      </w:r>
    </w:p>
  </w:footnote>
  <w:footnote w:id="10">
    <w:p w14:paraId="67A5B812" w14:textId="77777777" w:rsidR="0024162E" w:rsidRPr="00C338F5" w:rsidRDefault="0024162E" w:rsidP="0024162E">
      <w:pPr>
        <w:pStyle w:val="Voetnoottekst"/>
        <w:rPr>
          <w:sz w:val="16"/>
          <w:szCs w:val="16"/>
        </w:rPr>
      </w:pPr>
      <w:r w:rsidRPr="0024162E">
        <w:rPr>
          <w:rStyle w:val="Voetnootmarkering"/>
          <w:sz w:val="16"/>
          <w:szCs w:val="16"/>
        </w:rPr>
        <w:footnoteRef/>
      </w:r>
      <w:r w:rsidRPr="0024162E">
        <w:rPr>
          <w:sz w:val="16"/>
          <w:szCs w:val="16"/>
        </w:rPr>
        <w:t xml:space="preserve"> http://eu-sadc.fta-evaluation.eu/en/</w:t>
      </w:r>
    </w:p>
  </w:footnote>
  <w:footnote w:id="11">
    <w:p w14:paraId="5B9380B3" w14:textId="77777777" w:rsidR="0024162E" w:rsidRPr="00873D95" w:rsidRDefault="0024162E" w:rsidP="0024162E">
      <w:pPr>
        <w:pStyle w:val="Voetnoottekst"/>
      </w:pPr>
      <w:r w:rsidRPr="00873D95">
        <w:rPr>
          <w:rStyle w:val="Voetnootmarkering"/>
          <w:sz w:val="16"/>
          <w:szCs w:val="16"/>
        </w:rPr>
        <w:footnoteRef/>
      </w:r>
      <w:r w:rsidRPr="00873D95">
        <w:rPr>
          <w:sz w:val="16"/>
          <w:szCs w:val="16"/>
        </w:rPr>
        <w:t xml:space="preserve"> http://fta-evaluation.eu/en/resources/study-outputs</w:t>
      </w:r>
    </w:p>
  </w:footnote>
  <w:footnote w:id="12">
    <w:p w14:paraId="44BD3E06" w14:textId="77777777" w:rsidR="0024162E" w:rsidRPr="00AE12BE" w:rsidRDefault="0024162E" w:rsidP="0024162E">
      <w:pPr>
        <w:pStyle w:val="Voetnoottekst"/>
        <w:rPr>
          <w:sz w:val="16"/>
          <w:szCs w:val="16"/>
        </w:rPr>
      </w:pPr>
      <w:r w:rsidRPr="00873D95">
        <w:rPr>
          <w:rStyle w:val="Voetnootmarkering"/>
          <w:sz w:val="16"/>
          <w:szCs w:val="16"/>
        </w:rPr>
        <w:footnoteRef/>
      </w:r>
      <w:r w:rsidRPr="00873D95">
        <w:rPr>
          <w:sz w:val="16"/>
          <w:szCs w:val="16"/>
        </w:rPr>
        <w:t xml:space="preserve"> EU – Angola Sustainable Investment Facilitation Agreement</w:t>
      </w:r>
    </w:p>
  </w:footnote>
  <w:footnote w:id="13">
    <w:p w14:paraId="2B0154B5" w14:textId="77777777" w:rsidR="0024162E" w:rsidRPr="00AE12BE"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r w:rsidRPr="00C338F5">
        <w:rPr>
          <w:sz w:val="16"/>
          <w:szCs w:val="16"/>
        </w:rPr>
        <w:t xml:space="preserve">Kamerstukken II, </w:t>
      </w:r>
      <w:r w:rsidRPr="00AD1BF4">
        <w:rPr>
          <w:sz w:val="16"/>
          <w:szCs w:val="16"/>
        </w:rPr>
        <w:t xml:space="preserve">vergaderjaar </w:t>
      </w:r>
      <w:r w:rsidRPr="00C338F5">
        <w:rPr>
          <w:sz w:val="16"/>
          <w:szCs w:val="16"/>
        </w:rPr>
        <w:t>2022-2023, 31 985, nr. 81.</w:t>
      </w:r>
    </w:p>
  </w:footnote>
  <w:footnote w:id="14">
    <w:p w14:paraId="0F775075" w14:textId="47E00BF8" w:rsidR="00B46480" w:rsidRDefault="00B46480">
      <w:pPr>
        <w:pStyle w:val="Voetnoottekst"/>
      </w:pPr>
      <w:r w:rsidRPr="00B46480">
        <w:rPr>
          <w:rStyle w:val="Voetnootmarkering"/>
          <w:sz w:val="16"/>
          <w:szCs w:val="16"/>
        </w:rPr>
        <w:footnoteRef/>
      </w:r>
      <w:r w:rsidRPr="00B46480">
        <w:rPr>
          <w:sz w:val="16"/>
          <w:szCs w:val="16"/>
        </w:rPr>
        <w:t xml:space="preserve"> </w:t>
      </w:r>
      <w:r>
        <w:rPr>
          <w:sz w:val="16"/>
          <w:szCs w:val="16"/>
        </w:rPr>
        <w:t>Kamerstukken II, vergaderjaar 2024-2025, 31985, nr. 106.</w:t>
      </w:r>
    </w:p>
  </w:footnote>
  <w:footnote w:id="15">
    <w:p w14:paraId="6D1B6623" w14:textId="77777777" w:rsidR="0024162E" w:rsidRPr="00C338F5"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r w:rsidRPr="00C338F5">
        <w:rPr>
          <w:sz w:val="16"/>
          <w:szCs w:val="16"/>
        </w:rPr>
        <w:t>http://trade.ec.europa.eu/doclib/press/index.cfm?id=1490</w:t>
      </w:r>
    </w:p>
  </w:footnote>
  <w:footnote w:id="16">
    <w:p w14:paraId="4F2A4A5E" w14:textId="77777777" w:rsidR="0024162E" w:rsidRPr="00C338F5"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r w:rsidRPr="00C338F5">
        <w:rPr>
          <w:sz w:val="16"/>
          <w:szCs w:val="16"/>
        </w:rPr>
        <w:t>https://trade.ec.europa.eu/doclib/docs/2019/june/tradoc_157912.pdf</w:t>
      </w:r>
    </w:p>
  </w:footnote>
  <w:footnote w:id="17">
    <w:p w14:paraId="2473E984" w14:textId="77777777" w:rsidR="0024162E" w:rsidRPr="00AE12BE" w:rsidRDefault="0024162E" w:rsidP="0024162E">
      <w:pPr>
        <w:pStyle w:val="Voetnoottekst"/>
        <w:rPr>
          <w:sz w:val="16"/>
          <w:szCs w:val="16"/>
        </w:rPr>
      </w:pPr>
      <w:r w:rsidRPr="00D64660">
        <w:rPr>
          <w:rStyle w:val="Voetnootmarkering"/>
          <w:sz w:val="16"/>
          <w:szCs w:val="16"/>
          <w:lang w:val="nl-NL"/>
        </w:rPr>
        <w:footnoteRef/>
      </w:r>
      <w:r w:rsidRPr="0024162E">
        <w:rPr>
          <w:sz w:val="16"/>
          <w:szCs w:val="16"/>
        </w:rPr>
        <w:t xml:space="preserve"> De volgende landen zijn lid van ASEAN: Brunei Darussalam, Cambodja, Indonesië, Laos, Maleisië,</w:t>
      </w:r>
      <w:r w:rsidRPr="00D56F1D">
        <w:rPr>
          <w:sz w:val="16"/>
          <w:szCs w:val="16"/>
        </w:rPr>
        <w:t xml:space="preserve"> </w:t>
      </w:r>
      <w:r w:rsidRPr="00C338F5">
        <w:rPr>
          <w:sz w:val="16"/>
          <w:szCs w:val="16"/>
        </w:rPr>
        <w:t>Myanmar/Birma, de Filipijnen, Singapore, Thailand en Vietnam.</w:t>
      </w:r>
    </w:p>
  </w:footnote>
  <w:footnote w:id="18">
    <w:p w14:paraId="0DD23FFA" w14:textId="77777777" w:rsidR="0024162E" w:rsidRPr="00A10E05" w:rsidRDefault="0024162E" w:rsidP="0024162E">
      <w:pPr>
        <w:pStyle w:val="Voetnoottekst"/>
        <w:rPr>
          <w:sz w:val="16"/>
          <w:szCs w:val="16"/>
        </w:rPr>
      </w:pPr>
      <w:r w:rsidRPr="00AE12BE">
        <w:rPr>
          <w:rStyle w:val="Voetnootmarkering"/>
          <w:sz w:val="16"/>
          <w:szCs w:val="16"/>
        </w:rPr>
        <w:footnoteRef/>
      </w:r>
      <w:r w:rsidRPr="00A10E05">
        <w:rPr>
          <w:sz w:val="16"/>
          <w:szCs w:val="16"/>
        </w:rPr>
        <w:t xml:space="preserve"> </w:t>
      </w:r>
      <w:hyperlink r:id="rId7">
        <w:r w:rsidRPr="00A10E05">
          <w:rPr>
            <w:sz w:val="16"/>
            <w:szCs w:val="16"/>
          </w:rPr>
          <w:t>Kamerstukke</w:t>
        </w:r>
      </w:hyperlink>
      <w:r w:rsidRPr="00A10E05">
        <w:rPr>
          <w:sz w:val="16"/>
          <w:szCs w:val="16"/>
        </w:rPr>
        <w:t>n</w:t>
      </w:r>
      <w:r w:rsidRPr="00A10E05">
        <w:rPr>
          <w:spacing w:val="-6"/>
          <w:sz w:val="16"/>
          <w:szCs w:val="16"/>
        </w:rPr>
        <w:t xml:space="preserve"> </w:t>
      </w:r>
      <w:r w:rsidRPr="00A10E05">
        <w:rPr>
          <w:sz w:val="16"/>
          <w:szCs w:val="16"/>
        </w:rPr>
        <w:t>II,</w:t>
      </w:r>
      <w:r w:rsidRPr="00A10E05">
        <w:rPr>
          <w:spacing w:val="-5"/>
          <w:sz w:val="16"/>
          <w:szCs w:val="16"/>
        </w:rPr>
        <w:t xml:space="preserve"> </w:t>
      </w:r>
      <w:r w:rsidRPr="00A10E05">
        <w:rPr>
          <w:sz w:val="16"/>
          <w:szCs w:val="16"/>
        </w:rPr>
        <w:t>21</w:t>
      </w:r>
      <w:r w:rsidRPr="00A10E05">
        <w:rPr>
          <w:spacing w:val="-3"/>
          <w:sz w:val="16"/>
          <w:szCs w:val="16"/>
        </w:rPr>
        <w:t xml:space="preserve"> </w:t>
      </w:r>
      <w:r w:rsidRPr="00A10E05">
        <w:rPr>
          <w:sz w:val="16"/>
          <w:szCs w:val="16"/>
        </w:rPr>
        <w:t>501-02,</w:t>
      </w:r>
      <w:r w:rsidRPr="00A10E05">
        <w:rPr>
          <w:spacing w:val="-2"/>
          <w:sz w:val="16"/>
          <w:szCs w:val="16"/>
        </w:rPr>
        <w:t xml:space="preserve"> </w:t>
      </w:r>
      <w:r w:rsidRPr="00A10E05">
        <w:rPr>
          <w:sz w:val="16"/>
          <w:szCs w:val="16"/>
        </w:rPr>
        <w:t>nr.</w:t>
      </w:r>
      <w:r w:rsidRPr="00A10E05">
        <w:rPr>
          <w:spacing w:val="-5"/>
          <w:sz w:val="16"/>
          <w:szCs w:val="16"/>
        </w:rPr>
        <w:t xml:space="preserve"> </w:t>
      </w:r>
      <w:r w:rsidRPr="00A10E05">
        <w:rPr>
          <w:spacing w:val="-4"/>
          <w:sz w:val="16"/>
          <w:szCs w:val="16"/>
        </w:rPr>
        <w:t>2255.</w:t>
      </w:r>
    </w:p>
  </w:footnote>
  <w:footnote w:id="19">
    <w:p w14:paraId="55ED1730" w14:textId="0040F596" w:rsidR="0024162E" w:rsidRPr="00A10E05" w:rsidRDefault="0024162E" w:rsidP="0024162E">
      <w:pPr>
        <w:pStyle w:val="Voetnoottekst"/>
        <w:rPr>
          <w:sz w:val="16"/>
          <w:szCs w:val="16"/>
        </w:rPr>
      </w:pPr>
      <w:r w:rsidRPr="00AE12BE">
        <w:rPr>
          <w:rStyle w:val="Voetnootmarkering"/>
          <w:sz w:val="16"/>
          <w:szCs w:val="16"/>
        </w:rPr>
        <w:footnoteRef/>
      </w:r>
      <w:r w:rsidRPr="00A10E05">
        <w:rPr>
          <w:sz w:val="16"/>
          <w:szCs w:val="16"/>
        </w:rPr>
        <w:t xml:space="preserve"> </w:t>
      </w:r>
      <w:hyperlink r:id="rId8" w:history="1">
        <w:r w:rsidR="006B5F4D" w:rsidRPr="003C1B67">
          <w:rPr>
            <w:rStyle w:val="Hyperlink"/>
            <w:sz w:val="16"/>
            <w:szCs w:val="16"/>
          </w:rPr>
          <w:t>https://trade.ec.europa.eu/doclib/press/index.cfm?id=2237</w:t>
        </w:r>
      </w:hyperlink>
      <w:r w:rsidR="006B5F4D">
        <w:rPr>
          <w:sz w:val="16"/>
          <w:szCs w:val="16"/>
        </w:rPr>
        <w:t xml:space="preserve">. </w:t>
      </w:r>
    </w:p>
  </w:footnote>
  <w:footnote w:id="20">
    <w:p w14:paraId="039F5D37" w14:textId="77777777" w:rsidR="0024162E" w:rsidRPr="00AE12BE"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r w:rsidRPr="00C338F5">
        <w:rPr>
          <w:sz w:val="16"/>
          <w:szCs w:val="16"/>
        </w:rPr>
        <w:t>EU-the Philippines: free trade agreement (europa.eu)</w:t>
      </w:r>
    </w:p>
  </w:footnote>
  <w:footnote w:id="21">
    <w:p w14:paraId="13C7B31E" w14:textId="0EEBEB2E" w:rsidR="0024162E" w:rsidRPr="00E971CA" w:rsidRDefault="0024162E" w:rsidP="0024162E">
      <w:pPr>
        <w:pStyle w:val="Voetnoottekst"/>
        <w:rPr>
          <w:sz w:val="16"/>
          <w:szCs w:val="16"/>
        </w:rPr>
      </w:pPr>
      <w:r w:rsidRPr="00E971CA">
        <w:rPr>
          <w:rStyle w:val="Voetnootmarkering"/>
          <w:sz w:val="16"/>
          <w:szCs w:val="16"/>
        </w:rPr>
        <w:footnoteRef/>
      </w:r>
      <w:r w:rsidRPr="00E971CA">
        <w:rPr>
          <w:sz w:val="16"/>
          <w:szCs w:val="16"/>
        </w:rPr>
        <w:t xml:space="preserve"> </w:t>
      </w:r>
      <w:hyperlink r:id="rId9" w:history="1">
        <w:r w:rsidR="00686F72" w:rsidRPr="003C1B67">
          <w:rPr>
            <w:rStyle w:val="Hyperlink"/>
            <w:sz w:val="16"/>
            <w:szCs w:val="16"/>
          </w:rPr>
          <w:t>https://circabc.europa.eu/ui/group/09242a36-a438-40fd-a7af-fe32e36cbd0e/library/769900f1-1d9c-4d5f-9f08-ee73d94cfff4/details?download=true</w:t>
        </w:r>
      </w:hyperlink>
      <w:r w:rsidR="00686F72">
        <w:rPr>
          <w:sz w:val="16"/>
          <w:szCs w:val="16"/>
        </w:rPr>
        <w:t xml:space="preserve">. </w:t>
      </w:r>
    </w:p>
  </w:footnote>
  <w:footnote w:id="22">
    <w:p w14:paraId="36B68D1F" w14:textId="714A5FD3" w:rsidR="00FF65A3" w:rsidRPr="00AE12BE"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hyperlink r:id="rId10" w:history="1">
        <w:r w:rsidR="00FF65A3" w:rsidRPr="00FF65A3">
          <w:rPr>
            <w:rStyle w:val="Hyperlink"/>
            <w:sz w:val="16"/>
            <w:szCs w:val="16"/>
          </w:rPr>
          <w:t>Council approves conclusions on a strategic partnership with the Gulf - Consilium</w:t>
        </w:r>
      </w:hyperlink>
    </w:p>
  </w:footnote>
  <w:footnote w:id="23">
    <w:p w14:paraId="63DF3236" w14:textId="1CF8441E" w:rsidR="00A86B2A" w:rsidRPr="0031691A" w:rsidRDefault="00A86B2A">
      <w:pPr>
        <w:pStyle w:val="Voetnoottekst"/>
        <w:rPr>
          <w:lang w:val="nl-NL"/>
        </w:rPr>
      </w:pPr>
      <w:r w:rsidRPr="0031691A">
        <w:rPr>
          <w:rStyle w:val="Voetnootmarkering"/>
          <w:sz w:val="16"/>
          <w:szCs w:val="16"/>
        </w:rPr>
        <w:footnoteRef/>
      </w:r>
      <w:r w:rsidRPr="0031691A">
        <w:rPr>
          <w:sz w:val="16"/>
          <w:szCs w:val="16"/>
          <w:lang w:val="nl-NL"/>
        </w:rPr>
        <w:t xml:space="preserve"> Kamerstukken II,</w:t>
      </w:r>
      <w:r w:rsidR="0031691A">
        <w:rPr>
          <w:sz w:val="16"/>
          <w:szCs w:val="16"/>
          <w:lang w:val="nl-NL"/>
        </w:rPr>
        <w:t xml:space="preserve"> vergaderjaar 2024-2025,</w:t>
      </w:r>
      <w:r w:rsidRPr="0031691A">
        <w:rPr>
          <w:sz w:val="16"/>
          <w:szCs w:val="16"/>
          <w:lang w:val="nl-NL"/>
        </w:rPr>
        <w:t xml:space="preserve"> 22 112, </w:t>
      </w:r>
      <w:r w:rsidR="0031691A">
        <w:rPr>
          <w:sz w:val="16"/>
          <w:szCs w:val="16"/>
          <w:lang w:val="nl-NL"/>
        </w:rPr>
        <w:t xml:space="preserve">nr. </w:t>
      </w:r>
      <w:r w:rsidRPr="0031691A">
        <w:rPr>
          <w:sz w:val="16"/>
          <w:szCs w:val="16"/>
          <w:lang w:val="nl-NL"/>
        </w:rPr>
        <w:t xml:space="preserve">4083.  </w:t>
      </w:r>
    </w:p>
  </w:footnote>
  <w:footnote w:id="24">
    <w:p w14:paraId="01A4CA75" w14:textId="77777777" w:rsidR="0024162E" w:rsidRPr="00291546" w:rsidRDefault="0024162E" w:rsidP="0024162E">
      <w:pPr>
        <w:pStyle w:val="Voetnoottekst"/>
        <w:rPr>
          <w:sz w:val="16"/>
          <w:szCs w:val="16"/>
          <w:lang w:val="fi-FI"/>
        </w:rPr>
      </w:pPr>
      <w:r w:rsidRPr="00AE12BE">
        <w:rPr>
          <w:rStyle w:val="Voetnootmarkering"/>
          <w:sz w:val="16"/>
          <w:szCs w:val="16"/>
        </w:rPr>
        <w:footnoteRef/>
      </w:r>
      <w:r w:rsidRPr="00291546">
        <w:rPr>
          <w:sz w:val="16"/>
          <w:szCs w:val="16"/>
          <w:lang w:val="fi-FI"/>
        </w:rPr>
        <w:t xml:space="preserve"> https://policy.trade.ec.europa.eu/eu-trade-relationships-country-and-region/countries-and-regions/central- asia_en</w:t>
      </w:r>
    </w:p>
  </w:footnote>
  <w:footnote w:id="25">
    <w:p w14:paraId="29F79417"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 21501-02, nr. 2790.</w:t>
      </w:r>
    </w:p>
  </w:footnote>
  <w:footnote w:id="26">
    <w:p w14:paraId="6B2F62C4" w14:textId="234AA40C" w:rsidR="000E1CD0" w:rsidRPr="000E1CD0" w:rsidRDefault="0024162E" w:rsidP="0024162E">
      <w:pPr>
        <w:pStyle w:val="Voetnoottekst"/>
        <w:rPr>
          <w:sz w:val="16"/>
          <w:szCs w:val="16"/>
          <w:lang w:val="fr-FR"/>
        </w:rPr>
      </w:pPr>
      <w:r w:rsidRPr="00AE12BE">
        <w:rPr>
          <w:rStyle w:val="Voetnootmarkering"/>
          <w:sz w:val="16"/>
          <w:szCs w:val="16"/>
        </w:rPr>
        <w:footnoteRef/>
      </w:r>
      <w:r w:rsidRPr="000E1CD0">
        <w:rPr>
          <w:sz w:val="16"/>
          <w:szCs w:val="16"/>
          <w:lang w:val="fr-FR"/>
        </w:rPr>
        <w:t xml:space="preserve"> https://www.consilium.europa.eu/en/press/press-releases/2021/02/22/myanmar-burma-council-adopts- conclusions/</w:t>
      </w:r>
    </w:p>
  </w:footnote>
  <w:footnote w:id="27">
    <w:p w14:paraId="01D857E3" w14:textId="77777777" w:rsidR="0024162E" w:rsidRPr="000E1CD0" w:rsidRDefault="0024162E" w:rsidP="0024162E">
      <w:pPr>
        <w:pStyle w:val="Voetnoottekst"/>
        <w:rPr>
          <w:lang w:val="fr-FR"/>
        </w:rPr>
      </w:pPr>
      <w:r>
        <w:rPr>
          <w:rStyle w:val="Voetnootmarkering"/>
        </w:rPr>
        <w:footnoteRef/>
      </w:r>
      <w:r w:rsidRPr="000E1CD0">
        <w:rPr>
          <w:lang w:val="fr-FR"/>
        </w:rPr>
        <w:t xml:space="preserve"> </w:t>
      </w:r>
      <w:r w:rsidRPr="000E1CD0">
        <w:rPr>
          <w:sz w:val="16"/>
          <w:szCs w:val="16"/>
          <w:lang w:val="fr-FR"/>
        </w:rPr>
        <w:t>https://www.eeas.europa.eu/eeas/uzbekistan-european-union-and-uzbekistan-complete-negotiations-new-enhanced-partnership-and_en</w:t>
      </w:r>
    </w:p>
  </w:footnote>
  <w:footnote w:id="28">
    <w:p w14:paraId="63B04AE2"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https://www.consilium.europa.eu/en/documents-publications/treaties- agreements/agreement/?id=2018027&amp;DocLanguage=en</w:t>
      </w:r>
    </w:p>
  </w:footnote>
  <w:footnote w:id="29">
    <w:p w14:paraId="7D35B720"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30">
    <w:p w14:paraId="10BF38D2" w14:textId="0CC6AB51" w:rsidR="0024162E" w:rsidRPr="00E971CA" w:rsidRDefault="0024162E" w:rsidP="0024162E">
      <w:pPr>
        <w:pStyle w:val="Voetnoottekst"/>
        <w:rPr>
          <w:lang w:val="nl-NL"/>
        </w:rPr>
      </w:pPr>
      <w:r w:rsidRPr="00D64660">
        <w:rPr>
          <w:rStyle w:val="Voetnootmarkering"/>
          <w:sz w:val="16"/>
          <w:szCs w:val="16"/>
          <w:lang w:val="nl-NL"/>
        </w:rPr>
        <w:footnoteRef/>
      </w:r>
      <w:r w:rsidRPr="00D64660">
        <w:rPr>
          <w:sz w:val="16"/>
          <w:szCs w:val="16"/>
          <w:lang w:val="nl-NL"/>
        </w:rPr>
        <w:t xml:space="preserve"> Kamer</w:t>
      </w:r>
      <w:r w:rsidR="000E1CD0">
        <w:rPr>
          <w:sz w:val="16"/>
          <w:szCs w:val="16"/>
          <w:lang w:val="nl-NL"/>
        </w:rPr>
        <w:t>st</w:t>
      </w:r>
      <w:r w:rsidRPr="00D64660">
        <w:rPr>
          <w:sz w:val="16"/>
          <w:szCs w:val="16"/>
          <w:lang w:val="nl-NL"/>
        </w:rPr>
        <w:t>ukken</w:t>
      </w:r>
      <w:r w:rsidRPr="00E971CA">
        <w:rPr>
          <w:sz w:val="16"/>
          <w:szCs w:val="16"/>
          <w:lang w:val="nl-NL"/>
        </w:rPr>
        <w:t xml:space="preserve"> II, vergaderjaar 2024-2025, 21 501-02, nr. 3088</w:t>
      </w:r>
    </w:p>
  </w:footnote>
  <w:footnote w:id="31">
    <w:p w14:paraId="12F37CE0"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https://www.consilium.europa.eu/media/41182/st13066-en19.pdf, p. 8</w:t>
      </w:r>
    </w:p>
  </w:footnote>
  <w:footnote w:id="32">
    <w:p w14:paraId="220A53C6" w14:textId="77777777" w:rsidR="0024162E" w:rsidRPr="00E971CA" w:rsidRDefault="0024162E" w:rsidP="0024162E">
      <w:pPr>
        <w:pStyle w:val="Voetnoottekst"/>
        <w:rPr>
          <w:lang w:val="nl-NL"/>
        </w:rPr>
      </w:pPr>
      <w:r w:rsidRPr="007A3BDC">
        <w:rPr>
          <w:rStyle w:val="Voetnootmarkering"/>
          <w:sz w:val="16"/>
          <w:szCs w:val="16"/>
        </w:rPr>
        <w:footnoteRef/>
      </w:r>
      <w:r w:rsidRPr="007A3BDC">
        <w:rPr>
          <w:sz w:val="16"/>
          <w:szCs w:val="16"/>
          <w:lang w:val="nl-NL"/>
        </w:rPr>
        <w:t xml:space="preserve"> https://circabc.europa.eu/ui/group/09242a36-a438-40fd-a7af-fe32e36cbd0e/library/bf860592-b88d-43bd-bc4a-cba7078f0dc3/details?download=true</w:t>
      </w:r>
    </w:p>
  </w:footnote>
  <w:footnote w:id="33">
    <w:p w14:paraId="013CA7D4"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34">
    <w:p w14:paraId="0EFF1BC7"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 22 112, nr. 3206.</w:t>
      </w:r>
    </w:p>
  </w:footnote>
  <w:footnote w:id="35">
    <w:p w14:paraId="6BD957C4"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https://eur-lex.europa.eu/legal-content/NL/ALL/?uri=CELEX%3A52021JC0008</w:t>
      </w:r>
    </w:p>
  </w:footnote>
  <w:footnote w:id="36">
    <w:p w14:paraId="0C08E192"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2023-2024, 21 501-02, nr. 2821.</w:t>
      </w:r>
    </w:p>
  </w:footnote>
  <w:footnote w:id="37">
    <w:p w14:paraId="4BC2545D" w14:textId="77777777" w:rsidR="0024162E" w:rsidRPr="00C338F5"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Common Understanding with Switzerland (europa.eu)</w:t>
      </w:r>
    </w:p>
  </w:footnote>
  <w:footnote w:id="38">
    <w:p w14:paraId="792B41B5"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2023–2024, 22 112, nr. 3895.</w:t>
      </w:r>
    </w:p>
  </w:footnote>
  <w:footnote w:id="39">
    <w:p w14:paraId="0B84B95D" w14:textId="77777777" w:rsidR="0024162E" w:rsidRPr="00C338F5"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https://www.consilium.europa.eu/en/documents-publications/treaties-agreements/agreement/?id=2008034</w:t>
      </w:r>
    </w:p>
  </w:footnote>
  <w:footnote w:id="40">
    <w:p w14:paraId="7DC7DAF4"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https://circabc.europa.eu/ui/group/09242a36-a438-40fd-a7af-fe32e36cbd0e/library/c615c182-b737-4a2b-a8d8-5cb2697559df/details?download=true</w:t>
      </w:r>
    </w:p>
  </w:footnote>
  <w:footnote w:id="41">
    <w:p w14:paraId="7727CF5A" w14:textId="77777777" w:rsidR="0024162E" w:rsidRPr="00AE12BE" w:rsidRDefault="0024162E" w:rsidP="0024162E">
      <w:pPr>
        <w:pStyle w:val="Voetnoottekst"/>
        <w:rPr>
          <w:sz w:val="16"/>
          <w:szCs w:val="16"/>
          <w:lang w:val="nl-NL"/>
        </w:rPr>
      </w:pPr>
      <w:r w:rsidRPr="00C338F5">
        <w:rPr>
          <w:rStyle w:val="Voetnootmarkering"/>
          <w:sz w:val="16"/>
          <w:szCs w:val="16"/>
        </w:rPr>
        <w:footnoteRef/>
      </w:r>
      <w:r w:rsidRPr="00AE12BE">
        <w:rPr>
          <w:sz w:val="16"/>
          <w:szCs w:val="16"/>
          <w:lang w:val="nl-NL"/>
        </w:rPr>
        <w:t xml:space="preserve"> </w:t>
      </w:r>
      <w:r w:rsidRPr="00CF2A87">
        <w:rPr>
          <w:sz w:val="16"/>
          <w:szCs w:val="16"/>
          <w:lang w:val="nl-NL"/>
        </w:rPr>
        <w:t>eur-lex.europa.eu/legal-content/NL/TXT/HTML/?uri=CELEX:52017PC0557&amp;qid=1730452264673</w:t>
      </w:r>
    </w:p>
  </w:footnote>
  <w:footnote w:id="42">
    <w:p w14:paraId="4D4AB4B1" w14:textId="77777777" w:rsidR="0024162E" w:rsidRPr="00AE12BE" w:rsidRDefault="0024162E" w:rsidP="0024162E">
      <w:pPr>
        <w:pStyle w:val="Voetnoottekst"/>
        <w:rPr>
          <w:sz w:val="16"/>
          <w:szCs w:val="16"/>
          <w:lang w:val="nl-NL"/>
        </w:rPr>
      </w:pPr>
      <w:r w:rsidRPr="00C338F5">
        <w:rPr>
          <w:rStyle w:val="Voetnootmarkering"/>
          <w:sz w:val="16"/>
          <w:szCs w:val="16"/>
        </w:rPr>
        <w:footnoteRef/>
      </w:r>
      <w:r w:rsidRPr="00AE12BE">
        <w:rPr>
          <w:sz w:val="16"/>
          <w:szCs w:val="16"/>
          <w:lang w:val="nl-NL"/>
        </w:rPr>
        <w:t xml:space="preserve"> </w:t>
      </w:r>
      <w:r w:rsidRPr="00C338F5">
        <w:rPr>
          <w:sz w:val="16"/>
          <w:szCs w:val="16"/>
          <w:lang w:val="nl-NL"/>
        </w:rPr>
        <w:t xml:space="preserve">Verordening (EU) 2023/2411 </w:t>
      </w:r>
      <w:r w:rsidRPr="00AE12BE">
        <w:rPr>
          <w:sz w:val="16"/>
          <w:szCs w:val="16"/>
          <w:lang w:val="nl-NL"/>
        </w:rPr>
        <w:t>van het Europees Parlement en de Raad van 18 oktober 2023 betreffende de bescherming van geografische aanduidingen voor ambachtelijke en industriële producten</w:t>
      </w:r>
    </w:p>
  </w:footnote>
  <w:footnote w:id="43">
    <w:p w14:paraId="4602D406" w14:textId="77777777" w:rsidR="0024162E" w:rsidRPr="005E5429" w:rsidRDefault="0024162E" w:rsidP="0024162E">
      <w:pPr>
        <w:pStyle w:val="Voetnoottekst"/>
        <w:rPr>
          <w:sz w:val="16"/>
          <w:szCs w:val="16"/>
          <w:lang w:val="nl-NL"/>
        </w:rPr>
      </w:pPr>
      <w:r w:rsidRPr="00330EC3">
        <w:rPr>
          <w:rStyle w:val="Voetnootmarkering"/>
          <w:sz w:val="16"/>
          <w:szCs w:val="16"/>
        </w:rPr>
        <w:footnoteRef/>
      </w:r>
      <w:r w:rsidRPr="005E5429">
        <w:rPr>
          <w:sz w:val="16"/>
          <w:szCs w:val="16"/>
          <w:lang w:val="nl-NL"/>
        </w:rPr>
        <w:t xml:space="preserve"> </w:t>
      </w:r>
      <w:r w:rsidRPr="00095B80">
        <w:rPr>
          <w:sz w:val="16"/>
          <w:szCs w:val="16"/>
          <w:lang w:val="nl-NL"/>
        </w:rPr>
        <w:t>https://eur-lex.europa.eu/legal-content/NL/TXT/HTML/?uri=OJ:L_202500010</w:t>
      </w:r>
    </w:p>
  </w:footnote>
  <w:footnote w:id="44">
    <w:p w14:paraId="758CCF54" w14:textId="77777777" w:rsidR="0024162E" w:rsidRPr="00AE12BE"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r w:rsidRPr="00C338F5">
        <w:rPr>
          <w:sz w:val="16"/>
          <w:szCs w:val="16"/>
        </w:rPr>
        <w:t>https://www.consilium.europa.eu/nl/press/press-releases/2019/04/15/trade-with-the-united-states-council- authorises-negotiations-on-elimination-of-tariffs-for-industrial-goods-and-on-conformity-assessment/</w:t>
      </w:r>
    </w:p>
  </w:footnote>
  <w:footnote w:id="45">
    <w:p w14:paraId="35FAD1F6" w14:textId="77777777" w:rsidR="0024162E" w:rsidRPr="00C338F5"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 21 501-02, nr. 2705.</w:t>
      </w:r>
    </w:p>
  </w:footnote>
  <w:footnote w:id="46">
    <w:p w14:paraId="72559B5D" w14:textId="77777777" w:rsidR="0024162E" w:rsidRPr="00C338F5"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https://eur-lex.europa.eu/legal-content/EN/TXT/?uri=CELEX%3A52017PC0472</w:t>
      </w:r>
    </w:p>
  </w:footnote>
  <w:footnote w:id="47">
    <w:p w14:paraId="5936262F"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 21 501-02, nr. 2784.</w:t>
      </w:r>
    </w:p>
  </w:footnote>
  <w:footnote w:id="48">
    <w:p w14:paraId="0D63CC64"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https://www.consilium.europa.eu/en/documents-publications/treaties-agreements/agreement/?id=2009024</w:t>
      </w:r>
    </w:p>
  </w:footnote>
  <w:footnote w:id="49">
    <w:p w14:paraId="48A4E0B5" w14:textId="77777777" w:rsidR="0024162E" w:rsidRPr="00C338F5"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2023-2024, 21 501-02 nr. 2796.</w:t>
      </w:r>
    </w:p>
  </w:footnote>
  <w:footnote w:id="50">
    <w:p w14:paraId="784D6B6C" w14:textId="77777777" w:rsidR="0024162E" w:rsidRPr="00C338F5"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2023-2024, 21 501-02 nr. 2862.</w:t>
      </w:r>
    </w:p>
  </w:footnote>
  <w:footnote w:id="51">
    <w:p w14:paraId="4D1F0F1C" w14:textId="77777777" w:rsidR="0024162E" w:rsidRPr="00AE12BE" w:rsidRDefault="0024162E" w:rsidP="0024162E">
      <w:pPr>
        <w:pStyle w:val="Voetnoottekst"/>
        <w:rPr>
          <w:sz w:val="16"/>
          <w:szCs w:val="16"/>
        </w:rPr>
      </w:pPr>
      <w:r w:rsidRPr="00AE12BE">
        <w:rPr>
          <w:rStyle w:val="Voetnootmarkering"/>
          <w:sz w:val="16"/>
          <w:szCs w:val="16"/>
        </w:rPr>
        <w:footnoteRef/>
      </w:r>
      <w:r w:rsidRPr="00AE12BE">
        <w:rPr>
          <w:sz w:val="16"/>
          <w:szCs w:val="16"/>
        </w:rPr>
        <w:t xml:space="preserve"> </w:t>
      </w:r>
      <w:r w:rsidRPr="00C338F5">
        <w:rPr>
          <w:sz w:val="16"/>
          <w:szCs w:val="16"/>
        </w:rPr>
        <w:t>https://circabc.europa.eu/ui/group/09242a36-a438-40fd-a7af-fe32e36cbd0e/library/73c7f65d- aba6-4f89-9309-a9c67f9eacf3</w:t>
      </w:r>
    </w:p>
  </w:footnote>
  <w:footnote w:id="52">
    <w:p w14:paraId="3B938F32" w14:textId="77777777" w:rsidR="0024162E" w:rsidRPr="004B08E0" w:rsidRDefault="0024162E" w:rsidP="0024162E">
      <w:pPr>
        <w:pStyle w:val="Voetnoottekst"/>
        <w:rPr>
          <w:sz w:val="16"/>
          <w:szCs w:val="16"/>
          <w:lang w:val="nl-NL"/>
        </w:rPr>
      </w:pPr>
      <w:r w:rsidRPr="004B08E0">
        <w:rPr>
          <w:rStyle w:val="Voetnootmarkering"/>
          <w:sz w:val="16"/>
          <w:szCs w:val="16"/>
        </w:rPr>
        <w:footnoteRef/>
      </w:r>
      <w:r w:rsidRPr="004B08E0">
        <w:rPr>
          <w:sz w:val="16"/>
          <w:szCs w:val="16"/>
          <w:lang w:val="nl-NL"/>
        </w:rPr>
        <w:t xml:space="preserve"> Kamerstukken II, 21501-02-3085</w:t>
      </w:r>
    </w:p>
  </w:footnote>
  <w:footnote w:id="53">
    <w:p w14:paraId="26E94BD4" w14:textId="77777777" w:rsidR="0024162E" w:rsidRPr="0023090B" w:rsidRDefault="0024162E" w:rsidP="0024162E">
      <w:pPr>
        <w:pStyle w:val="Voetnoottekst"/>
        <w:rPr>
          <w:sz w:val="16"/>
          <w:szCs w:val="16"/>
          <w:lang w:val="nl-NL"/>
        </w:rPr>
      </w:pPr>
      <w:r w:rsidRPr="00AE12BE">
        <w:rPr>
          <w:rStyle w:val="Voetnootmarkering"/>
          <w:sz w:val="16"/>
          <w:szCs w:val="16"/>
        </w:rPr>
        <w:footnoteRef/>
      </w:r>
      <w:r w:rsidRPr="0023090B">
        <w:rPr>
          <w:sz w:val="16"/>
          <w:szCs w:val="16"/>
          <w:lang w:val="nl-NL"/>
        </w:rPr>
        <w:t xml:space="preserve"> https://policy.trade.ec.europa.eu/eu-trade-relationships-country-and-region/countries-and-regions/chile/eu- chile-agreement_en</w:t>
      </w:r>
    </w:p>
  </w:footnote>
  <w:footnote w:id="54">
    <w:p w14:paraId="5F0ED59C" w14:textId="77777777" w:rsidR="0024162E" w:rsidRPr="00AE12BE" w:rsidRDefault="0024162E" w:rsidP="0024162E">
      <w:pPr>
        <w:pStyle w:val="Voetnoottekst"/>
        <w:rPr>
          <w:sz w:val="16"/>
          <w:szCs w:val="16"/>
          <w:lang w:val="nl-NL"/>
        </w:rPr>
      </w:pPr>
      <w:r w:rsidRPr="00AE12BE">
        <w:rPr>
          <w:rStyle w:val="Voetnootmarkering"/>
          <w:sz w:val="16"/>
          <w:szCs w:val="16"/>
        </w:rPr>
        <w:footnoteRef/>
      </w:r>
      <w:r w:rsidRPr="00AE12BE">
        <w:rPr>
          <w:sz w:val="16"/>
          <w:szCs w:val="16"/>
          <w:lang w:val="nl-NL"/>
        </w:rPr>
        <w:t xml:space="preserve"> </w:t>
      </w:r>
      <w:r w:rsidRPr="00C338F5">
        <w:rPr>
          <w:sz w:val="16"/>
          <w:szCs w:val="16"/>
          <w:lang w:val="nl-NL"/>
        </w:rPr>
        <w:t>Kamerstukken II, vergaderjaar 2022-2023-2024, 21 501-02, nr. 2715.</w:t>
      </w:r>
    </w:p>
  </w:footnote>
  <w:footnote w:id="55">
    <w:p w14:paraId="5725BA75" w14:textId="77777777" w:rsidR="0024162E" w:rsidRPr="00E971CA" w:rsidRDefault="0024162E" w:rsidP="0024162E">
      <w:pPr>
        <w:pStyle w:val="Voetnoottekst"/>
        <w:rPr>
          <w:sz w:val="16"/>
          <w:szCs w:val="16"/>
          <w:lang w:val="nl-NL"/>
        </w:rPr>
      </w:pPr>
      <w:r w:rsidRPr="00C338F5">
        <w:rPr>
          <w:rStyle w:val="Voetnootmarkering"/>
          <w:sz w:val="16"/>
          <w:szCs w:val="16"/>
        </w:rPr>
        <w:footnoteRef/>
      </w:r>
      <w:r w:rsidRPr="00E971CA">
        <w:rPr>
          <w:sz w:val="16"/>
          <w:szCs w:val="16"/>
          <w:lang w:val="nl-NL"/>
        </w:rPr>
        <w:t xml:space="preserve"> https://ec.europa.eu/trade/policy/countries-and-regions/regions/mercosur/</w:t>
      </w:r>
    </w:p>
  </w:footnote>
  <w:footnote w:id="56">
    <w:p w14:paraId="5D6EECD9" w14:textId="77777777" w:rsidR="0024162E" w:rsidRPr="00C338F5" w:rsidRDefault="0024162E" w:rsidP="0024162E">
      <w:pPr>
        <w:pStyle w:val="Voetnoottekst"/>
        <w:rPr>
          <w:sz w:val="16"/>
          <w:szCs w:val="16"/>
          <w:lang w:val="nl-NL"/>
        </w:rPr>
      </w:pPr>
      <w:r w:rsidRPr="00C338F5">
        <w:rPr>
          <w:rStyle w:val="Voetnootmarkering"/>
          <w:sz w:val="16"/>
          <w:szCs w:val="16"/>
        </w:rPr>
        <w:footnoteRef/>
      </w:r>
      <w:r w:rsidRPr="00C338F5">
        <w:rPr>
          <w:sz w:val="16"/>
          <w:szCs w:val="16"/>
          <w:lang w:val="nl-NL"/>
        </w:rPr>
        <w:t xml:space="preserve"> Kamerstukken II, vergaderjaar 2018-2019, 34 952, nr. 75.</w:t>
      </w:r>
    </w:p>
  </w:footnote>
  <w:footnote w:id="57">
    <w:p w14:paraId="03813294" w14:textId="77777777" w:rsidR="0024162E" w:rsidRPr="00C338F5" w:rsidRDefault="0024162E" w:rsidP="0024162E">
      <w:pPr>
        <w:pStyle w:val="Voetnoottekst"/>
        <w:rPr>
          <w:sz w:val="16"/>
          <w:szCs w:val="16"/>
          <w:lang w:val="nl-NL"/>
        </w:rPr>
      </w:pPr>
      <w:r w:rsidRPr="00C338F5">
        <w:rPr>
          <w:rStyle w:val="Voetnootmarkering"/>
          <w:sz w:val="16"/>
          <w:szCs w:val="16"/>
        </w:rPr>
        <w:footnoteRef/>
      </w:r>
      <w:r w:rsidRPr="00C338F5">
        <w:rPr>
          <w:sz w:val="16"/>
          <w:szCs w:val="16"/>
          <w:lang w:val="nl-NL"/>
        </w:rPr>
        <w:t xml:space="preserve"> Kamerstukken II, vergaderjaar 2020-2021, 31 985, nr. 68.</w:t>
      </w:r>
    </w:p>
  </w:footnote>
  <w:footnote w:id="58">
    <w:p w14:paraId="0E7E00E8" w14:textId="77777777" w:rsidR="0024162E" w:rsidRPr="00C338F5" w:rsidRDefault="0024162E" w:rsidP="0024162E">
      <w:pPr>
        <w:pStyle w:val="Voetnoottekst"/>
        <w:rPr>
          <w:sz w:val="16"/>
          <w:szCs w:val="16"/>
          <w:lang w:val="nl-NL"/>
        </w:rPr>
      </w:pPr>
      <w:r w:rsidRPr="00C338F5">
        <w:rPr>
          <w:rStyle w:val="Voetnootmarkering"/>
          <w:sz w:val="16"/>
          <w:szCs w:val="16"/>
        </w:rPr>
        <w:footnoteRef/>
      </w:r>
      <w:r w:rsidRPr="00C338F5">
        <w:rPr>
          <w:sz w:val="16"/>
          <w:szCs w:val="16"/>
          <w:lang w:val="nl-NL"/>
        </w:rPr>
        <w:t xml:space="preserve"> Kamerstukken II, vergaderjaar 2023-2024, 36410 – XVII nr. 24.</w:t>
      </w:r>
    </w:p>
  </w:footnote>
  <w:footnote w:id="59">
    <w:p w14:paraId="12F56D0C" w14:textId="77777777" w:rsidR="0024162E" w:rsidRPr="00C338F5" w:rsidRDefault="0024162E" w:rsidP="0024162E">
      <w:pPr>
        <w:pStyle w:val="Voetnoottekst"/>
        <w:rPr>
          <w:sz w:val="16"/>
          <w:szCs w:val="16"/>
          <w:lang w:val="nl-NL"/>
        </w:rPr>
      </w:pPr>
      <w:r w:rsidRPr="00C338F5">
        <w:rPr>
          <w:rStyle w:val="Voetnootmarkering"/>
          <w:sz w:val="16"/>
          <w:szCs w:val="16"/>
        </w:rPr>
        <w:footnoteRef/>
      </w:r>
      <w:r w:rsidRPr="00C338F5">
        <w:rPr>
          <w:sz w:val="16"/>
          <w:szCs w:val="16"/>
          <w:lang w:val="nl-NL"/>
        </w:rPr>
        <w:t xml:space="preserve"> https://trade.ec.europa.eu/doclib/press/index.cfm?id=2260</w:t>
      </w:r>
    </w:p>
  </w:footnote>
  <w:footnote w:id="60">
    <w:p w14:paraId="6C6511A4" w14:textId="77777777" w:rsidR="0024162E" w:rsidRPr="00C338F5" w:rsidRDefault="0024162E" w:rsidP="0024162E">
      <w:pPr>
        <w:pStyle w:val="Voetnoottekst"/>
        <w:rPr>
          <w:sz w:val="16"/>
          <w:szCs w:val="16"/>
          <w:lang w:val="fr-FR"/>
        </w:rPr>
      </w:pPr>
      <w:r w:rsidRPr="00C338F5">
        <w:rPr>
          <w:rStyle w:val="Voetnootmarkering"/>
          <w:sz w:val="16"/>
          <w:szCs w:val="16"/>
        </w:rPr>
        <w:footnoteRef/>
      </w:r>
      <w:r w:rsidRPr="00C338F5">
        <w:rPr>
          <w:sz w:val="16"/>
          <w:szCs w:val="16"/>
          <w:lang w:val="fr-FR"/>
        </w:rPr>
        <w:t xml:space="preserve"> https://policy.trade.ec.europa.eu/eu-trade-relationships-country-and-region/countries-and-regions/mercosur/eu- mercosur-agreement/documents_en</w:t>
      </w:r>
    </w:p>
  </w:footnote>
  <w:footnote w:id="61">
    <w:p w14:paraId="7C62A7D3" w14:textId="77777777" w:rsidR="0024162E" w:rsidRPr="00AE12BE" w:rsidRDefault="0024162E" w:rsidP="0024162E">
      <w:pPr>
        <w:pStyle w:val="Voetnoottekst"/>
        <w:rPr>
          <w:sz w:val="16"/>
          <w:szCs w:val="16"/>
          <w:lang w:val="fr-FR"/>
        </w:rPr>
      </w:pPr>
      <w:r w:rsidRPr="00C338F5">
        <w:rPr>
          <w:rStyle w:val="Voetnootmarkering"/>
          <w:sz w:val="16"/>
          <w:szCs w:val="16"/>
        </w:rPr>
        <w:footnoteRef/>
      </w:r>
      <w:r w:rsidRPr="00C338F5">
        <w:rPr>
          <w:sz w:val="16"/>
          <w:szCs w:val="16"/>
          <w:lang w:val="fr-FR"/>
        </w:rPr>
        <w:t xml:space="preserve"> https://open.overheid.nl/documenten/7ef5668b-ba6c-4976-87d2-a9ac558dcec8/file</w:t>
      </w:r>
    </w:p>
  </w:footnote>
  <w:footnote w:id="62">
    <w:p w14:paraId="6FCD558A" w14:textId="77777777" w:rsidR="0024162E" w:rsidRPr="00330EC3" w:rsidRDefault="0024162E" w:rsidP="0024162E">
      <w:pPr>
        <w:pStyle w:val="Voetnoottekst"/>
        <w:rPr>
          <w:lang w:val="fr-FR"/>
        </w:rPr>
      </w:pPr>
      <w:r w:rsidRPr="00264F6B">
        <w:rPr>
          <w:rStyle w:val="Voetnootmarkering"/>
          <w:sz w:val="16"/>
          <w:szCs w:val="16"/>
        </w:rPr>
        <w:footnoteRef/>
      </w:r>
      <w:r w:rsidRPr="00264F6B">
        <w:rPr>
          <w:sz w:val="16"/>
          <w:szCs w:val="16"/>
          <w:lang w:val="fr-FR"/>
        </w:rPr>
        <w:t xml:space="preserve"> </w:t>
      </w:r>
      <w:r w:rsidRPr="00095B80">
        <w:rPr>
          <w:sz w:val="16"/>
          <w:szCs w:val="16"/>
          <w:lang w:val="fr-FR"/>
        </w:rPr>
        <w:t>https://open.overheid.nl/documenten/e0cff6e4-0441-4df6-8963-0e24db3c15b1/file</w:t>
      </w:r>
    </w:p>
  </w:footnote>
  <w:footnote w:id="63">
    <w:p w14:paraId="67FD6396" w14:textId="77777777" w:rsidR="00870236" w:rsidRPr="006A019C" w:rsidRDefault="00870236" w:rsidP="00870236">
      <w:pPr>
        <w:pStyle w:val="Voetnoottekst"/>
        <w:rPr>
          <w:b/>
          <w:bCs/>
          <w:sz w:val="16"/>
          <w:szCs w:val="16"/>
          <w:lang w:val="nl-NL"/>
        </w:rPr>
      </w:pPr>
      <w:r w:rsidRPr="006A019C">
        <w:rPr>
          <w:rStyle w:val="Voetnootmarkering"/>
          <w:b/>
          <w:bCs/>
        </w:rPr>
        <w:footnoteRef/>
      </w:r>
      <w:r w:rsidRPr="006A019C">
        <w:rPr>
          <w:b/>
          <w:bCs/>
        </w:rPr>
        <w:t xml:space="preserve"> </w:t>
      </w:r>
      <w:r w:rsidRPr="006A019C">
        <w:rPr>
          <w:b/>
          <w:bCs/>
          <w:sz w:val="16"/>
          <w:szCs w:val="16"/>
          <w:lang w:val="nl-NL"/>
        </w:rPr>
        <w:t>Kamerstukken II, vergaderjaar 2024-2025, 31 985, nr.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9422" w14:textId="77777777" w:rsidR="0024162E" w:rsidRDefault="0024162E">
    <w:pPr>
      <w:pStyle w:val="Koptekst"/>
    </w:pPr>
  </w:p>
  <w:p w14:paraId="41DA9FB6" w14:textId="77777777" w:rsidR="0024162E" w:rsidRDefault="0024162E">
    <w:pPr>
      <w:pStyle w:val="Koptekst"/>
    </w:pPr>
  </w:p>
  <w:p w14:paraId="7B2DEE44" w14:textId="77777777" w:rsidR="0024162E" w:rsidRDefault="0024162E">
    <w:pPr>
      <w:pStyle w:val="Koptekst"/>
    </w:pPr>
  </w:p>
  <w:p w14:paraId="2C1AAF26" w14:textId="77777777" w:rsidR="0024162E" w:rsidRDefault="002416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DB0"/>
    <w:multiLevelType w:val="multilevel"/>
    <w:tmpl w:val="D5DA92DC"/>
    <w:lvl w:ilvl="0">
      <w:start w:val="1"/>
      <w:numFmt w:val="upperLetter"/>
      <w:lvlText w:val="%1."/>
      <w:lvlJc w:val="left"/>
      <w:pPr>
        <w:ind w:left="350" w:hanging="250"/>
      </w:pPr>
      <w:rPr>
        <w:rFonts w:ascii="Verdana" w:eastAsia="Verdana" w:hAnsi="Verdana" w:cs="Verdana" w:hint="default"/>
        <w:b w:val="0"/>
        <w:bCs w:val="0"/>
        <w:i w:val="0"/>
        <w:iCs w:val="0"/>
        <w:spacing w:val="-1"/>
        <w:w w:val="89"/>
        <w:sz w:val="18"/>
        <w:szCs w:val="18"/>
        <w:u w:val="single" w:color="000000"/>
        <w:lang w:val="nl-NL" w:eastAsia="en-US" w:bidi="ar-SA"/>
      </w:rPr>
    </w:lvl>
    <w:lvl w:ilvl="1">
      <w:start w:val="1"/>
      <w:numFmt w:val="decimal"/>
      <w:lvlText w:val="%1.%2"/>
      <w:lvlJc w:val="left"/>
      <w:pPr>
        <w:ind w:left="590" w:hanging="490"/>
      </w:pPr>
      <w:rPr>
        <w:rFonts w:hint="default"/>
        <w:spacing w:val="0"/>
        <w:w w:val="97"/>
        <w:u w:val="single" w:color="000000"/>
        <w:lang w:val="nl-NL" w:eastAsia="en-US" w:bidi="ar-SA"/>
      </w:rPr>
    </w:lvl>
    <w:lvl w:ilvl="2">
      <w:numFmt w:val="bullet"/>
      <w:lvlText w:val="•"/>
      <w:lvlJc w:val="left"/>
      <w:pPr>
        <w:ind w:left="1597" w:hanging="490"/>
      </w:pPr>
      <w:rPr>
        <w:rFonts w:hint="default"/>
        <w:lang w:val="nl-NL" w:eastAsia="en-US" w:bidi="ar-SA"/>
      </w:rPr>
    </w:lvl>
    <w:lvl w:ilvl="3">
      <w:numFmt w:val="bullet"/>
      <w:lvlText w:val="•"/>
      <w:lvlJc w:val="left"/>
      <w:pPr>
        <w:ind w:left="2595" w:hanging="490"/>
      </w:pPr>
      <w:rPr>
        <w:rFonts w:hint="default"/>
        <w:lang w:val="nl-NL" w:eastAsia="en-US" w:bidi="ar-SA"/>
      </w:rPr>
    </w:lvl>
    <w:lvl w:ilvl="4">
      <w:numFmt w:val="bullet"/>
      <w:lvlText w:val="•"/>
      <w:lvlJc w:val="left"/>
      <w:pPr>
        <w:ind w:left="3593" w:hanging="490"/>
      </w:pPr>
      <w:rPr>
        <w:rFonts w:hint="default"/>
        <w:lang w:val="nl-NL" w:eastAsia="en-US" w:bidi="ar-SA"/>
      </w:rPr>
    </w:lvl>
    <w:lvl w:ilvl="5">
      <w:numFmt w:val="bullet"/>
      <w:lvlText w:val="•"/>
      <w:lvlJc w:val="left"/>
      <w:pPr>
        <w:ind w:left="4591" w:hanging="490"/>
      </w:pPr>
      <w:rPr>
        <w:rFonts w:hint="default"/>
        <w:lang w:val="nl-NL" w:eastAsia="en-US" w:bidi="ar-SA"/>
      </w:rPr>
    </w:lvl>
    <w:lvl w:ilvl="6">
      <w:numFmt w:val="bullet"/>
      <w:lvlText w:val="•"/>
      <w:lvlJc w:val="left"/>
      <w:pPr>
        <w:ind w:left="5588" w:hanging="490"/>
      </w:pPr>
      <w:rPr>
        <w:rFonts w:hint="default"/>
        <w:lang w:val="nl-NL" w:eastAsia="en-US" w:bidi="ar-SA"/>
      </w:rPr>
    </w:lvl>
    <w:lvl w:ilvl="7">
      <w:numFmt w:val="bullet"/>
      <w:lvlText w:val="•"/>
      <w:lvlJc w:val="left"/>
      <w:pPr>
        <w:ind w:left="6586" w:hanging="490"/>
      </w:pPr>
      <w:rPr>
        <w:rFonts w:hint="default"/>
        <w:lang w:val="nl-NL" w:eastAsia="en-US" w:bidi="ar-SA"/>
      </w:rPr>
    </w:lvl>
    <w:lvl w:ilvl="8">
      <w:numFmt w:val="bullet"/>
      <w:lvlText w:val="•"/>
      <w:lvlJc w:val="left"/>
      <w:pPr>
        <w:ind w:left="7584" w:hanging="490"/>
      </w:pPr>
      <w:rPr>
        <w:rFonts w:hint="default"/>
        <w:lang w:val="nl-NL" w:eastAsia="en-US" w:bidi="ar-SA"/>
      </w:rPr>
    </w:lvl>
  </w:abstractNum>
  <w:abstractNum w:abstractNumId="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642006029">
    <w:abstractNumId w:val="1"/>
  </w:num>
  <w:num w:numId="2" w16cid:durableId="2236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2E"/>
    <w:rsid w:val="000036AC"/>
    <w:rsid w:val="00007BDC"/>
    <w:rsid w:val="000127CA"/>
    <w:rsid w:val="0004679B"/>
    <w:rsid w:val="000553BD"/>
    <w:rsid w:val="0006779C"/>
    <w:rsid w:val="000C17FF"/>
    <w:rsid w:val="000D198F"/>
    <w:rsid w:val="000D5B84"/>
    <w:rsid w:val="000E1CD0"/>
    <w:rsid w:val="00114EE7"/>
    <w:rsid w:val="00123EE4"/>
    <w:rsid w:val="00135AAF"/>
    <w:rsid w:val="0013781F"/>
    <w:rsid w:val="001577FF"/>
    <w:rsid w:val="001708DF"/>
    <w:rsid w:val="00176DD3"/>
    <w:rsid w:val="00192D2A"/>
    <w:rsid w:val="001B06BF"/>
    <w:rsid w:val="001B08BB"/>
    <w:rsid w:val="001D402A"/>
    <w:rsid w:val="001D5DCD"/>
    <w:rsid w:val="001E3BFA"/>
    <w:rsid w:val="001F5DA5"/>
    <w:rsid w:val="00203F34"/>
    <w:rsid w:val="00221D9E"/>
    <w:rsid w:val="00225B4C"/>
    <w:rsid w:val="0024162E"/>
    <w:rsid w:val="00252EB6"/>
    <w:rsid w:val="0025709C"/>
    <w:rsid w:val="0027317E"/>
    <w:rsid w:val="002A211D"/>
    <w:rsid w:val="002A6740"/>
    <w:rsid w:val="002B7852"/>
    <w:rsid w:val="002D527D"/>
    <w:rsid w:val="00305E2C"/>
    <w:rsid w:val="003113DB"/>
    <w:rsid w:val="0031691A"/>
    <w:rsid w:val="00320E40"/>
    <w:rsid w:val="00325B9D"/>
    <w:rsid w:val="00351AC1"/>
    <w:rsid w:val="00355285"/>
    <w:rsid w:val="00363691"/>
    <w:rsid w:val="00370294"/>
    <w:rsid w:val="00371872"/>
    <w:rsid w:val="00373007"/>
    <w:rsid w:val="00386596"/>
    <w:rsid w:val="00386E96"/>
    <w:rsid w:val="00397478"/>
    <w:rsid w:val="0039797D"/>
    <w:rsid w:val="003A0DF8"/>
    <w:rsid w:val="003B105B"/>
    <w:rsid w:val="003E5BAB"/>
    <w:rsid w:val="003E5EAE"/>
    <w:rsid w:val="0042069B"/>
    <w:rsid w:val="004403F1"/>
    <w:rsid w:val="0044139F"/>
    <w:rsid w:val="00442FA9"/>
    <w:rsid w:val="004603B4"/>
    <w:rsid w:val="004729BF"/>
    <w:rsid w:val="00486D7F"/>
    <w:rsid w:val="004A3315"/>
    <w:rsid w:val="004B22CC"/>
    <w:rsid w:val="004E7C66"/>
    <w:rsid w:val="00511813"/>
    <w:rsid w:val="00542D86"/>
    <w:rsid w:val="00592110"/>
    <w:rsid w:val="00595318"/>
    <w:rsid w:val="005A2714"/>
    <w:rsid w:val="005A3DCD"/>
    <w:rsid w:val="005B4620"/>
    <w:rsid w:val="005D1890"/>
    <w:rsid w:val="005D7A8F"/>
    <w:rsid w:val="005E66C1"/>
    <w:rsid w:val="005F088B"/>
    <w:rsid w:val="006053B6"/>
    <w:rsid w:val="00614C65"/>
    <w:rsid w:val="0061710B"/>
    <w:rsid w:val="00623175"/>
    <w:rsid w:val="0064095D"/>
    <w:rsid w:val="00644781"/>
    <w:rsid w:val="00653D5F"/>
    <w:rsid w:val="006566CD"/>
    <w:rsid w:val="00665EFC"/>
    <w:rsid w:val="00670919"/>
    <w:rsid w:val="0067617F"/>
    <w:rsid w:val="00686F72"/>
    <w:rsid w:val="006913FC"/>
    <w:rsid w:val="006A019C"/>
    <w:rsid w:val="006B5F4D"/>
    <w:rsid w:val="006B7317"/>
    <w:rsid w:val="006C4C1F"/>
    <w:rsid w:val="006D5DC0"/>
    <w:rsid w:val="006F0B39"/>
    <w:rsid w:val="0071791C"/>
    <w:rsid w:val="007222E0"/>
    <w:rsid w:val="00743A25"/>
    <w:rsid w:val="00771FE8"/>
    <w:rsid w:val="00776AE5"/>
    <w:rsid w:val="007866F5"/>
    <w:rsid w:val="007878B0"/>
    <w:rsid w:val="007E295D"/>
    <w:rsid w:val="0080310E"/>
    <w:rsid w:val="00805891"/>
    <w:rsid w:val="00847A08"/>
    <w:rsid w:val="00847D9E"/>
    <w:rsid w:val="00854AB6"/>
    <w:rsid w:val="00870236"/>
    <w:rsid w:val="00872369"/>
    <w:rsid w:val="00872924"/>
    <w:rsid w:val="008B0846"/>
    <w:rsid w:val="008D56B1"/>
    <w:rsid w:val="008E5B1A"/>
    <w:rsid w:val="008F232B"/>
    <w:rsid w:val="008F2A3E"/>
    <w:rsid w:val="009024E2"/>
    <w:rsid w:val="00915F31"/>
    <w:rsid w:val="00936589"/>
    <w:rsid w:val="009405EF"/>
    <w:rsid w:val="00944C55"/>
    <w:rsid w:val="00960981"/>
    <w:rsid w:val="00984732"/>
    <w:rsid w:val="009A0B2C"/>
    <w:rsid w:val="009B4584"/>
    <w:rsid w:val="009D3AD2"/>
    <w:rsid w:val="009E50E6"/>
    <w:rsid w:val="009E7966"/>
    <w:rsid w:val="009F4491"/>
    <w:rsid w:val="00A00DFB"/>
    <w:rsid w:val="00A528C1"/>
    <w:rsid w:val="00A61787"/>
    <w:rsid w:val="00A86B2A"/>
    <w:rsid w:val="00AD43B2"/>
    <w:rsid w:val="00B04CD6"/>
    <w:rsid w:val="00B309F1"/>
    <w:rsid w:val="00B4231E"/>
    <w:rsid w:val="00B46480"/>
    <w:rsid w:val="00B52E13"/>
    <w:rsid w:val="00B57E2A"/>
    <w:rsid w:val="00B67936"/>
    <w:rsid w:val="00B701A9"/>
    <w:rsid w:val="00B717FB"/>
    <w:rsid w:val="00BC419C"/>
    <w:rsid w:val="00BE23FC"/>
    <w:rsid w:val="00C25628"/>
    <w:rsid w:val="00C36A4F"/>
    <w:rsid w:val="00C72905"/>
    <w:rsid w:val="00C84CF4"/>
    <w:rsid w:val="00C93D4C"/>
    <w:rsid w:val="00CA2F67"/>
    <w:rsid w:val="00CE5D1A"/>
    <w:rsid w:val="00D13DD7"/>
    <w:rsid w:val="00D206EB"/>
    <w:rsid w:val="00D41A27"/>
    <w:rsid w:val="00D64078"/>
    <w:rsid w:val="00D66F2C"/>
    <w:rsid w:val="00D750FC"/>
    <w:rsid w:val="00D76FA9"/>
    <w:rsid w:val="00D82A3C"/>
    <w:rsid w:val="00DC71EE"/>
    <w:rsid w:val="00DC7E3F"/>
    <w:rsid w:val="00E10839"/>
    <w:rsid w:val="00E34238"/>
    <w:rsid w:val="00E34CEA"/>
    <w:rsid w:val="00E460ED"/>
    <w:rsid w:val="00E5203A"/>
    <w:rsid w:val="00E766F1"/>
    <w:rsid w:val="00EA1B07"/>
    <w:rsid w:val="00EB5F8D"/>
    <w:rsid w:val="00EC7B67"/>
    <w:rsid w:val="00ED1EA1"/>
    <w:rsid w:val="00ED4524"/>
    <w:rsid w:val="00ED4F84"/>
    <w:rsid w:val="00F061FE"/>
    <w:rsid w:val="00F13793"/>
    <w:rsid w:val="00F201EA"/>
    <w:rsid w:val="00F31335"/>
    <w:rsid w:val="00F414C9"/>
    <w:rsid w:val="00F55CEC"/>
    <w:rsid w:val="00F64010"/>
    <w:rsid w:val="00F67E45"/>
    <w:rsid w:val="00FA511A"/>
    <w:rsid w:val="00FB2D10"/>
    <w:rsid w:val="00FB5FBE"/>
    <w:rsid w:val="00FF65A3"/>
    <w:rsid w:val="00FF7E53"/>
    <w:rsid w:val="02564887"/>
    <w:rsid w:val="03A176C8"/>
    <w:rsid w:val="097BDDF3"/>
    <w:rsid w:val="0D55A369"/>
    <w:rsid w:val="0D9E6396"/>
    <w:rsid w:val="1A81A4FA"/>
    <w:rsid w:val="1D97FA6C"/>
    <w:rsid w:val="1F880455"/>
    <w:rsid w:val="2301AB40"/>
    <w:rsid w:val="2499E0A2"/>
    <w:rsid w:val="29C3F75C"/>
    <w:rsid w:val="45ACA0CE"/>
    <w:rsid w:val="4625C7A6"/>
    <w:rsid w:val="4720390A"/>
    <w:rsid w:val="49F92E9B"/>
    <w:rsid w:val="525EFB35"/>
    <w:rsid w:val="5BEFAA76"/>
    <w:rsid w:val="5CD9B97B"/>
    <w:rsid w:val="5E849A9F"/>
    <w:rsid w:val="68B6D9B8"/>
    <w:rsid w:val="691CB3B9"/>
    <w:rsid w:val="693B9900"/>
    <w:rsid w:val="69F6E516"/>
    <w:rsid w:val="6E5FB0D5"/>
    <w:rsid w:val="708B9537"/>
    <w:rsid w:val="76C1ED08"/>
    <w:rsid w:val="7CA4B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79B1"/>
  <w15:chartTrackingRefBased/>
  <w15:docId w15:val="{DF470A3F-CDA2-454F-92A3-4BA5B02B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16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16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16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16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16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16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16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16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16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16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16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16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16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16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16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16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16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162E"/>
    <w:rPr>
      <w:rFonts w:eastAsiaTheme="majorEastAsia" w:cstheme="majorBidi"/>
      <w:color w:val="272727" w:themeColor="text1" w:themeTint="D8"/>
    </w:rPr>
  </w:style>
  <w:style w:type="paragraph" w:styleId="Titel">
    <w:name w:val="Title"/>
    <w:basedOn w:val="Standaard"/>
    <w:next w:val="Standaard"/>
    <w:link w:val="TitelChar"/>
    <w:uiPriority w:val="10"/>
    <w:qFormat/>
    <w:rsid w:val="00241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16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16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16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16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162E"/>
    <w:rPr>
      <w:i/>
      <w:iCs/>
      <w:color w:val="404040" w:themeColor="text1" w:themeTint="BF"/>
    </w:rPr>
  </w:style>
  <w:style w:type="paragraph" w:styleId="Lijstalinea">
    <w:name w:val="List Paragraph"/>
    <w:basedOn w:val="Standaard"/>
    <w:uiPriority w:val="1"/>
    <w:qFormat/>
    <w:rsid w:val="0024162E"/>
    <w:pPr>
      <w:ind w:left="720"/>
      <w:contextualSpacing/>
    </w:pPr>
  </w:style>
  <w:style w:type="character" w:styleId="Intensievebenadrukking">
    <w:name w:val="Intense Emphasis"/>
    <w:basedOn w:val="Standaardalinea-lettertype"/>
    <w:uiPriority w:val="21"/>
    <w:qFormat/>
    <w:rsid w:val="0024162E"/>
    <w:rPr>
      <w:i/>
      <w:iCs/>
      <w:color w:val="2F5496" w:themeColor="accent1" w:themeShade="BF"/>
    </w:rPr>
  </w:style>
  <w:style w:type="paragraph" w:styleId="Duidelijkcitaat">
    <w:name w:val="Intense Quote"/>
    <w:basedOn w:val="Standaard"/>
    <w:next w:val="Standaard"/>
    <w:link w:val="DuidelijkcitaatChar"/>
    <w:uiPriority w:val="30"/>
    <w:qFormat/>
    <w:rsid w:val="00241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162E"/>
    <w:rPr>
      <w:i/>
      <w:iCs/>
      <w:color w:val="2F5496" w:themeColor="accent1" w:themeShade="BF"/>
    </w:rPr>
  </w:style>
  <w:style w:type="character" w:styleId="Intensieveverwijzing">
    <w:name w:val="Intense Reference"/>
    <w:basedOn w:val="Standaardalinea-lettertype"/>
    <w:uiPriority w:val="32"/>
    <w:qFormat/>
    <w:rsid w:val="0024162E"/>
    <w:rPr>
      <w:b/>
      <w:bCs/>
      <w:smallCaps/>
      <w:color w:val="2F5496" w:themeColor="accent1" w:themeShade="BF"/>
      <w:spacing w:val="5"/>
    </w:rPr>
  </w:style>
  <w:style w:type="paragraph" w:styleId="Geenafstand">
    <w:name w:val="No Spacing"/>
    <w:uiPriority w:val="1"/>
    <w:qFormat/>
    <w:rsid w:val="0024162E"/>
    <w:pPr>
      <w:spacing w:after="0" w:line="240" w:lineRule="auto"/>
    </w:pPr>
  </w:style>
  <w:style w:type="numbering" w:customStyle="1" w:styleId="NoList1">
    <w:name w:val="No List1"/>
    <w:next w:val="Geenlijst"/>
    <w:uiPriority w:val="99"/>
    <w:semiHidden/>
    <w:unhideWhenUsed/>
    <w:rsid w:val="0024162E"/>
  </w:style>
  <w:style w:type="paragraph" w:styleId="Plattetekst">
    <w:name w:val="Body Text"/>
    <w:basedOn w:val="Standaard"/>
    <w:link w:val="PlattetekstChar"/>
    <w:uiPriority w:val="1"/>
    <w:qFormat/>
    <w:rsid w:val="0024162E"/>
    <w:pPr>
      <w:widowControl w:val="0"/>
      <w:autoSpaceDE w:val="0"/>
      <w:autoSpaceDN w:val="0"/>
      <w:spacing w:after="0" w:line="240" w:lineRule="auto"/>
    </w:pPr>
    <w:rPr>
      <w:rFonts w:ascii="Verdana" w:eastAsia="Verdana" w:hAnsi="Verdana" w:cs="Verdana"/>
      <w:kern w:val="0"/>
      <w:sz w:val="18"/>
      <w:szCs w:val="18"/>
      <w:lang w:val="en-US"/>
    </w:rPr>
  </w:style>
  <w:style w:type="character" w:customStyle="1" w:styleId="PlattetekstChar">
    <w:name w:val="Platte tekst Char"/>
    <w:basedOn w:val="Standaardalinea-lettertype"/>
    <w:link w:val="Plattetekst"/>
    <w:uiPriority w:val="1"/>
    <w:rsid w:val="0024162E"/>
    <w:rPr>
      <w:rFonts w:ascii="Verdana" w:eastAsia="Verdana" w:hAnsi="Verdana" w:cs="Verdana"/>
      <w:kern w:val="0"/>
      <w:sz w:val="18"/>
      <w:szCs w:val="18"/>
      <w:lang w:val="en-US"/>
    </w:rPr>
  </w:style>
  <w:style w:type="paragraph" w:customStyle="1" w:styleId="TableParagraph">
    <w:name w:val="Table Paragraph"/>
    <w:basedOn w:val="Standaard"/>
    <w:uiPriority w:val="1"/>
    <w:qFormat/>
    <w:rsid w:val="0024162E"/>
    <w:pPr>
      <w:widowControl w:val="0"/>
      <w:autoSpaceDE w:val="0"/>
      <w:autoSpaceDN w:val="0"/>
      <w:spacing w:after="0" w:line="240" w:lineRule="auto"/>
    </w:pPr>
    <w:rPr>
      <w:rFonts w:ascii="Verdana" w:eastAsia="Verdana" w:hAnsi="Verdana" w:cs="Verdana"/>
      <w:kern w:val="0"/>
    </w:rPr>
  </w:style>
  <w:style w:type="character" w:styleId="Verwijzingopmerking">
    <w:name w:val="annotation reference"/>
    <w:basedOn w:val="Standaardalinea-lettertype"/>
    <w:uiPriority w:val="99"/>
    <w:semiHidden/>
    <w:unhideWhenUsed/>
    <w:rsid w:val="0024162E"/>
    <w:rPr>
      <w:sz w:val="16"/>
      <w:szCs w:val="16"/>
    </w:rPr>
  </w:style>
  <w:style w:type="paragraph" w:styleId="Tekstopmerking">
    <w:name w:val="annotation text"/>
    <w:basedOn w:val="Standaard"/>
    <w:link w:val="TekstopmerkingChar"/>
    <w:uiPriority w:val="99"/>
    <w:unhideWhenUsed/>
    <w:rsid w:val="0024162E"/>
    <w:pPr>
      <w:widowControl w:val="0"/>
      <w:autoSpaceDE w:val="0"/>
      <w:autoSpaceDN w:val="0"/>
      <w:spacing w:after="0" w:line="240" w:lineRule="auto"/>
    </w:pPr>
    <w:rPr>
      <w:rFonts w:ascii="Verdana" w:eastAsia="Verdana" w:hAnsi="Verdana" w:cs="Verdana"/>
      <w:kern w:val="0"/>
      <w:sz w:val="20"/>
      <w:szCs w:val="20"/>
      <w:lang w:val="en-US"/>
    </w:rPr>
  </w:style>
  <w:style w:type="character" w:customStyle="1" w:styleId="TekstopmerkingChar">
    <w:name w:val="Tekst opmerking Char"/>
    <w:basedOn w:val="Standaardalinea-lettertype"/>
    <w:link w:val="Tekstopmerking"/>
    <w:uiPriority w:val="99"/>
    <w:rsid w:val="0024162E"/>
    <w:rPr>
      <w:rFonts w:ascii="Verdana" w:eastAsia="Verdana" w:hAnsi="Verdana" w:cs="Verdana"/>
      <w:kern w:val="0"/>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24162E"/>
    <w:rPr>
      <w:b/>
      <w:bCs/>
    </w:rPr>
  </w:style>
  <w:style w:type="character" w:customStyle="1" w:styleId="OnderwerpvanopmerkingChar">
    <w:name w:val="Onderwerp van opmerking Char"/>
    <w:basedOn w:val="TekstopmerkingChar"/>
    <w:link w:val="Onderwerpvanopmerking"/>
    <w:uiPriority w:val="99"/>
    <w:semiHidden/>
    <w:rsid w:val="0024162E"/>
    <w:rPr>
      <w:rFonts w:ascii="Verdana" w:eastAsia="Verdana" w:hAnsi="Verdana" w:cs="Verdana"/>
      <w:b/>
      <w:bCs/>
      <w:kern w:val="0"/>
      <w:sz w:val="20"/>
      <w:szCs w:val="20"/>
      <w:lang w:val="en-US"/>
    </w:rPr>
  </w:style>
  <w:style w:type="paragraph" w:styleId="Voetnoottekst">
    <w:name w:val="footnote text"/>
    <w:basedOn w:val="Standaard"/>
    <w:link w:val="VoetnoottekstChar"/>
    <w:uiPriority w:val="99"/>
    <w:unhideWhenUsed/>
    <w:rsid w:val="0024162E"/>
    <w:pPr>
      <w:widowControl w:val="0"/>
      <w:autoSpaceDE w:val="0"/>
      <w:autoSpaceDN w:val="0"/>
      <w:spacing w:after="0" w:line="240" w:lineRule="auto"/>
    </w:pPr>
    <w:rPr>
      <w:rFonts w:ascii="Verdana" w:eastAsia="Verdana" w:hAnsi="Verdana" w:cs="Verdana"/>
      <w:kern w:val="0"/>
      <w:sz w:val="20"/>
      <w:szCs w:val="20"/>
      <w:lang w:val="en-US"/>
    </w:rPr>
  </w:style>
  <w:style w:type="character" w:customStyle="1" w:styleId="VoetnoottekstChar">
    <w:name w:val="Voetnoottekst Char"/>
    <w:basedOn w:val="Standaardalinea-lettertype"/>
    <w:link w:val="Voetnoottekst"/>
    <w:uiPriority w:val="99"/>
    <w:rsid w:val="0024162E"/>
    <w:rPr>
      <w:rFonts w:ascii="Verdana" w:eastAsia="Verdana" w:hAnsi="Verdana" w:cs="Verdana"/>
      <w:kern w:val="0"/>
      <w:sz w:val="20"/>
      <w:szCs w:val="20"/>
      <w:lang w:val="en-US"/>
    </w:rPr>
  </w:style>
  <w:style w:type="character" w:styleId="Voetnootmarkering">
    <w:name w:val="footnote reference"/>
    <w:basedOn w:val="Standaardalinea-lettertype"/>
    <w:uiPriority w:val="99"/>
    <w:semiHidden/>
    <w:unhideWhenUsed/>
    <w:rsid w:val="0024162E"/>
    <w:rPr>
      <w:vertAlign w:val="superscript"/>
    </w:rPr>
  </w:style>
  <w:style w:type="paragraph" w:styleId="Koptekst">
    <w:name w:val="header"/>
    <w:basedOn w:val="Standaard"/>
    <w:link w:val="KoptekstChar"/>
    <w:uiPriority w:val="99"/>
    <w:unhideWhenUsed/>
    <w:rsid w:val="0024162E"/>
    <w:pPr>
      <w:widowControl w:val="0"/>
      <w:tabs>
        <w:tab w:val="center" w:pos="4513"/>
        <w:tab w:val="right" w:pos="9026"/>
      </w:tabs>
      <w:autoSpaceDE w:val="0"/>
      <w:autoSpaceDN w:val="0"/>
      <w:spacing w:after="0" w:line="240" w:lineRule="auto"/>
    </w:pPr>
    <w:rPr>
      <w:rFonts w:ascii="Verdana" w:eastAsia="Verdana" w:hAnsi="Verdana" w:cs="Verdana"/>
      <w:kern w:val="0"/>
      <w:lang w:val="en-US"/>
    </w:rPr>
  </w:style>
  <w:style w:type="character" w:customStyle="1" w:styleId="KoptekstChar">
    <w:name w:val="Koptekst Char"/>
    <w:basedOn w:val="Standaardalinea-lettertype"/>
    <w:link w:val="Koptekst"/>
    <w:uiPriority w:val="99"/>
    <w:rsid w:val="0024162E"/>
    <w:rPr>
      <w:rFonts w:ascii="Verdana" w:eastAsia="Verdana" w:hAnsi="Verdana" w:cs="Verdana"/>
      <w:kern w:val="0"/>
      <w:lang w:val="en-US"/>
    </w:rPr>
  </w:style>
  <w:style w:type="paragraph" w:styleId="Voettekst">
    <w:name w:val="footer"/>
    <w:basedOn w:val="Standaard"/>
    <w:link w:val="VoettekstChar"/>
    <w:uiPriority w:val="99"/>
    <w:unhideWhenUsed/>
    <w:rsid w:val="0024162E"/>
    <w:pPr>
      <w:widowControl w:val="0"/>
      <w:tabs>
        <w:tab w:val="center" w:pos="4513"/>
        <w:tab w:val="right" w:pos="9026"/>
      </w:tabs>
      <w:autoSpaceDE w:val="0"/>
      <w:autoSpaceDN w:val="0"/>
      <w:spacing w:after="0" w:line="240" w:lineRule="auto"/>
    </w:pPr>
    <w:rPr>
      <w:rFonts w:ascii="Verdana" w:eastAsia="Verdana" w:hAnsi="Verdana" w:cs="Verdana"/>
      <w:kern w:val="0"/>
      <w:lang w:val="en-US"/>
    </w:rPr>
  </w:style>
  <w:style w:type="character" w:customStyle="1" w:styleId="VoettekstChar">
    <w:name w:val="Voettekst Char"/>
    <w:basedOn w:val="Standaardalinea-lettertype"/>
    <w:link w:val="Voettekst"/>
    <w:uiPriority w:val="99"/>
    <w:rsid w:val="0024162E"/>
    <w:rPr>
      <w:rFonts w:ascii="Verdana" w:eastAsia="Verdana" w:hAnsi="Verdana" w:cs="Verdana"/>
      <w:kern w:val="0"/>
      <w:lang w:val="en-US"/>
    </w:rPr>
  </w:style>
  <w:style w:type="paragraph" w:styleId="Revisie">
    <w:name w:val="Revision"/>
    <w:hidden/>
    <w:uiPriority w:val="99"/>
    <w:semiHidden/>
    <w:rsid w:val="0024162E"/>
    <w:pPr>
      <w:spacing w:after="0" w:line="240" w:lineRule="auto"/>
    </w:pPr>
    <w:rPr>
      <w:rFonts w:ascii="Verdana" w:eastAsia="Verdana" w:hAnsi="Verdana" w:cs="Verdana"/>
      <w:kern w:val="0"/>
      <w:lang w:val="en-US"/>
    </w:rPr>
  </w:style>
  <w:style w:type="character" w:styleId="Hyperlink">
    <w:name w:val="Hyperlink"/>
    <w:basedOn w:val="Standaardalinea-lettertype"/>
    <w:uiPriority w:val="99"/>
    <w:unhideWhenUsed/>
    <w:rsid w:val="0024162E"/>
    <w:rPr>
      <w:color w:val="0563C1" w:themeColor="hyperlink"/>
      <w:u w:val="single"/>
    </w:rPr>
  </w:style>
  <w:style w:type="character" w:styleId="Onopgelostemelding">
    <w:name w:val="Unresolved Mention"/>
    <w:basedOn w:val="Standaardalinea-lettertype"/>
    <w:uiPriority w:val="99"/>
    <w:semiHidden/>
    <w:unhideWhenUsed/>
    <w:rsid w:val="0024162E"/>
    <w:rPr>
      <w:color w:val="605E5C"/>
      <w:shd w:val="clear" w:color="auto" w:fill="E1DFDD"/>
    </w:rPr>
  </w:style>
  <w:style w:type="character" w:styleId="GevolgdeHyperlink">
    <w:name w:val="FollowedHyperlink"/>
    <w:basedOn w:val="Standaardalinea-lettertype"/>
    <w:uiPriority w:val="99"/>
    <w:semiHidden/>
    <w:unhideWhenUsed/>
    <w:rsid w:val="0024162E"/>
    <w:rPr>
      <w:color w:val="954F72" w:themeColor="followedHyperlink"/>
      <w:u w:val="single"/>
    </w:rPr>
  </w:style>
  <w:style w:type="character" w:styleId="Zwaar">
    <w:name w:val="Strong"/>
    <w:basedOn w:val="Standaardalinea-lettertype"/>
    <w:uiPriority w:val="22"/>
    <w:qFormat/>
    <w:rsid w:val="00241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150615">
      <w:bodyDiv w:val="1"/>
      <w:marLeft w:val="0"/>
      <w:marRight w:val="0"/>
      <w:marTop w:val="0"/>
      <w:marBottom w:val="0"/>
      <w:divBdr>
        <w:top w:val="none" w:sz="0" w:space="0" w:color="auto"/>
        <w:left w:val="none" w:sz="0" w:space="0" w:color="auto"/>
        <w:bottom w:val="none" w:sz="0" w:space="0" w:color="auto"/>
        <w:right w:val="none" w:sz="0" w:space="0" w:color="auto"/>
      </w:divBdr>
    </w:div>
    <w:div w:id="21018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press/index.cfm?id=2237" TargetMode="External"/><Relationship Id="rId3" Type="http://schemas.openxmlformats.org/officeDocument/2006/relationships/hyperlink" Target="https://www.consilium.europa.eu/media/39505/st08993-ad01-en19.pdf" TargetMode="External"/><Relationship Id="rId7" Type="http://schemas.openxmlformats.org/officeDocument/2006/relationships/hyperlink" Target="https://www.rijksoverheid.nl/ministeries/ministerie-van-buitenlandse-zaken/documenten/kamerstukken/2021/01/06/kamerbrief-inzake-eu-china-investeringsakkoord" TargetMode="External"/><Relationship Id="rId2" Type="http://schemas.openxmlformats.org/officeDocument/2006/relationships/hyperlink" Target="http://data.consilium.europa.eu/doc/document/ST-6891-2013-ADD-1-DCL-1/en/pdf" TargetMode="External"/><Relationship Id="rId1" Type="http://schemas.openxmlformats.org/officeDocument/2006/relationships/hyperlink" Target="https://docs.wto.org/dol2fe/Pages/SS/directdoc.aspx?filename=q%3A/WT/MIN21/6R2.pdf&amp;Open=True" TargetMode="External"/><Relationship Id="rId6" Type="http://schemas.openxmlformats.org/officeDocument/2006/relationships/hyperlink" Target="https://www.consilium.europa.eu/en/press/press-releases/2023/12/19/the-eu-and-kenya-sign-a-landmark-economic-partnership-agreement/" TargetMode="External"/><Relationship Id="rId5" Type="http://schemas.openxmlformats.org/officeDocument/2006/relationships/hyperlink" Target="https://www.consilium.europa.eu/en/press/press-releases/2023/12/19/the-eu-and-kenya-sign-a-landmark-economic-partnership-agreement/" TargetMode="External"/><Relationship Id="rId10" Type="http://schemas.openxmlformats.org/officeDocument/2006/relationships/hyperlink" Target="https://www.consilium.europa.eu/en/press/press-releases/2022/06/20/council-approves-conclusions-on-a-strategic-partnership-with-the-gulf/" TargetMode="External"/><Relationship Id="rId4" Type="http://schemas.openxmlformats.org/officeDocument/2006/relationships/hyperlink" Target="https://open.overheid.nl/documenten/070bbd58-d19b-4c6e-9fdd-bb034dd7953b/file" TargetMode="External"/><Relationship Id="rId9" Type="http://schemas.openxmlformats.org/officeDocument/2006/relationships/hyperlink" Target="https://circabc.europa.eu/ui/group/09242a36-a438-40fd-a7af-fe32e36cbd0e/library/769900f1-1d9c-4d5f-9f08-ee73d94cfff4/details?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9286</ap:Words>
  <ap:Characters>51077</ap:Characters>
  <ap:DocSecurity>4</ap:DocSecurity>
  <ap:Lines>425</ap:Lines>
  <ap:Paragraphs>120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2025-09-23T14:57:00.0000000Z</dcterms:created>
  <dcterms:modified xsi:type="dcterms:W3CDTF">2025-09-23T14:57:00.0000000Z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BZForumOrganisation">
    <vt:lpwstr>2;#Not applicable|0049e722-bfb1-4a3f-9d08-af7366a9af40</vt:lpwstr>
  </property>
  <property fmtid="{D5CDD505-2E9C-101B-9397-08002B2CF9AE}" pid="4" name="BZMarking">
    <vt:lpwstr>5;#NO MARKING|0a4eb9ae-69eb-4d9e-b573-43ab99ef8592</vt:lpwstr>
  </property>
  <property fmtid="{D5CDD505-2E9C-101B-9397-08002B2CF9AE}" pid="5" name="BZClassification">
    <vt:lpwstr>4;#UNCLASSIFIED (U)|284e6a62-15ab-4017-be27-a1e965f4e940</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_dlc_DocIdItemGuid">
    <vt:lpwstr>15bcf8fc-89fb-4200-b688-38085dc9750f</vt:lpwstr>
  </property>
  <property fmtid="{D5CDD505-2E9C-101B-9397-08002B2CF9AE}" pid="9" name="_docset_NoMedatataSyncRequired">
    <vt:lpwstr>False</vt:lpwstr>
  </property>
</Properties>
</file>