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963C50" w:rsidRDefault="000F0F84" w14:paraId="7DA03C0B" w14:textId="4D741934">
      <w:r>
        <w:t>Geachte Voorzitter,</w:t>
      </w:r>
    </w:p>
    <w:p w:rsidR="006557CA" w:rsidP="00963C50" w:rsidRDefault="006557CA" w14:paraId="5711053F" w14:textId="77777777"/>
    <w:p w:rsidRPr="006557CA" w:rsidR="006557CA" w:rsidP="00963C50" w:rsidRDefault="006557CA" w14:paraId="27AA4FA4" w14:textId="77777777">
      <w:pPr>
        <w:rPr>
          <w:szCs w:val="18"/>
        </w:rPr>
      </w:pPr>
      <w:r w:rsidRPr="006557CA">
        <w:rPr>
          <w:szCs w:val="18"/>
        </w:rPr>
        <w:t xml:space="preserve">Conform de eerder gedane toezegging tijdens het debat van 30 </w:t>
      </w:r>
    </w:p>
    <w:p w:rsidRPr="006557CA" w:rsidR="006557CA" w:rsidP="00963C50" w:rsidRDefault="006557CA" w14:paraId="4BBE06A4" w14:textId="18A7AE4D">
      <w:pPr>
        <w:rPr>
          <w:szCs w:val="18"/>
        </w:rPr>
      </w:pPr>
      <w:r w:rsidRPr="006557CA">
        <w:rPr>
          <w:szCs w:val="18"/>
        </w:rPr>
        <w:t xml:space="preserve">januari 2025 doe ik u hierbij toekomen de uitspraak van de rechtbank Rotterdam van 1 juli 2025 in de zaak van </w:t>
      </w:r>
      <w:proofErr w:type="spellStart"/>
      <w:r w:rsidRPr="006557CA">
        <w:rPr>
          <w:szCs w:val="18"/>
        </w:rPr>
        <w:t>Talpa</w:t>
      </w:r>
      <w:proofErr w:type="spellEnd"/>
      <w:r w:rsidRPr="006557CA">
        <w:rPr>
          <w:szCs w:val="18"/>
        </w:rPr>
        <w:t xml:space="preserve"> Radio Holding B.V. tegen de </w:t>
      </w:r>
      <w:r w:rsidR="00963C50">
        <w:rPr>
          <w:szCs w:val="18"/>
        </w:rPr>
        <w:t>m</w:t>
      </w:r>
      <w:r w:rsidRPr="006557CA">
        <w:rPr>
          <w:szCs w:val="18"/>
        </w:rPr>
        <w:t>inister van E</w:t>
      </w:r>
      <w:r w:rsidR="00963C50">
        <w:rPr>
          <w:szCs w:val="18"/>
        </w:rPr>
        <w:t xml:space="preserve">conomische </w:t>
      </w:r>
      <w:r w:rsidRPr="006557CA">
        <w:rPr>
          <w:szCs w:val="18"/>
        </w:rPr>
        <w:t>Z</w:t>
      </w:r>
      <w:r w:rsidR="00963C50">
        <w:rPr>
          <w:szCs w:val="18"/>
        </w:rPr>
        <w:t>aken (EZ)</w:t>
      </w:r>
      <w:r w:rsidRPr="006557CA">
        <w:rPr>
          <w:szCs w:val="18"/>
        </w:rPr>
        <w:t xml:space="preserve"> over de gebruiksbeperking van maximaal drie landelijke commerciële FM-radiofrequentievergunningen die één en dezelfde rechtspersoon gedurende de vergunningsperiode van twaalf jaar mag bezitten.</w:t>
      </w:r>
    </w:p>
    <w:p w:rsidRPr="006557CA" w:rsidR="006557CA" w:rsidP="00963C50" w:rsidRDefault="006557CA" w14:paraId="5411A708" w14:textId="77777777">
      <w:pPr>
        <w:rPr>
          <w:szCs w:val="18"/>
        </w:rPr>
      </w:pPr>
    </w:p>
    <w:p w:rsidRPr="006557CA" w:rsidR="006557CA" w:rsidP="00963C50" w:rsidRDefault="006557CA" w14:paraId="4441B57F" w14:textId="77777777">
      <w:pPr>
        <w:rPr>
          <w:szCs w:val="18"/>
        </w:rPr>
      </w:pPr>
      <w:r w:rsidRPr="006557CA">
        <w:rPr>
          <w:szCs w:val="18"/>
        </w:rPr>
        <w:t>Tevens maak ik van de gelegenheid gebruik om u nader te informeren over de resultaten van de recent gehouden veiling van de niet-landelijke commerciële radiovergunningen, en de wijze waarop ik gevolg wil geven aan de motie-Postma/Idsinga (2025D15984/2025D31222).</w:t>
      </w:r>
      <w:r w:rsidRPr="006557CA">
        <w:rPr>
          <w:rStyle w:val="Voetnootmarkering"/>
          <w:szCs w:val="18"/>
        </w:rPr>
        <w:footnoteReference w:id="1"/>
      </w:r>
    </w:p>
    <w:p w:rsidRPr="006557CA" w:rsidR="006557CA" w:rsidP="00963C50" w:rsidRDefault="006557CA" w14:paraId="27DCAFF1" w14:textId="77777777">
      <w:pPr>
        <w:rPr>
          <w:szCs w:val="18"/>
        </w:rPr>
      </w:pPr>
    </w:p>
    <w:p w:rsidRPr="006557CA" w:rsidR="006557CA" w:rsidP="00963C50" w:rsidRDefault="006557CA" w14:paraId="58566C1E" w14:textId="77777777">
      <w:pPr>
        <w:shd w:val="clear" w:color="auto" w:fill="FFFFFF"/>
        <w:rPr>
          <w:rFonts w:cs="Arial"/>
          <w:i/>
          <w:iCs/>
          <w:szCs w:val="18"/>
        </w:rPr>
      </w:pPr>
      <w:r w:rsidRPr="006557CA">
        <w:rPr>
          <w:rFonts w:cs="Arial"/>
          <w:i/>
          <w:iCs/>
          <w:szCs w:val="18"/>
        </w:rPr>
        <w:t>Uitspraak rechtbank Rotterdam</w:t>
      </w:r>
    </w:p>
    <w:p w:rsidRPr="006557CA" w:rsidR="006557CA" w:rsidP="00963C50" w:rsidRDefault="006557CA" w14:paraId="067EA440" w14:textId="20783DED">
      <w:pPr>
        <w:shd w:val="clear" w:color="auto" w:fill="FFFFFF"/>
        <w:rPr>
          <w:rFonts w:cs="Arial"/>
          <w:szCs w:val="18"/>
        </w:rPr>
      </w:pPr>
      <w:r w:rsidRPr="006557CA">
        <w:rPr>
          <w:rFonts w:cs="Arial"/>
          <w:szCs w:val="18"/>
        </w:rPr>
        <w:t xml:space="preserve">Bij de veiling van de landelijke commerciële radiovergunningen in 2023 is </w:t>
      </w:r>
      <w:r w:rsidR="00F25A5E">
        <w:rPr>
          <w:rFonts w:cs="Arial"/>
          <w:szCs w:val="18"/>
        </w:rPr>
        <w:t xml:space="preserve">op advies van de </w:t>
      </w:r>
      <w:r w:rsidRPr="00F25A5E" w:rsidR="00F25A5E">
        <w:rPr>
          <w:rFonts w:cs="Arial"/>
          <w:szCs w:val="18"/>
        </w:rPr>
        <w:t>Autoriteit Consument en Markt (hierna: ACM</w:t>
      </w:r>
      <w:r w:rsidR="00F25A5E">
        <w:rPr>
          <w:rFonts w:cs="Arial"/>
          <w:szCs w:val="18"/>
        </w:rPr>
        <w:t xml:space="preserve">) </w:t>
      </w:r>
      <w:r w:rsidRPr="006557CA">
        <w:rPr>
          <w:rFonts w:cs="Arial"/>
          <w:szCs w:val="18"/>
        </w:rPr>
        <w:t xml:space="preserve">een beperking van maximaal drie landelijke FM-vergunningen per landelijke radiopartij ingesteld. Dit is de zogenoemde gebruiksbeperking. </w:t>
      </w:r>
      <w:r w:rsidRPr="0033397B" w:rsidR="0033397B">
        <w:rPr>
          <w:rFonts w:cs="Arial"/>
          <w:szCs w:val="18"/>
        </w:rPr>
        <w:t>Er is beroep ingesteld bij de bestuursrechter omdat een partij het niet eens is met deze gebruiksbeperking.</w:t>
      </w:r>
    </w:p>
    <w:p w:rsidRPr="006557CA" w:rsidR="006557CA" w:rsidP="00963C50" w:rsidRDefault="006557CA" w14:paraId="436FED90" w14:textId="77777777">
      <w:pPr>
        <w:shd w:val="clear" w:color="auto" w:fill="FFFFFF"/>
        <w:rPr>
          <w:rFonts w:cs="Arial"/>
          <w:szCs w:val="18"/>
        </w:rPr>
      </w:pPr>
    </w:p>
    <w:p w:rsidRPr="006557CA" w:rsidR="006557CA" w:rsidP="00963C50" w:rsidRDefault="006557CA" w14:paraId="37F97DA3" w14:textId="77777777">
      <w:pPr>
        <w:shd w:val="clear" w:color="auto" w:fill="FFFFFF"/>
        <w:rPr>
          <w:rFonts w:cs="Arial"/>
          <w:szCs w:val="18"/>
        </w:rPr>
      </w:pPr>
      <w:r w:rsidRPr="006557CA">
        <w:rPr>
          <w:rFonts w:cs="Arial"/>
          <w:szCs w:val="18"/>
        </w:rPr>
        <w:t>De rechtbank Rotterdam heeft op 1 juli 2025 einduitspraak gedaan in deze zaak.</w:t>
      </w:r>
      <w:r w:rsidRPr="006557CA">
        <w:rPr>
          <w:rStyle w:val="Voetnootmarkering"/>
          <w:rFonts w:cs="Arial"/>
          <w:szCs w:val="18"/>
        </w:rPr>
        <w:footnoteReference w:id="2"/>
      </w:r>
      <w:r w:rsidRPr="006557CA">
        <w:rPr>
          <w:rFonts w:cs="Arial"/>
          <w:szCs w:val="18"/>
        </w:rPr>
        <w:t xml:space="preserve"> De rechtbank is van oordeel dat de gebruiksbeperking geschikt, noodzakelijk en evenwichtig is om een mededingingsprobleem te adresseren. De ingestelde gebruiksbeperking van maximaal drie FM-vergunningen per landelijke radiopartij is daarmee rechtmatig. </w:t>
      </w:r>
    </w:p>
    <w:p w:rsidRPr="006557CA" w:rsidR="006557CA" w:rsidP="00963C50" w:rsidRDefault="006557CA" w14:paraId="7955A543" w14:textId="77777777">
      <w:pPr>
        <w:shd w:val="clear" w:color="auto" w:fill="FFFFFF"/>
        <w:rPr>
          <w:rFonts w:cs="Arial"/>
          <w:szCs w:val="18"/>
        </w:rPr>
      </w:pPr>
    </w:p>
    <w:p w:rsidRPr="006557CA" w:rsidR="006557CA" w:rsidP="00963C50" w:rsidRDefault="006557CA" w14:paraId="65B1ED61" w14:textId="096C8C48">
      <w:pPr>
        <w:shd w:val="clear" w:color="auto" w:fill="FFFFFF"/>
        <w:rPr>
          <w:rFonts w:cs="Arial"/>
          <w:szCs w:val="18"/>
        </w:rPr>
      </w:pPr>
      <w:r w:rsidRPr="006557CA">
        <w:rPr>
          <w:rFonts w:cs="Arial"/>
          <w:szCs w:val="18"/>
        </w:rPr>
        <w:t>De gebruiksbeperking is</w:t>
      </w:r>
      <w:r w:rsidR="00F25A5E">
        <w:rPr>
          <w:rFonts w:cs="Arial"/>
          <w:szCs w:val="18"/>
        </w:rPr>
        <w:t>, zoals hierboven reeds is aangegeven,</w:t>
      </w:r>
      <w:r w:rsidRPr="006557CA">
        <w:rPr>
          <w:rFonts w:cs="Arial"/>
          <w:szCs w:val="18"/>
        </w:rPr>
        <w:t xml:space="preserve"> tot stand gekomen op basis van advie</w:t>
      </w:r>
      <w:r w:rsidR="00F25A5E">
        <w:rPr>
          <w:rFonts w:cs="Arial"/>
          <w:szCs w:val="18"/>
        </w:rPr>
        <w:t>s</w:t>
      </w:r>
      <w:r w:rsidRPr="006557CA">
        <w:rPr>
          <w:rFonts w:cs="Arial"/>
          <w:szCs w:val="18"/>
        </w:rPr>
        <w:t xml:space="preserve"> van de </w:t>
      </w:r>
      <w:r w:rsidR="00F25A5E">
        <w:rPr>
          <w:rFonts w:cs="Arial"/>
          <w:szCs w:val="18"/>
        </w:rPr>
        <w:t xml:space="preserve">ACM. </w:t>
      </w:r>
      <w:r w:rsidRPr="006557CA">
        <w:rPr>
          <w:rFonts w:cs="Arial"/>
          <w:szCs w:val="18"/>
        </w:rPr>
        <w:t>De rechtbank heeft in de uitspraak van 1 juli 2025 eveneens bepaald dat een gebruiksbeperking zoals aan de orde is in deze zaak alleen opgelegd dan wel gewijzigd mag worden indien een marktonderzoek van de ACM daartoe aanleiding geeft.</w:t>
      </w:r>
    </w:p>
    <w:p w:rsidR="00776231" w:rsidP="00963C50" w:rsidRDefault="00776231" w14:paraId="683C5E52" w14:textId="77777777">
      <w:pPr>
        <w:shd w:val="clear" w:color="auto" w:fill="FFFFFF"/>
        <w:rPr>
          <w:rFonts w:cs="Arial"/>
          <w:szCs w:val="18"/>
        </w:rPr>
      </w:pPr>
    </w:p>
    <w:p w:rsidR="006557CA" w:rsidP="00963C50" w:rsidRDefault="0033397B" w14:paraId="23F25AED" w14:textId="7C732416">
      <w:pPr>
        <w:shd w:val="clear" w:color="auto" w:fill="FFFFFF"/>
        <w:rPr>
          <w:rFonts w:cs="Arial"/>
          <w:szCs w:val="18"/>
        </w:rPr>
      </w:pPr>
      <w:r w:rsidRPr="0033397B">
        <w:rPr>
          <w:rFonts w:cs="Arial"/>
          <w:szCs w:val="18"/>
        </w:rPr>
        <w:t>Er is hoger beroep ingesteld bij het College van Beroep voor het bedrijfsleven (</w:t>
      </w:r>
      <w:proofErr w:type="spellStart"/>
      <w:r w:rsidRPr="0033397B">
        <w:rPr>
          <w:rFonts w:cs="Arial"/>
          <w:szCs w:val="18"/>
        </w:rPr>
        <w:t>CBb</w:t>
      </w:r>
      <w:proofErr w:type="spellEnd"/>
      <w:r w:rsidRPr="0033397B">
        <w:rPr>
          <w:rFonts w:cs="Arial"/>
          <w:szCs w:val="18"/>
        </w:rPr>
        <w:t xml:space="preserve">) tegen deze uitspraak. Het is op dit moment nog niet bekend wanneer het </w:t>
      </w:r>
      <w:proofErr w:type="spellStart"/>
      <w:r w:rsidRPr="0033397B">
        <w:rPr>
          <w:rFonts w:cs="Arial"/>
          <w:szCs w:val="18"/>
        </w:rPr>
        <w:t>CBb</w:t>
      </w:r>
      <w:proofErr w:type="spellEnd"/>
      <w:r w:rsidRPr="0033397B">
        <w:rPr>
          <w:rFonts w:cs="Arial"/>
          <w:szCs w:val="18"/>
        </w:rPr>
        <w:t xml:space="preserve"> dit hoger beroep zal behandelen. Ik zal u na de uitspraak in hoger beroep nader informeren.</w:t>
      </w:r>
    </w:p>
    <w:p w:rsidRPr="0033397B" w:rsidR="0033397B" w:rsidP="00963C50" w:rsidRDefault="0033397B" w14:paraId="5D32E641" w14:textId="77777777">
      <w:pPr>
        <w:shd w:val="clear" w:color="auto" w:fill="FFFFFF"/>
        <w:rPr>
          <w:rFonts w:cs="Arial"/>
          <w:szCs w:val="18"/>
        </w:rPr>
      </w:pPr>
    </w:p>
    <w:p w:rsidRPr="006557CA" w:rsidR="006557CA" w:rsidP="00963C50" w:rsidRDefault="006557CA" w14:paraId="2396F796" w14:textId="25D75C49">
      <w:pPr>
        <w:shd w:val="clear" w:color="auto" w:fill="FFFFFF"/>
        <w:rPr>
          <w:rFonts w:cs="Arial"/>
          <w:i/>
          <w:iCs/>
          <w:szCs w:val="18"/>
        </w:rPr>
      </w:pPr>
      <w:r w:rsidRPr="006557CA">
        <w:rPr>
          <w:rFonts w:cs="Arial"/>
          <w:i/>
          <w:iCs/>
          <w:szCs w:val="18"/>
        </w:rPr>
        <w:t xml:space="preserve">Veiling van de niet-landelijke commerciële </w:t>
      </w:r>
      <w:r w:rsidR="0033397B">
        <w:rPr>
          <w:rFonts w:cs="Arial"/>
          <w:i/>
          <w:iCs/>
          <w:szCs w:val="18"/>
        </w:rPr>
        <w:t>radio</w:t>
      </w:r>
      <w:r w:rsidRPr="006557CA">
        <w:rPr>
          <w:rFonts w:cs="Arial"/>
          <w:i/>
          <w:iCs/>
          <w:szCs w:val="18"/>
        </w:rPr>
        <w:t>vergunningen</w:t>
      </w:r>
    </w:p>
    <w:p w:rsidRPr="006557CA" w:rsidR="006557CA" w:rsidP="00963C50" w:rsidRDefault="006557CA" w14:paraId="71A505E3" w14:textId="77777777">
      <w:pPr>
        <w:shd w:val="clear" w:color="auto" w:fill="FFFFFF"/>
        <w:rPr>
          <w:szCs w:val="18"/>
        </w:rPr>
      </w:pPr>
      <w:r w:rsidRPr="006557CA">
        <w:rPr>
          <w:rFonts w:cs="Arial"/>
          <w:szCs w:val="18"/>
        </w:rPr>
        <w:t>De Rijksinspectie voor Digitale Infrastructuur (RDI) heeft eerder dit jaar in opdracht van het ministerie de veiling van de niet-landelijke commerciële radiovergunningen uitgevoerd. Het verheugt mij u te kunnen mededelen dat de veiling, die uit twee afzonderlijke deelveilingen bestond, succesvol is verlopen.</w:t>
      </w:r>
      <w:r w:rsidRPr="006557CA">
        <w:rPr>
          <w:szCs w:val="18"/>
        </w:rPr>
        <w:t xml:space="preserve"> </w:t>
      </w:r>
    </w:p>
    <w:p w:rsidRPr="006557CA" w:rsidR="006557CA" w:rsidP="00963C50" w:rsidRDefault="006557CA" w14:paraId="62DFD1D8" w14:textId="77777777">
      <w:pPr>
        <w:shd w:val="clear" w:color="auto" w:fill="FFFFFF"/>
        <w:rPr>
          <w:szCs w:val="18"/>
        </w:rPr>
      </w:pPr>
    </w:p>
    <w:p w:rsidRPr="006557CA" w:rsidR="006557CA" w:rsidP="00963C50" w:rsidRDefault="006557CA" w14:paraId="3F823964" w14:textId="5FE24FFD">
      <w:pPr>
        <w:shd w:val="clear" w:color="auto" w:fill="FFFFFF"/>
        <w:rPr>
          <w:szCs w:val="18"/>
        </w:rPr>
      </w:pPr>
      <w:r w:rsidRPr="006557CA">
        <w:rPr>
          <w:szCs w:val="18"/>
        </w:rPr>
        <w:t xml:space="preserve">Om te verzekeren dat partijen in de transitiefase naar DAB+ zowel over analoog als over digitaal spectrum kunnen beschikken zijn er </w:t>
      </w:r>
      <w:r w:rsidR="004A0D67">
        <w:rPr>
          <w:szCs w:val="18"/>
        </w:rPr>
        <w:t>27</w:t>
      </w:r>
      <w:r w:rsidRPr="006557CA">
        <w:rPr>
          <w:szCs w:val="18"/>
        </w:rPr>
        <w:t xml:space="preserve"> niet-landelijke FM-vergunningen gecombineerd, dat wil zeggen samen in één pakket met een DAB-vergunning, uitgegeven. Aangezien er meer DAB-vergunningen beschikbaar zijn dan FM-vergunningen zijn er na het veilen van de pakketten ook een aantal DAB-</w:t>
      </w:r>
      <w:proofErr w:type="spellStart"/>
      <w:r w:rsidRPr="006557CA">
        <w:rPr>
          <w:szCs w:val="18"/>
        </w:rPr>
        <w:t>only</w:t>
      </w:r>
      <w:proofErr w:type="spellEnd"/>
      <w:r w:rsidRPr="006557CA">
        <w:rPr>
          <w:szCs w:val="18"/>
        </w:rPr>
        <w:t xml:space="preserve"> vergunningen geveild.</w:t>
      </w:r>
    </w:p>
    <w:p w:rsidRPr="006557CA" w:rsidR="006557CA" w:rsidP="00963C50" w:rsidRDefault="006557CA" w14:paraId="01E076B7" w14:textId="77777777">
      <w:pPr>
        <w:shd w:val="clear" w:color="auto" w:fill="FFFFFF"/>
        <w:rPr>
          <w:szCs w:val="18"/>
        </w:rPr>
      </w:pPr>
    </w:p>
    <w:p w:rsidRPr="006557CA" w:rsidR="006557CA" w:rsidP="00963C50" w:rsidRDefault="006557CA" w14:paraId="1B37059A" w14:textId="5F787D7E">
      <w:pPr>
        <w:shd w:val="clear" w:color="auto" w:fill="FFFFFF"/>
        <w:rPr>
          <w:szCs w:val="18"/>
        </w:rPr>
      </w:pPr>
      <w:r w:rsidRPr="006557CA">
        <w:rPr>
          <w:rFonts w:cs="Arial"/>
          <w:szCs w:val="18"/>
        </w:rPr>
        <w:t>Hiermee is een belangrijke stap gezet in de verdere uitvoering van het advies van het Adviescollege Radio</w:t>
      </w:r>
      <w:r w:rsidRPr="006557CA">
        <w:rPr>
          <w:rStyle w:val="Voetnootmarkering"/>
          <w:rFonts w:cs="Arial"/>
          <w:szCs w:val="18"/>
        </w:rPr>
        <w:footnoteReference w:id="3"/>
      </w:r>
      <w:r w:rsidRPr="006557CA">
        <w:rPr>
          <w:rFonts w:cs="Arial"/>
          <w:szCs w:val="18"/>
        </w:rPr>
        <w:t>, de</w:t>
      </w:r>
      <w:r w:rsidRPr="006557CA">
        <w:rPr>
          <w:szCs w:val="18"/>
        </w:rPr>
        <w:t xml:space="preserve"> </w:t>
      </w:r>
      <w:r w:rsidRPr="006557CA">
        <w:rPr>
          <w:rFonts w:cs="Arial"/>
          <w:szCs w:val="18"/>
        </w:rPr>
        <w:t>digitalisering van de etherradio in Nederland</w:t>
      </w:r>
      <w:r w:rsidRPr="006557CA">
        <w:rPr>
          <w:rStyle w:val="Voetnootmarkering"/>
          <w:rFonts w:cs="Arial"/>
          <w:szCs w:val="18"/>
        </w:rPr>
        <w:footnoteReference w:id="4"/>
      </w:r>
      <w:r w:rsidRPr="006557CA">
        <w:rPr>
          <w:rFonts w:cs="Arial"/>
          <w:szCs w:val="18"/>
        </w:rPr>
        <w:t xml:space="preserve"> en de modernisering van de niet</w:t>
      </w:r>
      <w:r w:rsidR="0033397B">
        <w:rPr>
          <w:rFonts w:cs="Arial"/>
          <w:szCs w:val="18"/>
        </w:rPr>
        <w:t>-</w:t>
      </w:r>
      <w:r w:rsidRPr="006557CA">
        <w:rPr>
          <w:rFonts w:cs="Arial"/>
          <w:szCs w:val="18"/>
        </w:rPr>
        <w:t xml:space="preserve">landelijke commerciële </w:t>
      </w:r>
      <w:r w:rsidR="0033397B">
        <w:rPr>
          <w:rFonts w:cs="Arial"/>
          <w:szCs w:val="18"/>
        </w:rPr>
        <w:t>radio</w:t>
      </w:r>
      <w:r w:rsidRPr="006557CA">
        <w:rPr>
          <w:rFonts w:cs="Arial"/>
          <w:szCs w:val="18"/>
        </w:rPr>
        <w:t>vergunningen.</w:t>
      </w:r>
      <w:r w:rsidRPr="006557CA">
        <w:rPr>
          <w:szCs w:val="18"/>
        </w:rPr>
        <w:t xml:space="preserve"> </w:t>
      </w:r>
    </w:p>
    <w:p w:rsidRPr="006557CA" w:rsidR="006557CA" w:rsidP="00963C50" w:rsidRDefault="006557CA" w14:paraId="28DEA47D" w14:textId="77777777">
      <w:pPr>
        <w:shd w:val="clear" w:color="auto" w:fill="FFFFFF"/>
        <w:rPr>
          <w:szCs w:val="18"/>
        </w:rPr>
      </w:pPr>
    </w:p>
    <w:p w:rsidRPr="006557CA" w:rsidR="006557CA" w:rsidP="00963C50" w:rsidRDefault="006557CA" w14:paraId="00591B18" w14:textId="1F7EA069">
      <w:pPr>
        <w:shd w:val="clear" w:color="auto" w:fill="FFFFFF"/>
        <w:rPr>
          <w:szCs w:val="18"/>
        </w:rPr>
      </w:pPr>
      <w:r w:rsidRPr="006557CA">
        <w:rPr>
          <w:szCs w:val="18"/>
        </w:rPr>
        <w:t xml:space="preserve">Ik ben eveneens verheugd dat er na meer dan twintig jaar verlengen inderdaad nieuwe niet-landelijke partijen toegetreden zijn, waaronder Landmark Development, Galaxy en Stichting Radio BNT. In de bijlage bij deze brief vindt u een volledig overzicht van de verdeelde </w:t>
      </w:r>
      <w:r w:rsidR="0033397B">
        <w:rPr>
          <w:szCs w:val="18"/>
        </w:rPr>
        <w:t>radio</w:t>
      </w:r>
      <w:r w:rsidRPr="006557CA">
        <w:rPr>
          <w:szCs w:val="18"/>
        </w:rPr>
        <w:t xml:space="preserve">vergunningen en de winnaars. </w:t>
      </w:r>
    </w:p>
    <w:p w:rsidRPr="006557CA" w:rsidR="006557CA" w:rsidP="00963C50" w:rsidRDefault="006557CA" w14:paraId="7571065D" w14:textId="77777777">
      <w:pPr>
        <w:shd w:val="clear" w:color="auto" w:fill="FFFFFF"/>
        <w:rPr>
          <w:rFonts w:cs="Arial"/>
          <w:szCs w:val="18"/>
        </w:rPr>
      </w:pPr>
    </w:p>
    <w:p w:rsidRPr="006557CA" w:rsidR="006557CA" w:rsidP="00963C50" w:rsidRDefault="006557CA" w14:paraId="0C0E02CB" w14:textId="2DCDA730">
      <w:pPr>
        <w:shd w:val="clear" w:color="auto" w:fill="FFFFFF"/>
        <w:rPr>
          <w:rFonts w:cs="Arial"/>
          <w:szCs w:val="18"/>
        </w:rPr>
      </w:pPr>
      <w:r w:rsidRPr="006557CA">
        <w:rPr>
          <w:rFonts w:cs="Arial"/>
          <w:szCs w:val="18"/>
        </w:rPr>
        <w:t xml:space="preserve">De veiling van de niet-landelijke commerciële </w:t>
      </w:r>
      <w:r w:rsidR="0033397B">
        <w:rPr>
          <w:rFonts w:cs="Arial"/>
          <w:szCs w:val="18"/>
        </w:rPr>
        <w:t>radio</w:t>
      </w:r>
      <w:r w:rsidRPr="006557CA">
        <w:rPr>
          <w:rFonts w:cs="Arial"/>
          <w:szCs w:val="18"/>
        </w:rPr>
        <w:t xml:space="preserve">vergunningen heeft bij elkaar 5,7 miljoen euro opgebracht. </w:t>
      </w:r>
    </w:p>
    <w:p w:rsidRPr="006557CA" w:rsidR="006557CA" w:rsidP="00963C50" w:rsidRDefault="006557CA" w14:paraId="108DE1EB" w14:textId="77777777">
      <w:pPr>
        <w:shd w:val="clear" w:color="auto" w:fill="FFFFFF"/>
        <w:rPr>
          <w:rFonts w:cs="Arial"/>
          <w:szCs w:val="18"/>
        </w:rPr>
      </w:pPr>
    </w:p>
    <w:p w:rsidRPr="006557CA" w:rsidR="006557CA" w:rsidP="00963C50" w:rsidRDefault="006557CA" w14:paraId="2E20A261" w14:textId="03E1F5AC">
      <w:pPr>
        <w:shd w:val="clear" w:color="auto" w:fill="FFFFFF"/>
        <w:rPr>
          <w:rFonts w:cs="Arial"/>
          <w:i/>
          <w:iCs/>
          <w:szCs w:val="18"/>
        </w:rPr>
      </w:pPr>
      <w:r w:rsidRPr="006557CA">
        <w:rPr>
          <w:rFonts w:cs="Arial"/>
          <w:i/>
          <w:iCs/>
          <w:szCs w:val="18"/>
        </w:rPr>
        <w:t>Motie</w:t>
      </w:r>
      <w:r w:rsidR="00963C50">
        <w:rPr>
          <w:rFonts w:cs="Arial"/>
          <w:i/>
          <w:iCs/>
          <w:szCs w:val="18"/>
        </w:rPr>
        <w:t>-</w:t>
      </w:r>
      <w:r w:rsidRPr="006557CA">
        <w:rPr>
          <w:rFonts w:cs="Arial"/>
          <w:i/>
          <w:iCs/>
          <w:szCs w:val="18"/>
        </w:rPr>
        <w:t>Postma/Idsinga</w:t>
      </w:r>
    </w:p>
    <w:p w:rsidR="006557CA" w:rsidP="00963C50" w:rsidRDefault="006557CA" w14:paraId="35022AF2" w14:textId="77777777">
      <w:pPr>
        <w:shd w:val="clear" w:color="auto" w:fill="FFFFFF"/>
        <w:rPr>
          <w:rFonts w:cs="Arial"/>
          <w:szCs w:val="18"/>
        </w:rPr>
      </w:pPr>
      <w:r w:rsidRPr="006557CA">
        <w:rPr>
          <w:rFonts w:cs="Arial"/>
          <w:szCs w:val="18"/>
        </w:rPr>
        <w:t>Op 1 juli jl. heeft uw Kamer de motie-Postma/Idsinga aangenomen die de regering verzoekt de regie te nemen om voor regionale publieke omroepen te streven naar een zo volledig mogelijke dekking voor DAB+ in hun gehele uitzendgebied, zodat zij in alle delen van de provincie goed te ontvangen zijn.</w:t>
      </w:r>
    </w:p>
    <w:p w:rsidRPr="006557CA" w:rsidR="004A0D67" w:rsidP="00963C50" w:rsidRDefault="004A0D67" w14:paraId="72F9FB74" w14:textId="77777777">
      <w:pPr>
        <w:shd w:val="clear" w:color="auto" w:fill="FFFFFF"/>
        <w:rPr>
          <w:rFonts w:cs="Arial"/>
          <w:szCs w:val="18"/>
        </w:rPr>
      </w:pPr>
    </w:p>
    <w:p w:rsidR="004A0D67" w:rsidP="00963C50" w:rsidRDefault="006557CA" w14:paraId="09293EB9" w14:textId="022D5C5C">
      <w:pPr>
        <w:shd w:val="clear" w:color="auto" w:fill="FFFFFF"/>
        <w:rPr>
          <w:rFonts w:cs="Arial"/>
          <w:szCs w:val="18"/>
        </w:rPr>
      </w:pPr>
      <w:r w:rsidRPr="006557CA">
        <w:rPr>
          <w:rFonts w:cs="Arial"/>
          <w:szCs w:val="18"/>
        </w:rPr>
        <w:t xml:space="preserve">Ik </w:t>
      </w:r>
      <w:r w:rsidR="004A0D67">
        <w:rPr>
          <w:rFonts w:cs="Arial"/>
          <w:szCs w:val="18"/>
        </w:rPr>
        <w:t>ben het met</w:t>
      </w:r>
      <w:r w:rsidRPr="006557CA">
        <w:rPr>
          <w:rFonts w:cs="Arial"/>
          <w:szCs w:val="18"/>
        </w:rPr>
        <w:t xml:space="preserve"> de Kamer </w:t>
      </w:r>
      <w:r w:rsidR="004A0D67">
        <w:rPr>
          <w:rFonts w:cs="Arial"/>
          <w:szCs w:val="18"/>
        </w:rPr>
        <w:t xml:space="preserve">eens </w:t>
      </w:r>
      <w:r w:rsidRPr="006557CA">
        <w:rPr>
          <w:rFonts w:cs="Arial"/>
          <w:szCs w:val="18"/>
        </w:rPr>
        <w:t xml:space="preserve">dat een goede digitale dekking voor alle partijen (publieke en commerciële partijen) in alle regio's van Nederland belangrijk is. Ook onderschrijf ik het belang van de calamiteitenfunctie van de regionale publieke omroep. De calamiteitenfunctie is nu gewaarborgd via het analoge FM-netwerk. De afschakeling van de FM is nu nog niet aan de orde. Wel wil ik op termijn uitvoering gaan geven aan het laatste onderdeel van het advies van het Adviescollege Radio door de </w:t>
      </w:r>
      <w:r w:rsidR="005709D3">
        <w:rPr>
          <w:rFonts w:cs="Arial"/>
          <w:szCs w:val="18"/>
        </w:rPr>
        <w:t xml:space="preserve">digitalisering </w:t>
      </w:r>
      <w:r w:rsidR="005A7D0C">
        <w:rPr>
          <w:rFonts w:cs="Arial"/>
          <w:szCs w:val="18"/>
        </w:rPr>
        <w:t>(</w:t>
      </w:r>
      <w:r w:rsidRPr="006557CA">
        <w:rPr>
          <w:rFonts w:cs="Arial"/>
          <w:szCs w:val="18"/>
        </w:rPr>
        <w:t xml:space="preserve">transitie </w:t>
      </w:r>
      <w:r w:rsidR="005A7D0C">
        <w:rPr>
          <w:rFonts w:cs="Arial"/>
          <w:szCs w:val="18"/>
        </w:rPr>
        <w:t>van FM n</w:t>
      </w:r>
      <w:r w:rsidRPr="006557CA">
        <w:rPr>
          <w:rFonts w:cs="Arial"/>
          <w:szCs w:val="18"/>
        </w:rPr>
        <w:t>aar DAB+</w:t>
      </w:r>
      <w:r w:rsidR="005A7D0C">
        <w:rPr>
          <w:rFonts w:cs="Arial"/>
          <w:szCs w:val="18"/>
        </w:rPr>
        <w:t>)</w:t>
      </w:r>
      <w:r w:rsidRPr="006557CA">
        <w:rPr>
          <w:rFonts w:cs="Arial"/>
          <w:szCs w:val="18"/>
        </w:rPr>
        <w:t xml:space="preserve"> te ondersteunen met wetgeving. Ik zal daartoe in overleg treden met de minister van Onderwijs, Cultuur en Wetenschap</w:t>
      </w:r>
      <w:r w:rsidR="005709D3">
        <w:rPr>
          <w:rFonts w:cs="Arial"/>
          <w:szCs w:val="18"/>
        </w:rPr>
        <w:t xml:space="preserve"> </w:t>
      </w:r>
      <w:r w:rsidR="00AC1AB8">
        <w:rPr>
          <w:rFonts w:cs="Arial"/>
          <w:szCs w:val="18"/>
        </w:rPr>
        <w:t xml:space="preserve">(OCW) </w:t>
      </w:r>
      <w:r w:rsidR="005709D3">
        <w:rPr>
          <w:rFonts w:cs="Arial"/>
          <w:szCs w:val="18"/>
        </w:rPr>
        <w:t xml:space="preserve">en de minister </w:t>
      </w:r>
      <w:r w:rsidRPr="005A7D0C" w:rsidR="005A7D0C">
        <w:rPr>
          <w:rFonts w:cs="Arial"/>
          <w:szCs w:val="18"/>
        </w:rPr>
        <w:t>van Binnenlandse Zaken en Koninkrijksrelaties</w:t>
      </w:r>
      <w:r w:rsidRPr="006557CA">
        <w:rPr>
          <w:rFonts w:cs="Arial"/>
          <w:szCs w:val="18"/>
        </w:rPr>
        <w:t xml:space="preserve">. Voor zover de motie betrekking heeft op het vastleggen van een calamiteitenfunctie via DAB+ kan de wenselijkheid daarvan worden meegenomen in dit traject. </w:t>
      </w:r>
    </w:p>
    <w:p w:rsidRPr="006557CA" w:rsidR="006557CA" w:rsidP="00963C50" w:rsidRDefault="006557CA" w14:paraId="49400C5D" w14:textId="6F85A318">
      <w:pPr>
        <w:shd w:val="clear" w:color="auto" w:fill="FFFFFF"/>
        <w:rPr>
          <w:rFonts w:cs="Arial"/>
          <w:szCs w:val="18"/>
        </w:rPr>
      </w:pPr>
      <w:r w:rsidRPr="006557CA">
        <w:rPr>
          <w:rFonts w:cs="Arial"/>
          <w:szCs w:val="18"/>
        </w:rPr>
        <w:t xml:space="preserve">De uitrolverplichting in de geveilde niet-landelijke commerciële digitale vergunningen is </w:t>
      </w:r>
      <w:r w:rsidR="004A0D67">
        <w:rPr>
          <w:rFonts w:cs="Arial"/>
          <w:szCs w:val="18"/>
        </w:rPr>
        <w:t xml:space="preserve">al </w:t>
      </w:r>
      <w:r w:rsidRPr="006557CA">
        <w:rPr>
          <w:rFonts w:cs="Arial"/>
          <w:szCs w:val="18"/>
        </w:rPr>
        <w:t xml:space="preserve">zo gekozen dat er een kwalitatief goed DAB-netwerk uitgerold moet worden. Ik ben desondanks bereid om te onderzoeken of zich problemen voordoen bij de ontvangst van dit netwerk en wat daarvan de oorzaken kunnen zijn. Ik zal hiertoe conform de motie de komende maanden de regie nemen en met de niet-landelijke commerciële en publieke partijen, netwerkoperator en het ministerie van OCW in gesprek gaan. Over de resultaten van deze gesprekken zal ik uw Kamer zo spoedig mogelijk informeren. </w:t>
      </w:r>
    </w:p>
    <w:p w:rsidRPr="006557CA" w:rsidR="006557CA" w:rsidP="00963C50" w:rsidRDefault="006557CA" w14:paraId="39271990" w14:textId="77777777">
      <w:pPr>
        <w:shd w:val="clear" w:color="auto" w:fill="FFFFFF"/>
        <w:rPr>
          <w:rFonts w:cs="Arial"/>
          <w:szCs w:val="18"/>
        </w:rPr>
      </w:pPr>
    </w:p>
    <w:p w:rsidR="006557CA" w:rsidP="00963C50" w:rsidRDefault="006557CA" w14:paraId="2C0C719F" w14:textId="77777777">
      <w:pPr>
        <w:shd w:val="clear" w:color="auto" w:fill="FFFFFF"/>
        <w:rPr>
          <w:rFonts w:cs="Arial"/>
          <w:szCs w:val="18"/>
        </w:rPr>
      </w:pPr>
    </w:p>
    <w:p w:rsidR="00877D71" w:rsidP="00963C50" w:rsidRDefault="00877D71" w14:paraId="17F7C859" w14:textId="77777777">
      <w:pPr>
        <w:shd w:val="clear" w:color="auto" w:fill="FFFFFF"/>
        <w:rPr>
          <w:rFonts w:cs="Arial"/>
          <w:szCs w:val="18"/>
        </w:rPr>
      </w:pPr>
    </w:p>
    <w:p w:rsidR="00877D71" w:rsidP="00963C50" w:rsidRDefault="00877D71" w14:paraId="0427FE76" w14:textId="77777777">
      <w:pPr>
        <w:shd w:val="clear" w:color="auto" w:fill="FFFFFF"/>
        <w:rPr>
          <w:rFonts w:cs="Arial"/>
          <w:szCs w:val="18"/>
        </w:rPr>
      </w:pPr>
    </w:p>
    <w:p w:rsidRPr="006557CA" w:rsidR="00877D71" w:rsidP="00963C50" w:rsidRDefault="00877D71" w14:paraId="497A8DD7" w14:textId="77777777">
      <w:pPr>
        <w:shd w:val="clear" w:color="auto" w:fill="FFFFFF"/>
        <w:rPr>
          <w:rFonts w:cs="Arial"/>
          <w:szCs w:val="18"/>
        </w:rPr>
      </w:pPr>
    </w:p>
    <w:p w:rsidRPr="006557CA" w:rsidR="006557CA" w:rsidP="00963C50" w:rsidRDefault="006557CA" w14:paraId="746F9F19" w14:textId="77777777">
      <w:pPr>
        <w:rPr>
          <w:szCs w:val="18"/>
        </w:rPr>
      </w:pPr>
      <w:r w:rsidRPr="006557CA">
        <w:rPr>
          <w:szCs w:val="18"/>
        </w:rPr>
        <w:t>Vincent Karremans</w:t>
      </w:r>
    </w:p>
    <w:p w:rsidR="006557CA" w:rsidP="00963C50" w:rsidRDefault="006557CA" w14:paraId="79378714" w14:textId="77777777">
      <w:pPr>
        <w:rPr>
          <w:szCs w:val="18"/>
        </w:rPr>
      </w:pPr>
      <w:r w:rsidRPr="006557CA">
        <w:rPr>
          <w:szCs w:val="18"/>
        </w:rPr>
        <w:t>Minister van Economische Zaken</w:t>
      </w:r>
    </w:p>
    <w:p w:rsidR="006557CA" w:rsidP="00963C50" w:rsidRDefault="006557CA" w14:paraId="1C7A1235" w14:textId="77777777">
      <w:pPr>
        <w:rPr>
          <w:szCs w:val="18"/>
        </w:rPr>
      </w:pPr>
    </w:p>
    <w:p w:rsidR="006557CA" w:rsidP="00963C50" w:rsidRDefault="006557CA" w14:paraId="42733F35" w14:textId="77777777">
      <w:pPr>
        <w:rPr>
          <w:szCs w:val="18"/>
        </w:rPr>
      </w:pPr>
    </w:p>
    <w:p w:rsidR="006557CA" w:rsidP="00963C50" w:rsidRDefault="006557CA" w14:paraId="648609AE" w14:textId="77777777">
      <w:pPr>
        <w:rPr>
          <w:szCs w:val="18"/>
        </w:rPr>
      </w:pPr>
    </w:p>
    <w:p w:rsidR="006557CA" w:rsidP="00963C50" w:rsidRDefault="006557CA" w14:paraId="5C7D9066" w14:textId="77777777">
      <w:pPr>
        <w:rPr>
          <w:szCs w:val="18"/>
        </w:rPr>
      </w:pPr>
    </w:p>
    <w:p w:rsidR="006557CA" w:rsidP="00963C50" w:rsidRDefault="006557CA" w14:paraId="5D1682A3" w14:textId="77777777">
      <w:pPr>
        <w:rPr>
          <w:szCs w:val="18"/>
        </w:rPr>
      </w:pPr>
    </w:p>
    <w:p w:rsidR="006557CA" w:rsidP="00963C50" w:rsidRDefault="006557CA" w14:paraId="75674AE2" w14:textId="77777777">
      <w:pPr>
        <w:rPr>
          <w:szCs w:val="18"/>
        </w:rPr>
      </w:pPr>
    </w:p>
    <w:p w:rsidR="006557CA" w:rsidP="00963C50" w:rsidRDefault="006557CA" w14:paraId="74F6572E" w14:textId="77777777">
      <w:pPr>
        <w:rPr>
          <w:szCs w:val="18"/>
        </w:rPr>
      </w:pPr>
    </w:p>
    <w:p w:rsidR="006557CA" w:rsidP="00963C50" w:rsidRDefault="006557CA" w14:paraId="3197F36A" w14:textId="77777777">
      <w:pPr>
        <w:rPr>
          <w:szCs w:val="18"/>
        </w:rPr>
      </w:pPr>
    </w:p>
    <w:p w:rsidR="006557CA" w:rsidP="00963C50" w:rsidRDefault="006557CA" w14:paraId="3E38CA2C" w14:textId="77777777">
      <w:pPr>
        <w:rPr>
          <w:szCs w:val="18"/>
        </w:rPr>
      </w:pPr>
    </w:p>
    <w:p w:rsidR="006557CA" w:rsidP="00963C50" w:rsidRDefault="006557CA" w14:paraId="605EF2B5" w14:textId="77777777">
      <w:pPr>
        <w:rPr>
          <w:szCs w:val="18"/>
        </w:rPr>
      </w:pPr>
    </w:p>
    <w:p w:rsidR="006557CA" w:rsidP="00963C50" w:rsidRDefault="006557CA" w14:paraId="5114AB58" w14:textId="29E91FF6">
      <w:pPr>
        <w:rPr>
          <w:szCs w:val="18"/>
        </w:rPr>
      </w:pPr>
      <w:r>
        <w:rPr>
          <w:szCs w:val="18"/>
        </w:rPr>
        <w:br w:type="page"/>
      </w:r>
    </w:p>
    <w:p w:rsidR="006557CA" w:rsidP="00963C50" w:rsidRDefault="006557CA" w14:paraId="1C6B8892" w14:textId="77777777">
      <w:pPr>
        <w:rPr>
          <w:szCs w:val="18"/>
        </w:rPr>
      </w:pPr>
    </w:p>
    <w:p w:rsidRPr="006557CA" w:rsidR="006557CA" w:rsidP="00963C50" w:rsidRDefault="006557CA" w14:paraId="1C3B6225" w14:textId="4BB798A0">
      <w:pPr>
        <w:rPr>
          <w:b/>
          <w:bCs/>
          <w:szCs w:val="18"/>
        </w:rPr>
      </w:pPr>
      <w:r w:rsidRPr="006557CA">
        <w:rPr>
          <w:b/>
          <w:bCs/>
          <w:szCs w:val="18"/>
        </w:rPr>
        <w:t>Bijlage</w:t>
      </w:r>
      <w:r w:rsidR="00AC1AB8">
        <w:rPr>
          <w:b/>
          <w:bCs/>
          <w:szCs w:val="18"/>
        </w:rPr>
        <w:t xml:space="preserve"> 1</w:t>
      </w:r>
      <w:r w:rsidRPr="006557CA">
        <w:rPr>
          <w:b/>
          <w:bCs/>
          <w:szCs w:val="18"/>
        </w:rPr>
        <w:t>: uitkomsten veilingen 2025</w:t>
      </w:r>
    </w:p>
    <w:p w:rsidRPr="006557CA" w:rsidR="006557CA" w:rsidP="00963C50" w:rsidRDefault="006557CA" w14:paraId="2D30F11F" w14:textId="77777777">
      <w:pPr>
        <w:rPr>
          <w:szCs w:val="18"/>
        </w:rPr>
      </w:pPr>
    </w:p>
    <w:p w:rsidRPr="006557CA" w:rsidR="006557CA" w:rsidP="00963C50" w:rsidRDefault="006557CA" w14:paraId="499EF745" w14:textId="77777777">
      <w:pPr>
        <w:rPr>
          <w:szCs w:val="18"/>
        </w:rPr>
      </w:pPr>
      <w:r w:rsidRPr="006557CA">
        <w:rPr>
          <w:szCs w:val="18"/>
        </w:rPr>
        <w:t>Bron: RDI.nl</w:t>
      </w:r>
    </w:p>
    <w:tbl>
      <w:tblPr>
        <w:tblW w:w="0" w:type="auto"/>
        <w:tblLayout w:type="fixed"/>
        <w:tblLook w:val="06A0" w:firstRow="1" w:lastRow="0" w:firstColumn="1" w:lastColumn="0" w:noHBand="1" w:noVBand="1"/>
      </w:tblPr>
      <w:tblGrid>
        <w:gridCol w:w="2561"/>
        <w:gridCol w:w="4581"/>
        <w:gridCol w:w="1873"/>
      </w:tblGrid>
      <w:tr w:rsidRPr="006557CA" w:rsidR="006557CA" w:rsidTr="00E14B14" w14:paraId="06A4A53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280F711" w14:textId="77777777">
            <w:pPr>
              <w:rPr>
                <w:szCs w:val="18"/>
              </w:rPr>
            </w:pPr>
          </w:p>
        </w:tc>
        <w:tc>
          <w:tcPr>
            <w:tcW w:w="458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89341AF" w14:textId="77777777">
            <w:pPr>
              <w:rPr>
                <w:szCs w:val="18"/>
              </w:rPr>
            </w:pPr>
            <w:r w:rsidRPr="006557CA">
              <w:rPr>
                <w:b/>
                <w:bCs/>
                <w:szCs w:val="18"/>
              </w:rPr>
              <w:t>Winnaar</w:t>
            </w:r>
          </w:p>
        </w:tc>
        <w:tc>
          <w:tcPr>
            <w:tcW w:w="1873" w:type="dxa"/>
            <w:tcBorders>
              <w:bottom w:val="single" w:color="FFFFFF" w:themeColor="background1" w:sz="12" w:space="0"/>
              <w:right w:val="single" w:color="FFFFFF" w:themeColor="background1" w:sz="0" w:space="0"/>
            </w:tcBorders>
            <w:shd w:val="clear" w:color="auto" w:fill="E6E6E6"/>
          </w:tcPr>
          <w:p w:rsidRPr="006557CA" w:rsidR="006557CA" w:rsidP="00963C50" w:rsidRDefault="006557CA" w14:paraId="244BAFD1" w14:textId="77777777">
            <w:pPr>
              <w:rPr>
                <w:szCs w:val="18"/>
              </w:rPr>
            </w:pPr>
            <w:r w:rsidRPr="006557CA">
              <w:rPr>
                <w:b/>
                <w:bCs/>
                <w:szCs w:val="18"/>
              </w:rPr>
              <w:t>Bod</w:t>
            </w:r>
          </w:p>
        </w:tc>
      </w:tr>
      <w:tr w:rsidRPr="006557CA" w:rsidR="006557CA" w:rsidTr="00E14B14" w14:paraId="1BD607F7"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56302F9" w14:textId="77777777">
            <w:pPr>
              <w:rPr>
                <w:szCs w:val="18"/>
              </w:rPr>
            </w:pPr>
            <w:r w:rsidRPr="006557CA">
              <w:rPr>
                <w:b/>
                <w:bCs/>
                <w:szCs w:val="18"/>
              </w:rPr>
              <w:t>Pakket NLCO01</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275FC0C" w14:textId="77777777">
            <w:pPr>
              <w:rPr>
                <w:szCs w:val="18"/>
              </w:rPr>
            </w:pPr>
            <w:r w:rsidRPr="006557CA">
              <w:rPr>
                <w:szCs w:val="18"/>
              </w:rPr>
              <w:t>Radio Limburg 97FM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3534049" w14:textId="77777777">
            <w:pPr>
              <w:rPr>
                <w:szCs w:val="18"/>
              </w:rPr>
            </w:pPr>
            <w:r w:rsidRPr="006557CA">
              <w:rPr>
                <w:szCs w:val="18"/>
              </w:rPr>
              <w:t>418.091</w:t>
            </w:r>
          </w:p>
        </w:tc>
      </w:tr>
      <w:tr w:rsidRPr="006557CA" w:rsidR="006557CA" w:rsidTr="00E14B14" w14:paraId="3DA5BBF2"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CFC413B" w14:textId="77777777">
            <w:pPr>
              <w:rPr>
                <w:szCs w:val="18"/>
              </w:rPr>
            </w:pPr>
            <w:r w:rsidRPr="006557CA">
              <w:rPr>
                <w:b/>
                <w:bCs/>
                <w:szCs w:val="18"/>
              </w:rPr>
              <w:t>Pakket NLCO02</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45F5E9B" w14:textId="77777777">
            <w:pPr>
              <w:rPr>
                <w:szCs w:val="18"/>
              </w:rPr>
            </w:pPr>
            <w:r w:rsidRPr="006557CA">
              <w:rPr>
                <w:szCs w:val="18"/>
              </w:rPr>
              <w:t>GLXY Radio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09BD48FD" w14:textId="77777777">
            <w:pPr>
              <w:rPr>
                <w:szCs w:val="18"/>
              </w:rPr>
            </w:pPr>
            <w:r w:rsidRPr="006557CA">
              <w:rPr>
                <w:szCs w:val="18"/>
              </w:rPr>
              <w:t>130.978</w:t>
            </w:r>
          </w:p>
        </w:tc>
      </w:tr>
      <w:tr w:rsidRPr="006557CA" w:rsidR="006557CA" w:rsidTr="00E14B14" w14:paraId="09CB490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A2808EF" w14:textId="77777777">
            <w:pPr>
              <w:rPr>
                <w:szCs w:val="18"/>
              </w:rPr>
            </w:pPr>
            <w:r w:rsidRPr="006557CA">
              <w:rPr>
                <w:b/>
                <w:bCs/>
                <w:szCs w:val="18"/>
              </w:rPr>
              <w:t>Pakket NLCO03</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CEB8062"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41A8F4FC" w14:textId="77777777">
            <w:pPr>
              <w:rPr>
                <w:szCs w:val="18"/>
              </w:rPr>
            </w:pPr>
            <w:r w:rsidRPr="006557CA">
              <w:rPr>
                <w:szCs w:val="18"/>
              </w:rPr>
              <w:t>155.555</w:t>
            </w:r>
          </w:p>
        </w:tc>
      </w:tr>
      <w:tr w:rsidRPr="006557CA" w:rsidR="006557CA" w:rsidTr="00E14B14" w14:paraId="30895529"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6BD7772" w14:textId="77777777">
            <w:pPr>
              <w:rPr>
                <w:szCs w:val="18"/>
              </w:rPr>
            </w:pPr>
            <w:r w:rsidRPr="006557CA">
              <w:rPr>
                <w:b/>
                <w:bCs/>
                <w:szCs w:val="18"/>
              </w:rPr>
              <w:t>Pakket NLCO04</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D9C2B74" w14:textId="77777777">
            <w:pPr>
              <w:rPr>
                <w:szCs w:val="18"/>
              </w:rPr>
            </w:pPr>
            <w:r w:rsidRPr="006557CA">
              <w:rPr>
                <w:szCs w:val="18"/>
              </w:rPr>
              <w:t>GLXY Radio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B3BCF38" w14:textId="77777777">
            <w:pPr>
              <w:rPr>
                <w:szCs w:val="18"/>
              </w:rPr>
            </w:pPr>
            <w:r w:rsidRPr="006557CA">
              <w:rPr>
                <w:szCs w:val="18"/>
              </w:rPr>
              <w:t>161.667</w:t>
            </w:r>
          </w:p>
        </w:tc>
      </w:tr>
      <w:tr w:rsidRPr="006557CA" w:rsidR="006557CA" w:rsidTr="00E14B14" w14:paraId="0378FB12"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F94DA1E" w14:textId="77777777">
            <w:pPr>
              <w:rPr>
                <w:szCs w:val="18"/>
              </w:rPr>
            </w:pPr>
            <w:r w:rsidRPr="006557CA">
              <w:rPr>
                <w:b/>
                <w:bCs/>
                <w:szCs w:val="18"/>
              </w:rPr>
              <w:t>Pakket NLCO05</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C806AAB" w14:textId="77777777">
            <w:pPr>
              <w:rPr>
                <w:szCs w:val="18"/>
              </w:rPr>
            </w:pPr>
            <w:r w:rsidRPr="006557CA">
              <w:rPr>
                <w:szCs w:val="18"/>
              </w:rPr>
              <w:t>GLXY Radio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588FDAF" w14:textId="77777777">
            <w:pPr>
              <w:rPr>
                <w:szCs w:val="18"/>
              </w:rPr>
            </w:pPr>
            <w:r w:rsidRPr="006557CA">
              <w:rPr>
                <w:szCs w:val="18"/>
              </w:rPr>
              <w:t>826.158</w:t>
            </w:r>
          </w:p>
        </w:tc>
      </w:tr>
      <w:tr w:rsidRPr="006557CA" w:rsidR="006557CA" w:rsidTr="00E14B14" w14:paraId="5E99E29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3448282" w14:textId="77777777">
            <w:pPr>
              <w:rPr>
                <w:szCs w:val="18"/>
              </w:rPr>
            </w:pPr>
            <w:r w:rsidRPr="006557CA">
              <w:rPr>
                <w:b/>
                <w:bCs/>
                <w:szCs w:val="18"/>
              </w:rPr>
              <w:t>Pakket NLCO06</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64F8C13" w14:textId="77777777">
            <w:pPr>
              <w:rPr>
                <w:szCs w:val="18"/>
              </w:rPr>
            </w:pPr>
            <w:r w:rsidRPr="006557CA">
              <w:rPr>
                <w:szCs w:val="18"/>
              </w:rPr>
              <w:t>GPR Networks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4BD5606" w14:textId="77777777">
            <w:pPr>
              <w:rPr>
                <w:szCs w:val="18"/>
              </w:rPr>
            </w:pPr>
            <w:r w:rsidRPr="006557CA">
              <w:rPr>
                <w:szCs w:val="18"/>
              </w:rPr>
              <w:t>1.378.811</w:t>
            </w:r>
          </w:p>
        </w:tc>
      </w:tr>
      <w:tr w:rsidRPr="006557CA" w:rsidR="006557CA" w:rsidTr="00E14B14" w14:paraId="126CCABB"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096C6D2" w14:textId="77777777">
            <w:pPr>
              <w:rPr>
                <w:szCs w:val="18"/>
              </w:rPr>
            </w:pPr>
            <w:r w:rsidRPr="006557CA">
              <w:rPr>
                <w:b/>
                <w:bCs/>
                <w:szCs w:val="18"/>
              </w:rPr>
              <w:t>Pakket NLCO07</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43564BD1" w14:textId="77777777">
            <w:pPr>
              <w:rPr>
                <w:szCs w:val="18"/>
              </w:rPr>
            </w:pPr>
            <w:r w:rsidRPr="006557CA">
              <w:rPr>
                <w:szCs w:val="18"/>
              </w:rPr>
              <w:t xml:space="preserve">Stichting </w:t>
            </w:r>
            <w:proofErr w:type="spellStart"/>
            <w:r w:rsidRPr="006557CA">
              <w:rPr>
                <w:szCs w:val="18"/>
              </w:rPr>
              <w:t>Masalsa</w:t>
            </w:r>
            <w:proofErr w:type="spellEnd"/>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60A76F7C" w14:textId="77777777">
            <w:pPr>
              <w:rPr>
                <w:szCs w:val="18"/>
              </w:rPr>
            </w:pPr>
            <w:r w:rsidRPr="006557CA">
              <w:rPr>
                <w:szCs w:val="18"/>
              </w:rPr>
              <w:t>410.227</w:t>
            </w:r>
          </w:p>
        </w:tc>
      </w:tr>
      <w:tr w:rsidRPr="006557CA" w:rsidR="006557CA" w:rsidTr="00E14B14" w14:paraId="7127136E"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2AA23E0" w14:textId="77777777">
            <w:pPr>
              <w:rPr>
                <w:szCs w:val="18"/>
              </w:rPr>
            </w:pPr>
            <w:r w:rsidRPr="006557CA">
              <w:rPr>
                <w:b/>
                <w:bCs/>
                <w:szCs w:val="18"/>
              </w:rPr>
              <w:t>Pakket NLCO08</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42F2E35" w14:textId="77777777">
            <w:pPr>
              <w:rPr>
                <w:szCs w:val="18"/>
              </w:rPr>
            </w:pPr>
            <w:r w:rsidRPr="006557CA">
              <w:rPr>
                <w:szCs w:val="18"/>
              </w:rPr>
              <w:t xml:space="preserve">Stichting </w:t>
            </w:r>
            <w:proofErr w:type="spellStart"/>
            <w:r w:rsidRPr="006557CA">
              <w:rPr>
                <w:szCs w:val="18"/>
              </w:rPr>
              <w:t>Radika</w:t>
            </w:r>
            <w:proofErr w:type="spellEnd"/>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10C550A" w14:textId="77777777">
            <w:pPr>
              <w:rPr>
                <w:szCs w:val="18"/>
              </w:rPr>
            </w:pPr>
            <w:r w:rsidRPr="006557CA">
              <w:rPr>
                <w:szCs w:val="18"/>
              </w:rPr>
              <w:t>505.423</w:t>
            </w:r>
          </w:p>
        </w:tc>
      </w:tr>
      <w:tr w:rsidRPr="006557CA" w:rsidR="006557CA" w:rsidTr="00E14B14" w14:paraId="1E71EC22"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3216903" w14:textId="77777777">
            <w:pPr>
              <w:rPr>
                <w:szCs w:val="18"/>
              </w:rPr>
            </w:pPr>
            <w:r w:rsidRPr="006557CA">
              <w:rPr>
                <w:b/>
                <w:bCs/>
                <w:szCs w:val="18"/>
              </w:rPr>
              <w:t>Pakket NLCO09</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3C649EB" w14:textId="77777777">
            <w:pPr>
              <w:rPr>
                <w:szCs w:val="18"/>
              </w:rPr>
            </w:pPr>
            <w:r w:rsidRPr="006557CA">
              <w:rPr>
                <w:szCs w:val="18"/>
              </w:rPr>
              <w:t>Radio Simone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90E8E32" w14:textId="77777777">
            <w:pPr>
              <w:rPr>
                <w:szCs w:val="18"/>
              </w:rPr>
            </w:pPr>
            <w:r w:rsidRPr="006557CA">
              <w:rPr>
                <w:szCs w:val="18"/>
              </w:rPr>
              <w:t>55.148</w:t>
            </w:r>
          </w:p>
        </w:tc>
      </w:tr>
      <w:tr w:rsidRPr="006557CA" w:rsidR="006557CA" w:rsidTr="00E14B14" w14:paraId="0504FC4B"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37C9145" w14:textId="77777777">
            <w:pPr>
              <w:rPr>
                <w:szCs w:val="18"/>
              </w:rPr>
            </w:pPr>
            <w:r w:rsidRPr="006557CA">
              <w:rPr>
                <w:b/>
                <w:bCs/>
                <w:szCs w:val="18"/>
              </w:rPr>
              <w:t>Pakket NLCO10</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CDDD165"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4B6D48D" w14:textId="77777777">
            <w:pPr>
              <w:rPr>
                <w:szCs w:val="18"/>
              </w:rPr>
            </w:pPr>
            <w:r w:rsidRPr="006557CA">
              <w:rPr>
                <w:szCs w:val="18"/>
              </w:rPr>
              <w:t>64.418</w:t>
            </w:r>
          </w:p>
        </w:tc>
      </w:tr>
      <w:tr w:rsidRPr="006557CA" w:rsidR="006557CA" w:rsidTr="00E14B14" w14:paraId="30C8DA1C"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B4F7F45" w14:textId="77777777">
            <w:pPr>
              <w:rPr>
                <w:szCs w:val="18"/>
              </w:rPr>
            </w:pPr>
            <w:r w:rsidRPr="006557CA">
              <w:rPr>
                <w:b/>
                <w:bCs/>
                <w:szCs w:val="18"/>
              </w:rPr>
              <w:t>Pakket NLCO11</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3D2527C" w14:textId="77777777">
            <w:pPr>
              <w:rPr>
                <w:szCs w:val="18"/>
              </w:rPr>
            </w:pPr>
            <w:r w:rsidRPr="006557CA">
              <w:rPr>
                <w:szCs w:val="18"/>
              </w:rPr>
              <w:t>Radio Simone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6B31F69" w14:textId="77777777">
            <w:pPr>
              <w:rPr>
                <w:szCs w:val="18"/>
              </w:rPr>
            </w:pPr>
            <w:r w:rsidRPr="006557CA">
              <w:rPr>
                <w:szCs w:val="18"/>
              </w:rPr>
              <w:t>32.313</w:t>
            </w:r>
          </w:p>
        </w:tc>
      </w:tr>
      <w:tr w:rsidRPr="006557CA" w:rsidR="006557CA" w:rsidTr="00E14B14" w14:paraId="648776F7"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4642B48" w14:textId="77777777">
            <w:pPr>
              <w:rPr>
                <w:szCs w:val="18"/>
              </w:rPr>
            </w:pPr>
            <w:r w:rsidRPr="006557CA">
              <w:rPr>
                <w:b/>
                <w:bCs/>
                <w:szCs w:val="18"/>
              </w:rPr>
              <w:t>Pakket NLCO12</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1DD2B18"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0CCB0B91" w14:textId="77777777">
            <w:pPr>
              <w:rPr>
                <w:szCs w:val="18"/>
              </w:rPr>
            </w:pPr>
            <w:r w:rsidRPr="006557CA">
              <w:rPr>
                <w:szCs w:val="18"/>
              </w:rPr>
              <w:t>51.452</w:t>
            </w:r>
          </w:p>
        </w:tc>
      </w:tr>
      <w:tr w:rsidRPr="006557CA" w:rsidR="006557CA" w:rsidTr="00E14B14" w14:paraId="747D51E0"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BEBD1E6" w14:textId="77777777">
            <w:pPr>
              <w:rPr>
                <w:szCs w:val="18"/>
              </w:rPr>
            </w:pPr>
            <w:r w:rsidRPr="006557CA">
              <w:rPr>
                <w:b/>
                <w:bCs/>
                <w:szCs w:val="18"/>
              </w:rPr>
              <w:t>Pakket NLCO13</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0E03B2C"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54ADFED" w14:textId="77777777">
            <w:pPr>
              <w:rPr>
                <w:szCs w:val="18"/>
              </w:rPr>
            </w:pPr>
            <w:r w:rsidRPr="006557CA">
              <w:rPr>
                <w:szCs w:val="18"/>
              </w:rPr>
              <w:t>50.897</w:t>
            </w:r>
          </w:p>
        </w:tc>
      </w:tr>
      <w:tr w:rsidRPr="006557CA" w:rsidR="006557CA" w:rsidTr="00E14B14" w14:paraId="7CAE535B"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6BAE2DC" w14:textId="77777777">
            <w:pPr>
              <w:rPr>
                <w:szCs w:val="18"/>
              </w:rPr>
            </w:pPr>
            <w:r w:rsidRPr="006557CA">
              <w:rPr>
                <w:b/>
                <w:bCs/>
                <w:szCs w:val="18"/>
              </w:rPr>
              <w:t>Pakket NLCO14</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4A9DB55D" w14:textId="77777777">
            <w:pPr>
              <w:rPr>
                <w:szCs w:val="18"/>
              </w:rPr>
            </w:pPr>
            <w:r w:rsidRPr="006557CA">
              <w:rPr>
                <w:szCs w:val="18"/>
              </w:rPr>
              <w:t>Radio Simone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F438768" w14:textId="77777777">
            <w:pPr>
              <w:rPr>
                <w:szCs w:val="18"/>
              </w:rPr>
            </w:pPr>
            <w:r w:rsidRPr="006557CA">
              <w:rPr>
                <w:szCs w:val="18"/>
              </w:rPr>
              <w:t>41.623</w:t>
            </w:r>
          </w:p>
        </w:tc>
      </w:tr>
      <w:tr w:rsidRPr="006557CA" w:rsidR="006557CA" w:rsidTr="00E14B14" w14:paraId="74D06215"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6C0BB33" w14:textId="77777777">
            <w:pPr>
              <w:rPr>
                <w:szCs w:val="18"/>
              </w:rPr>
            </w:pPr>
            <w:r w:rsidRPr="006557CA">
              <w:rPr>
                <w:b/>
                <w:bCs/>
                <w:szCs w:val="18"/>
              </w:rPr>
              <w:t>Pakket NLCO15</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ADA7827"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A406E32" w14:textId="77777777">
            <w:pPr>
              <w:rPr>
                <w:szCs w:val="18"/>
              </w:rPr>
            </w:pPr>
            <w:r w:rsidRPr="006557CA">
              <w:rPr>
                <w:szCs w:val="18"/>
              </w:rPr>
              <w:t>75.911</w:t>
            </w:r>
          </w:p>
        </w:tc>
      </w:tr>
      <w:tr w:rsidRPr="006557CA" w:rsidR="006557CA" w:rsidTr="00E14B14" w14:paraId="73578F0E"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94FAB5F" w14:textId="77777777">
            <w:pPr>
              <w:rPr>
                <w:szCs w:val="18"/>
              </w:rPr>
            </w:pPr>
            <w:r w:rsidRPr="006557CA">
              <w:rPr>
                <w:b/>
                <w:bCs/>
                <w:szCs w:val="18"/>
              </w:rPr>
              <w:t>Pakket NLCO16</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06E6383"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5EC3FC7" w14:textId="77777777">
            <w:pPr>
              <w:rPr>
                <w:szCs w:val="18"/>
              </w:rPr>
            </w:pPr>
            <w:r w:rsidRPr="006557CA">
              <w:rPr>
                <w:szCs w:val="18"/>
              </w:rPr>
              <w:t>125.909</w:t>
            </w:r>
          </w:p>
        </w:tc>
      </w:tr>
      <w:tr w:rsidRPr="006557CA" w:rsidR="006557CA" w:rsidTr="00E14B14" w14:paraId="03B1C18E"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11808A9" w14:textId="77777777">
            <w:pPr>
              <w:rPr>
                <w:szCs w:val="18"/>
              </w:rPr>
            </w:pPr>
            <w:r w:rsidRPr="006557CA">
              <w:rPr>
                <w:b/>
                <w:bCs/>
                <w:szCs w:val="18"/>
              </w:rPr>
              <w:t>Pakket NLCO17</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210DAF1"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BAC1516" w14:textId="77777777">
            <w:pPr>
              <w:rPr>
                <w:szCs w:val="18"/>
              </w:rPr>
            </w:pPr>
            <w:r w:rsidRPr="006557CA">
              <w:rPr>
                <w:szCs w:val="18"/>
              </w:rPr>
              <w:t>92.938</w:t>
            </w:r>
          </w:p>
        </w:tc>
      </w:tr>
      <w:tr w:rsidRPr="006557CA" w:rsidR="006557CA" w:rsidTr="00E14B14" w14:paraId="154D7604"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55B042B" w14:textId="77777777">
            <w:pPr>
              <w:rPr>
                <w:szCs w:val="18"/>
              </w:rPr>
            </w:pPr>
            <w:r w:rsidRPr="006557CA">
              <w:rPr>
                <w:b/>
                <w:bCs/>
                <w:szCs w:val="18"/>
              </w:rPr>
              <w:t>Pakket NLCO18</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FBBC1D3" w14:textId="77777777">
            <w:pPr>
              <w:rPr>
                <w:szCs w:val="18"/>
              </w:rPr>
            </w:pPr>
            <w:r w:rsidRPr="006557CA">
              <w:rPr>
                <w:szCs w:val="18"/>
              </w:rPr>
              <w:t>Radio Simone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01076F82" w14:textId="77777777">
            <w:pPr>
              <w:rPr>
                <w:szCs w:val="18"/>
              </w:rPr>
            </w:pPr>
            <w:r w:rsidRPr="006557CA">
              <w:rPr>
                <w:szCs w:val="18"/>
              </w:rPr>
              <w:t>74.924</w:t>
            </w:r>
          </w:p>
        </w:tc>
      </w:tr>
      <w:tr w:rsidRPr="006557CA" w:rsidR="006557CA" w:rsidTr="00E14B14" w14:paraId="39814F3E"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7B53C3D" w14:textId="77777777">
            <w:pPr>
              <w:rPr>
                <w:szCs w:val="18"/>
              </w:rPr>
            </w:pPr>
            <w:r w:rsidRPr="006557CA">
              <w:rPr>
                <w:b/>
                <w:bCs/>
                <w:szCs w:val="18"/>
              </w:rPr>
              <w:t>Pakket NLCO19</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ED4CBC2" w14:textId="77777777">
            <w:pPr>
              <w:rPr>
                <w:szCs w:val="18"/>
              </w:rPr>
            </w:pPr>
            <w:r w:rsidRPr="006557CA">
              <w:rPr>
                <w:szCs w:val="18"/>
              </w:rPr>
              <w:t>Regionale Radio Frequentie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499C0AC" w14:textId="77777777">
            <w:pPr>
              <w:rPr>
                <w:szCs w:val="18"/>
              </w:rPr>
            </w:pPr>
            <w:r w:rsidRPr="006557CA">
              <w:rPr>
                <w:szCs w:val="18"/>
              </w:rPr>
              <w:t>48.959</w:t>
            </w:r>
          </w:p>
        </w:tc>
      </w:tr>
      <w:tr w:rsidRPr="006557CA" w:rsidR="006557CA" w:rsidTr="00E14B14" w14:paraId="35558754"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0C9BF50" w14:textId="77777777">
            <w:pPr>
              <w:rPr>
                <w:szCs w:val="18"/>
              </w:rPr>
            </w:pPr>
            <w:r w:rsidRPr="006557CA">
              <w:rPr>
                <w:b/>
                <w:bCs/>
                <w:szCs w:val="18"/>
              </w:rPr>
              <w:t>Pakket NLCO20</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46BD25F8" w14:textId="77777777">
            <w:pPr>
              <w:rPr>
                <w:szCs w:val="18"/>
                <w:lang w:val="en-US"/>
              </w:rPr>
            </w:pPr>
            <w:r w:rsidRPr="006557CA">
              <w:rPr>
                <w:szCs w:val="18"/>
                <w:lang w:val="en-US"/>
              </w:rPr>
              <w:t>Blended Broken Beats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616686FD" w14:textId="77777777">
            <w:pPr>
              <w:rPr>
                <w:szCs w:val="18"/>
              </w:rPr>
            </w:pPr>
            <w:r w:rsidRPr="006557CA">
              <w:rPr>
                <w:szCs w:val="18"/>
              </w:rPr>
              <w:t>129.390</w:t>
            </w:r>
          </w:p>
        </w:tc>
      </w:tr>
      <w:tr w:rsidRPr="006557CA" w:rsidR="006557CA" w:rsidTr="00E14B14" w14:paraId="18CCB6B9"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D357F2D" w14:textId="77777777">
            <w:pPr>
              <w:rPr>
                <w:szCs w:val="18"/>
              </w:rPr>
            </w:pPr>
            <w:r w:rsidRPr="006557CA">
              <w:rPr>
                <w:b/>
                <w:bCs/>
                <w:szCs w:val="18"/>
              </w:rPr>
              <w:t>Pakket NLCO21</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85CBD22" w14:textId="77777777">
            <w:pPr>
              <w:rPr>
                <w:szCs w:val="18"/>
              </w:rPr>
            </w:pPr>
            <w:proofErr w:type="spellStart"/>
            <w:r w:rsidRPr="006557CA">
              <w:rPr>
                <w:szCs w:val="18"/>
              </w:rPr>
              <w:t>TiDa</w:t>
            </w:r>
            <w:proofErr w:type="spellEnd"/>
            <w:r w:rsidRPr="006557CA">
              <w:rPr>
                <w:szCs w:val="18"/>
              </w:rPr>
              <w:t xml:space="preserv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8D0AEC0" w14:textId="77777777">
            <w:pPr>
              <w:rPr>
                <w:szCs w:val="18"/>
              </w:rPr>
            </w:pPr>
            <w:r w:rsidRPr="006557CA">
              <w:rPr>
                <w:szCs w:val="18"/>
              </w:rPr>
              <w:t>135.850</w:t>
            </w:r>
          </w:p>
        </w:tc>
      </w:tr>
      <w:tr w:rsidRPr="006557CA" w:rsidR="006557CA" w:rsidTr="00E14B14" w14:paraId="4503DF6A"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08A88D0" w14:textId="77777777">
            <w:pPr>
              <w:rPr>
                <w:szCs w:val="18"/>
              </w:rPr>
            </w:pPr>
            <w:r w:rsidRPr="006557CA">
              <w:rPr>
                <w:b/>
                <w:bCs/>
                <w:szCs w:val="18"/>
              </w:rPr>
              <w:t>Pakket NLCO22</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DAF507A" w14:textId="77777777">
            <w:pPr>
              <w:rPr>
                <w:szCs w:val="18"/>
              </w:rPr>
            </w:pPr>
            <w:proofErr w:type="spellStart"/>
            <w:r w:rsidRPr="006557CA">
              <w:rPr>
                <w:szCs w:val="18"/>
              </w:rPr>
              <w:t>TiDa</w:t>
            </w:r>
            <w:proofErr w:type="spellEnd"/>
            <w:r w:rsidRPr="006557CA">
              <w:rPr>
                <w:szCs w:val="18"/>
              </w:rPr>
              <w:t xml:space="preserv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9AF4C03" w14:textId="77777777">
            <w:pPr>
              <w:rPr>
                <w:szCs w:val="18"/>
              </w:rPr>
            </w:pPr>
            <w:r w:rsidRPr="006557CA">
              <w:rPr>
                <w:szCs w:val="18"/>
              </w:rPr>
              <w:t>173.410</w:t>
            </w:r>
          </w:p>
        </w:tc>
      </w:tr>
      <w:tr w:rsidRPr="006557CA" w:rsidR="006557CA" w:rsidTr="00E14B14" w14:paraId="26326324"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09EB48F" w14:textId="77777777">
            <w:pPr>
              <w:rPr>
                <w:szCs w:val="18"/>
              </w:rPr>
            </w:pPr>
            <w:r w:rsidRPr="006557CA">
              <w:rPr>
                <w:b/>
                <w:bCs/>
                <w:szCs w:val="18"/>
              </w:rPr>
              <w:t>Pakket NLCO23</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3819DA1" w14:textId="77777777">
            <w:pPr>
              <w:rPr>
                <w:szCs w:val="18"/>
              </w:rPr>
            </w:pPr>
            <w:r w:rsidRPr="006557CA">
              <w:rPr>
                <w:szCs w:val="18"/>
              </w:rPr>
              <w:t>Radio JND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E88EE7F" w14:textId="77777777">
            <w:pPr>
              <w:rPr>
                <w:szCs w:val="18"/>
              </w:rPr>
            </w:pPr>
            <w:r w:rsidRPr="006557CA">
              <w:rPr>
                <w:szCs w:val="18"/>
              </w:rPr>
              <w:t>46.224</w:t>
            </w:r>
          </w:p>
        </w:tc>
      </w:tr>
      <w:tr w:rsidRPr="006557CA" w:rsidR="006557CA" w:rsidTr="00E14B14" w14:paraId="58B6D185"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6123038" w14:textId="77777777">
            <w:pPr>
              <w:rPr>
                <w:szCs w:val="18"/>
              </w:rPr>
            </w:pPr>
            <w:r w:rsidRPr="006557CA">
              <w:rPr>
                <w:b/>
                <w:bCs/>
                <w:szCs w:val="18"/>
              </w:rPr>
              <w:t>Pakket NLCO24</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2D0D3DF" w14:textId="77777777">
            <w:pPr>
              <w:rPr>
                <w:szCs w:val="18"/>
                <w:lang w:val="en-US"/>
              </w:rPr>
            </w:pPr>
            <w:r w:rsidRPr="006557CA">
              <w:rPr>
                <w:szCs w:val="18"/>
                <w:lang w:val="en-US"/>
              </w:rPr>
              <w:t>Blended Broken Beats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05CF1D9" w14:textId="77777777">
            <w:pPr>
              <w:rPr>
                <w:szCs w:val="18"/>
              </w:rPr>
            </w:pPr>
            <w:r w:rsidRPr="006557CA">
              <w:rPr>
                <w:szCs w:val="18"/>
              </w:rPr>
              <w:t>37.698</w:t>
            </w:r>
          </w:p>
        </w:tc>
      </w:tr>
      <w:tr w:rsidRPr="006557CA" w:rsidR="006557CA" w:rsidTr="00E14B14" w14:paraId="08B74E5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890C44A" w14:textId="77777777">
            <w:pPr>
              <w:rPr>
                <w:szCs w:val="18"/>
              </w:rPr>
            </w:pPr>
            <w:r w:rsidRPr="006557CA">
              <w:rPr>
                <w:b/>
                <w:bCs/>
                <w:szCs w:val="18"/>
              </w:rPr>
              <w:t>Pakket NLCO25</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4C73714" w14:textId="77777777">
            <w:pPr>
              <w:rPr>
                <w:szCs w:val="18"/>
              </w:rPr>
            </w:pPr>
            <w:r w:rsidRPr="006557CA">
              <w:rPr>
                <w:szCs w:val="18"/>
              </w:rPr>
              <w:t>Radio Limburg 97FM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4998DF32" w14:textId="77777777">
            <w:pPr>
              <w:rPr>
                <w:szCs w:val="18"/>
              </w:rPr>
            </w:pPr>
            <w:r w:rsidRPr="006557CA">
              <w:rPr>
                <w:szCs w:val="18"/>
              </w:rPr>
              <w:t>260.130</w:t>
            </w:r>
          </w:p>
        </w:tc>
      </w:tr>
      <w:tr w:rsidRPr="006557CA" w:rsidR="006557CA" w:rsidTr="00E14B14" w14:paraId="1C14D42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B453CE3" w14:textId="77777777">
            <w:pPr>
              <w:rPr>
                <w:szCs w:val="18"/>
              </w:rPr>
            </w:pPr>
            <w:r w:rsidRPr="006557CA">
              <w:rPr>
                <w:b/>
                <w:bCs/>
                <w:szCs w:val="18"/>
              </w:rPr>
              <w:t>Pakket NLCO26</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A3DD623" w14:textId="77777777">
            <w:pPr>
              <w:rPr>
                <w:szCs w:val="18"/>
              </w:rPr>
            </w:pPr>
            <w:r w:rsidRPr="006557CA">
              <w:rPr>
                <w:szCs w:val="18"/>
              </w:rPr>
              <w:t>Radio Simone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14CD85B" w14:textId="77777777">
            <w:pPr>
              <w:rPr>
                <w:szCs w:val="18"/>
              </w:rPr>
            </w:pPr>
            <w:r w:rsidRPr="006557CA">
              <w:rPr>
                <w:szCs w:val="18"/>
              </w:rPr>
              <w:t>39.009</w:t>
            </w:r>
          </w:p>
        </w:tc>
      </w:tr>
      <w:tr w:rsidRPr="006557CA" w:rsidR="006557CA" w:rsidTr="00E14B14" w14:paraId="4B292438" w14:textId="77777777">
        <w:trPr>
          <w:trHeight w:val="300"/>
        </w:trPr>
        <w:tc>
          <w:tcPr>
            <w:tcW w:w="2561"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661BC5BD" w14:textId="77777777">
            <w:pPr>
              <w:rPr>
                <w:szCs w:val="18"/>
              </w:rPr>
            </w:pPr>
            <w:r w:rsidRPr="006557CA">
              <w:rPr>
                <w:b/>
                <w:bCs/>
                <w:szCs w:val="18"/>
              </w:rPr>
              <w:t>Pakket NLCO27</w:t>
            </w:r>
          </w:p>
        </w:tc>
        <w:tc>
          <w:tcPr>
            <w:tcW w:w="4581"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27DE13D" w14:textId="77777777">
            <w:pPr>
              <w:rPr>
                <w:szCs w:val="18"/>
              </w:rPr>
            </w:pPr>
            <w:r w:rsidRPr="006557CA">
              <w:rPr>
                <w:szCs w:val="18"/>
              </w:rPr>
              <w:t>Radio Limburg 97FM B.V.</w:t>
            </w:r>
          </w:p>
        </w:tc>
        <w:tc>
          <w:tcPr>
            <w:tcW w:w="1873"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4236CB7C" w14:textId="77777777">
            <w:pPr>
              <w:rPr>
                <w:szCs w:val="18"/>
              </w:rPr>
            </w:pPr>
            <w:r w:rsidRPr="006557CA">
              <w:rPr>
                <w:szCs w:val="18"/>
              </w:rPr>
              <w:t>36.674</w:t>
            </w:r>
          </w:p>
        </w:tc>
      </w:tr>
    </w:tbl>
    <w:p w:rsidRPr="006557CA" w:rsidR="006557CA" w:rsidP="00963C50" w:rsidRDefault="006557CA" w14:paraId="045F5FD3" w14:textId="77777777">
      <w:pPr>
        <w:rPr>
          <w:szCs w:val="18"/>
        </w:rPr>
      </w:pPr>
    </w:p>
    <w:p w:rsidRPr="006557CA" w:rsidR="006557CA" w:rsidP="00963C50" w:rsidRDefault="006557CA" w14:paraId="59EBCF35" w14:textId="77777777">
      <w:pPr>
        <w:rPr>
          <w:szCs w:val="18"/>
        </w:rPr>
      </w:pPr>
    </w:p>
    <w:p w:rsidRPr="006557CA" w:rsidR="006557CA" w:rsidP="00963C50" w:rsidRDefault="006557CA" w14:paraId="46790EE0" w14:textId="77777777">
      <w:pPr>
        <w:rPr>
          <w:szCs w:val="18"/>
        </w:rPr>
      </w:pPr>
    </w:p>
    <w:p w:rsidRPr="006557CA" w:rsidR="006557CA" w:rsidP="00963C50" w:rsidRDefault="006557CA" w14:paraId="2D3C936C" w14:textId="77777777">
      <w:pPr>
        <w:rPr>
          <w:szCs w:val="18"/>
        </w:rPr>
      </w:pPr>
    </w:p>
    <w:p w:rsidRPr="006557CA" w:rsidR="006557CA" w:rsidP="00963C50" w:rsidRDefault="006557CA" w14:paraId="07F06D3B" w14:textId="77777777">
      <w:pPr>
        <w:rPr>
          <w:szCs w:val="18"/>
        </w:rPr>
      </w:pPr>
    </w:p>
    <w:p w:rsidRPr="006557CA" w:rsidR="006557CA" w:rsidP="00963C50" w:rsidRDefault="006557CA" w14:paraId="2D9B1F7D" w14:textId="77777777">
      <w:pPr>
        <w:rPr>
          <w:szCs w:val="18"/>
        </w:rPr>
      </w:pPr>
    </w:p>
    <w:p w:rsidRPr="006557CA" w:rsidR="006557CA" w:rsidP="00963C50" w:rsidRDefault="006557CA" w14:paraId="3313DAF3" w14:textId="77777777">
      <w:pPr>
        <w:rPr>
          <w:szCs w:val="18"/>
        </w:rPr>
      </w:pPr>
    </w:p>
    <w:p w:rsidRPr="006557CA" w:rsidR="006557CA" w:rsidP="00963C50" w:rsidRDefault="006557CA" w14:paraId="1BC35C45" w14:textId="77777777">
      <w:pPr>
        <w:rPr>
          <w:b/>
          <w:bCs/>
          <w:szCs w:val="18"/>
        </w:rPr>
      </w:pPr>
    </w:p>
    <w:p w:rsidRPr="006557CA" w:rsidR="006557CA" w:rsidP="00963C50" w:rsidRDefault="006557CA" w14:paraId="30B77B30" w14:textId="2D433BE0">
      <w:pPr>
        <w:rPr>
          <w:b/>
          <w:bCs/>
          <w:szCs w:val="18"/>
        </w:rPr>
      </w:pPr>
      <w:r w:rsidRPr="006557CA">
        <w:rPr>
          <w:b/>
          <w:bCs/>
          <w:szCs w:val="18"/>
        </w:rPr>
        <w:t>Bijlage 2</w:t>
      </w:r>
      <w:r w:rsidR="00AC1AB8">
        <w:rPr>
          <w:b/>
          <w:bCs/>
          <w:szCs w:val="18"/>
        </w:rPr>
        <w:t>:</w:t>
      </w:r>
      <w:r w:rsidRPr="006557CA">
        <w:rPr>
          <w:b/>
          <w:bCs/>
          <w:szCs w:val="18"/>
        </w:rPr>
        <w:t xml:space="preserve"> Uitkomsten DAB-</w:t>
      </w:r>
      <w:proofErr w:type="spellStart"/>
      <w:r w:rsidRPr="006557CA">
        <w:rPr>
          <w:b/>
          <w:bCs/>
          <w:szCs w:val="18"/>
        </w:rPr>
        <w:t>only</w:t>
      </w:r>
      <w:proofErr w:type="spellEnd"/>
      <w:r w:rsidRPr="006557CA">
        <w:rPr>
          <w:b/>
          <w:bCs/>
          <w:szCs w:val="18"/>
        </w:rPr>
        <w:t xml:space="preserve"> veiling</w:t>
      </w:r>
    </w:p>
    <w:p w:rsidRPr="006557CA" w:rsidR="006557CA" w:rsidP="00963C50" w:rsidRDefault="006557CA" w14:paraId="09FDBC27" w14:textId="77777777">
      <w:pPr>
        <w:rPr>
          <w:szCs w:val="18"/>
        </w:rPr>
      </w:pPr>
    </w:p>
    <w:p w:rsidRPr="006557CA" w:rsidR="006557CA" w:rsidP="00963C50" w:rsidRDefault="006557CA" w14:paraId="6627E43B" w14:textId="77777777">
      <w:pPr>
        <w:rPr>
          <w:szCs w:val="18"/>
        </w:rPr>
      </w:pPr>
      <w:r w:rsidRPr="006557CA">
        <w:rPr>
          <w:szCs w:val="18"/>
        </w:rPr>
        <w:t>NB: Van de 44 beschikbare DAB-vergunningen zijn er dus 29 verleend per 11juni 2025.</w:t>
      </w:r>
    </w:p>
    <w:tbl>
      <w:tblPr>
        <w:tblW w:w="0" w:type="auto"/>
        <w:tblLayout w:type="fixed"/>
        <w:tblLook w:val="06A0" w:firstRow="1" w:lastRow="0" w:firstColumn="1" w:lastColumn="0" w:noHBand="1" w:noVBand="1"/>
      </w:tblPr>
      <w:tblGrid>
        <w:gridCol w:w="2310"/>
        <w:gridCol w:w="1307"/>
        <w:gridCol w:w="4078"/>
        <w:gridCol w:w="1321"/>
      </w:tblGrid>
      <w:tr w:rsidRPr="006557CA" w:rsidR="006557CA" w:rsidTr="00E14B14" w14:paraId="2CDDAD0B"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36B90E3" w14:textId="77777777">
            <w:pPr>
              <w:rPr>
                <w:szCs w:val="18"/>
              </w:rPr>
            </w:pPr>
            <w:r w:rsidRPr="006557CA">
              <w:rPr>
                <w:b/>
                <w:bCs/>
                <w:szCs w:val="18"/>
              </w:rPr>
              <w:t>Vergunning</w:t>
            </w:r>
          </w:p>
        </w:tc>
        <w:tc>
          <w:tcPr>
            <w:tcW w:w="1307"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0A22C0E" w14:textId="77777777">
            <w:pPr>
              <w:rPr>
                <w:szCs w:val="18"/>
              </w:rPr>
            </w:pPr>
            <w:r w:rsidRPr="006557CA">
              <w:rPr>
                <w:b/>
                <w:bCs/>
                <w:szCs w:val="18"/>
              </w:rPr>
              <w:t>Aantal</w:t>
            </w:r>
          </w:p>
        </w:tc>
        <w:tc>
          <w:tcPr>
            <w:tcW w:w="4078"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880FBE4" w14:textId="77777777">
            <w:pPr>
              <w:rPr>
                <w:szCs w:val="18"/>
              </w:rPr>
            </w:pPr>
            <w:r w:rsidRPr="006557CA">
              <w:rPr>
                <w:b/>
                <w:bCs/>
                <w:szCs w:val="18"/>
              </w:rPr>
              <w:t>Winnaar</w:t>
            </w:r>
          </w:p>
        </w:tc>
        <w:tc>
          <w:tcPr>
            <w:tcW w:w="1321" w:type="dxa"/>
            <w:tcBorders>
              <w:bottom w:val="single" w:color="FFFFFF" w:themeColor="background1" w:sz="12" w:space="0"/>
              <w:right w:val="single" w:color="FFFFFF" w:themeColor="background1" w:sz="0" w:space="0"/>
            </w:tcBorders>
            <w:shd w:val="clear" w:color="auto" w:fill="E6E6E6"/>
          </w:tcPr>
          <w:p w:rsidRPr="006557CA" w:rsidR="006557CA" w:rsidP="00963C50" w:rsidRDefault="006557CA" w14:paraId="274C1566" w14:textId="77777777">
            <w:pPr>
              <w:rPr>
                <w:szCs w:val="18"/>
              </w:rPr>
            </w:pPr>
            <w:r w:rsidRPr="006557CA">
              <w:rPr>
                <w:b/>
                <w:bCs/>
                <w:szCs w:val="18"/>
              </w:rPr>
              <w:t>Bod</w:t>
            </w:r>
          </w:p>
        </w:tc>
      </w:tr>
      <w:tr w:rsidRPr="006557CA" w:rsidR="006557CA" w:rsidTr="00E14B14" w14:paraId="4B56C58B"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F44414F" w14:textId="77777777">
            <w:pPr>
              <w:rPr>
                <w:szCs w:val="18"/>
              </w:rPr>
            </w:pPr>
            <w:proofErr w:type="spellStart"/>
            <w:r w:rsidRPr="006557CA">
              <w:rPr>
                <w:b/>
                <w:bCs/>
                <w:szCs w:val="18"/>
              </w:rPr>
              <w:t>Allotment</w:t>
            </w:r>
            <w:proofErr w:type="spellEnd"/>
            <w:r w:rsidRPr="006557CA">
              <w:rPr>
                <w:b/>
                <w:bCs/>
                <w:szCs w:val="18"/>
              </w:rPr>
              <w:t xml:space="preserve"> 12B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88A4407"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B60693B" w14:textId="77777777">
            <w:pPr>
              <w:rPr>
                <w:szCs w:val="18"/>
              </w:rPr>
            </w:pPr>
            <w:r w:rsidRPr="006557CA">
              <w:rPr>
                <w:szCs w:val="18"/>
              </w:rPr>
              <w:t>Radio JND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CB1C81C" w14:textId="77777777">
            <w:pPr>
              <w:rPr>
                <w:szCs w:val="18"/>
              </w:rPr>
            </w:pPr>
            <w:r w:rsidRPr="006557CA">
              <w:rPr>
                <w:szCs w:val="18"/>
              </w:rPr>
              <w:t>0</w:t>
            </w:r>
          </w:p>
        </w:tc>
      </w:tr>
      <w:tr w:rsidRPr="006557CA" w:rsidR="006557CA" w:rsidTr="00E14B14" w14:paraId="19F6CF43"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AE54A93" w14:textId="77777777">
            <w:pPr>
              <w:rPr>
                <w:szCs w:val="18"/>
              </w:rPr>
            </w:pPr>
            <w:proofErr w:type="spellStart"/>
            <w:r w:rsidRPr="006557CA">
              <w:rPr>
                <w:b/>
                <w:bCs/>
                <w:szCs w:val="18"/>
              </w:rPr>
              <w:t>Allotment</w:t>
            </w:r>
            <w:proofErr w:type="spellEnd"/>
            <w:r w:rsidRPr="006557CA">
              <w:rPr>
                <w:b/>
                <w:bCs/>
                <w:szCs w:val="18"/>
              </w:rPr>
              <w:t xml:space="preserve"> 12B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96AC484"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001D100" w14:textId="77777777">
            <w:pPr>
              <w:rPr>
                <w:szCs w:val="18"/>
              </w:rPr>
            </w:pPr>
            <w:r w:rsidRPr="006557CA">
              <w:rPr>
                <w:szCs w:val="18"/>
              </w:rPr>
              <w:t>Radio Simone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60BBA6B1" w14:textId="77777777">
            <w:pPr>
              <w:rPr>
                <w:szCs w:val="18"/>
              </w:rPr>
            </w:pPr>
            <w:r w:rsidRPr="006557CA">
              <w:rPr>
                <w:szCs w:val="18"/>
              </w:rPr>
              <w:t>0</w:t>
            </w:r>
          </w:p>
        </w:tc>
      </w:tr>
      <w:tr w:rsidRPr="006557CA" w:rsidR="006557CA" w:rsidTr="00E14B14" w14:paraId="59E0C43E"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C7A0174" w14:textId="77777777">
            <w:pPr>
              <w:rPr>
                <w:szCs w:val="18"/>
              </w:rPr>
            </w:pPr>
            <w:proofErr w:type="spellStart"/>
            <w:r w:rsidRPr="006557CA">
              <w:rPr>
                <w:b/>
                <w:bCs/>
                <w:szCs w:val="18"/>
              </w:rPr>
              <w:t>Allotment</w:t>
            </w:r>
            <w:proofErr w:type="spellEnd"/>
            <w:r w:rsidRPr="006557CA">
              <w:rPr>
                <w:b/>
                <w:bCs/>
                <w:szCs w:val="18"/>
              </w:rPr>
              <w:t xml:space="preserve"> 5A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F9676E3"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A5BC1B3" w14:textId="77777777">
            <w:pPr>
              <w:rPr>
                <w:szCs w:val="18"/>
              </w:rPr>
            </w:pPr>
            <w:r w:rsidRPr="006557CA">
              <w:rPr>
                <w:szCs w:val="18"/>
              </w:rPr>
              <w:t>4EVER49 Media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D22C4B3" w14:textId="77777777">
            <w:pPr>
              <w:rPr>
                <w:szCs w:val="18"/>
              </w:rPr>
            </w:pPr>
            <w:r w:rsidRPr="006557CA">
              <w:rPr>
                <w:szCs w:val="18"/>
              </w:rPr>
              <w:t>0</w:t>
            </w:r>
          </w:p>
        </w:tc>
      </w:tr>
      <w:tr w:rsidRPr="006557CA" w:rsidR="006557CA" w:rsidTr="00E14B14" w14:paraId="64011402"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ED567BA" w14:textId="77777777">
            <w:pPr>
              <w:rPr>
                <w:szCs w:val="18"/>
              </w:rPr>
            </w:pPr>
            <w:proofErr w:type="spellStart"/>
            <w:r w:rsidRPr="006557CA">
              <w:rPr>
                <w:b/>
                <w:bCs/>
                <w:szCs w:val="18"/>
              </w:rPr>
              <w:t>Allotment</w:t>
            </w:r>
            <w:proofErr w:type="spellEnd"/>
            <w:r w:rsidRPr="006557CA">
              <w:rPr>
                <w:b/>
                <w:bCs/>
                <w:szCs w:val="18"/>
              </w:rPr>
              <w:t xml:space="preserve"> 5A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BF8FEF1"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A59627B" w14:textId="77777777">
            <w:pPr>
              <w:rPr>
                <w:szCs w:val="18"/>
              </w:rPr>
            </w:pPr>
            <w:r w:rsidRPr="006557CA">
              <w:rPr>
                <w:szCs w:val="18"/>
              </w:rPr>
              <w:t>Radio Simone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223D721" w14:textId="77777777">
            <w:pPr>
              <w:rPr>
                <w:szCs w:val="18"/>
              </w:rPr>
            </w:pPr>
            <w:r w:rsidRPr="006557CA">
              <w:rPr>
                <w:szCs w:val="18"/>
              </w:rPr>
              <w:t>0</w:t>
            </w:r>
          </w:p>
        </w:tc>
      </w:tr>
      <w:tr w:rsidRPr="006557CA" w:rsidR="006557CA" w:rsidTr="00E14B14" w14:paraId="69EE9E97"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86976DB" w14:textId="77777777">
            <w:pPr>
              <w:rPr>
                <w:szCs w:val="18"/>
              </w:rPr>
            </w:pPr>
            <w:proofErr w:type="spellStart"/>
            <w:r w:rsidRPr="006557CA">
              <w:rPr>
                <w:b/>
                <w:bCs/>
                <w:szCs w:val="18"/>
              </w:rPr>
              <w:t>Allotment</w:t>
            </w:r>
            <w:proofErr w:type="spellEnd"/>
            <w:r w:rsidRPr="006557CA">
              <w:rPr>
                <w:b/>
                <w:bCs/>
                <w:szCs w:val="18"/>
              </w:rPr>
              <w:t xml:space="preserve"> 5A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1017924"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0911BCA" w14:textId="77777777">
            <w:pPr>
              <w:rPr>
                <w:szCs w:val="18"/>
              </w:rPr>
            </w:pPr>
            <w:r w:rsidRPr="006557CA">
              <w:rPr>
                <w:szCs w:val="18"/>
              </w:rPr>
              <w:t>Regionale Radio Frequentie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69E3F9AF" w14:textId="77777777">
            <w:pPr>
              <w:rPr>
                <w:szCs w:val="18"/>
              </w:rPr>
            </w:pPr>
            <w:r w:rsidRPr="006557CA">
              <w:rPr>
                <w:szCs w:val="18"/>
              </w:rPr>
              <w:t>0</w:t>
            </w:r>
          </w:p>
        </w:tc>
      </w:tr>
      <w:tr w:rsidRPr="006557CA" w:rsidR="006557CA" w:rsidTr="00E14B14" w14:paraId="771CCBAF"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246F5E7" w14:textId="77777777">
            <w:pPr>
              <w:rPr>
                <w:szCs w:val="18"/>
              </w:rPr>
            </w:pPr>
            <w:proofErr w:type="spellStart"/>
            <w:r w:rsidRPr="006557CA">
              <w:rPr>
                <w:b/>
                <w:bCs/>
                <w:szCs w:val="18"/>
              </w:rPr>
              <w:t>Allotment</w:t>
            </w:r>
            <w:proofErr w:type="spellEnd"/>
            <w:r w:rsidRPr="006557CA">
              <w:rPr>
                <w:b/>
                <w:bCs/>
                <w:szCs w:val="18"/>
              </w:rPr>
              <w:t xml:space="preserve"> 5A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75459BC"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A0371B0" w14:textId="77777777">
            <w:pPr>
              <w:rPr>
                <w:szCs w:val="18"/>
              </w:rPr>
            </w:pPr>
            <w:r w:rsidRPr="006557CA">
              <w:rPr>
                <w:szCs w:val="18"/>
              </w:rPr>
              <w:t>Stichting Gigant FM</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12D6F89" w14:textId="77777777">
            <w:pPr>
              <w:rPr>
                <w:szCs w:val="18"/>
              </w:rPr>
            </w:pPr>
            <w:r w:rsidRPr="006557CA">
              <w:rPr>
                <w:szCs w:val="18"/>
              </w:rPr>
              <w:t>0</w:t>
            </w:r>
          </w:p>
        </w:tc>
      </w:tr>
      <w:tr w:rsidRPr="006557CA" w:rsidR="006557CA" w:rsidTr="00E14B14" w14:paraId="3A8F602F"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6BEEE97" w14:textId="77777777">
            <w:pPr>
              <w:rPr>
                <w:szCs w:val="18"/>
              </w:rPr>
            </w:pPr>
            <w:proofErr w:type="spellStart"/>
            <w:r w:rsidRPr="006557CA">
              <w:rPr>
                <w:b/>
                <w:bCs/>
                <w:szCs w:val="18"/>
              </w:rPr>
              <w:t>Allotment</w:t>
            </w:r>
            <w:proofErr w:type="spellEnd"/>
            <w:r w:rsidRPr="006557CA">
              <w:rPr>
                <w:b/>
                <w:bCs/>
                <w:szCs w:val="18"/>
              </w:rPr>
              <w:t xml:space="preserve"> 5B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5D3CDA2" w14:textId="77777777">
            <w:pPr>
              <w:rPr>
                <w:szCs w:val="18"/>
              </w:rPr>
            </w:pPr>
            <w:r w:rsidRPr="006557CA">
              <w:rPr>
                <w:szCs w:val="18"/>
              </w:rPr>
              <w:t>3</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9846ADD" w14:textId="77777777">
            <w:pPr>
              <w:rPr>
                <w:szCs w:val="18"/>
              </w:rPr>
            </w:pPr>
            <w:r w:rsidRPr="006557CA">
              <w:rPr>
                <w:szCs w:val="18"/>
              </w:rPr>
              <w:t>GLXY Radio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8045DCD" w14:textId="77777777">
            <w:pPr>
              <w:rPr>
                <w:szCs w:val="18"/>
              </w:rPr>
            </w:pPr>
            <w:r w:rsidRPr="006557CA">
              <w:rPr>
                <w:szCs w:val="18"/>
              </w:rPr>
              <w:t>0</w:t>
            </w:r>
          </w:p>
        </w:tc>
      </w:tr>
      <w:tr w:rsidRPr="006557CA" w:rsidR="006557CA" w:rsidTr="00E14B14" w14:paraId="1D793AFD"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969B554" w14:textId="77777777">
            <w:pPr>
              <w:rPr>
                <w:szCs w:val="18"/>
              </w:rPr>
            </w:pPr>
            <w:proofErr w:type="spellStart"/>
            <w:r w:rsidRPr="006557CA">
              <w:rPr>
                <w:b/>
                <w:bCs/>
                <w:szCs w:val="18"/>
              </w:rPr>
              <w:t>Allotment</w:t>
            </w:r>
            <w:proofErr w:type="spellEnd"/>
            <w:r w:rsidRPr="006557CA">
              <w:rPr>
                <w:b/>
                <w:bCs/>
                <w:szCs w:val="18"/>
              </w:rPr>
              <w:t xml:space="preserve"> 6A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75E3194" w14:textId="77777777">
            <w:pPr>
              <w:rPr>
                <w:szCs w:val="18"/>
              </w:rPr>
            </w:pPr>
            <w:r w:rsidRPr="006557CA">
              <w:rPr>
                <w:szCs w:val="18"/>
              </w:rPr>
              <w:t>2</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3A0E157" w14:textId="77777777">
            <w:pPr>
              <w:rPr>
                <w:szCs w:val="18"/>
                <w:lang w:val="en-US"/>
              </w:rPr>
            </w:pPr>
            <w:r w:rsidRPr="006557CA">
              <w:rPr>
                <w:szCs w:val="18"/>
                <w:lang w:val="en-US"/>
              </w:rPr>
              <w:t>Blended Broken Beats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5DF1B9FE" w14:textId="77777777">
            <w:pPr>
              <w:rPr>
                <w:szCs w:val="18"/>
              </w:rPr>
            </w:pPr>
            <w:r w:rsidRPr="006557CA">
              <w:rPr>
                <w:szCs w:val="18"/>
              </w:rPr>
              <w:t>0</w:t>
            </w:r>
          </w:p>
        </w:tc>
      </w:tr>
      <w:tr w:rsidRPr="006557CA" w:rsidR="006557CA" w:rsidTr="00E14B14" w14:paraId="50A6480C"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ED8BD19" w14:textId="77777777">
            <w:pPr>
              <w:rPr>
                <w:szCs w:val="18"/>
              </w:rPr>
            </w:pPr>
            <w:proofErr w:type="spellStart"/>
            <w:r w:rsidRPr="006557CA">
              <w:rPr>
                <w:b/>
                <w:bCs/>
                <w:szCs w:val="18"/>
              </w:rPr>
              <w:t>Allotment</w:t>
            </w:r>
            <w:proofErr w:type="spellEnd"/>
            <w:r w:rsidRPr="006557CA">
              <w:rPr>
                <w:b/>
                <w:bCs/>
                <w:szCs w:val="18"/>
              </w:rPr>
              <w:t xml:space="preserve"> 6A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BDB42F8"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5A50A98" w14:textId="77777777">
            <w:pPr>
              <w:rPr>
                <w:szCs w:val="18"/>
              </w:rPr>
            </w:pPr>
            <w:r w:rsidRPr="006557CA">
              <w:rPr>
                <w:szCs w:val="18"/>
              </w:rPr>
              <w:t>Radio Simone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79455A4" w14:textId="77777777">
            <w:pPr>
              <w:rPr>
                <w:szCs w:val="18"/>
              </w:rPr>
            </w:pPr>
            <w:r w:rsidRPr="006557CA">
              <w:rPr>
                <w:szCs w:val="18"/>
              </w:rPr>
              <w:t>0</w:t>
            </w:r>
          </w:p>
        </w:tc>
      </w:tr>
      <w:tr w:rsidRPr="006557CA" w:rsidR="006557CA" w:rsidTr="00E14B14" w14:paraId="16B1CAE4"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626DB8A" w14:textId="77777777">
            <w:pPr>
              <w:rPr>
                <w:szCs w:val="18"/>
              </w:rPr>
            </w:pPr>
            <w:proofErr w:type="spellStart"/>
            <w:r w:rsidRPr="006557CA">
              <w:rPr>
                <w:b/>
                <w:bCs/>
                <w:szCs w:val="18"/>
              </w:rPr>
              <w:t>Allotment</w:t>
            </w:r>
            <w:proofErr w:type="spellEnd"/>
            <w:r w:rsidRPr="006557CA">
              <w:rPr>
                <w:b/>
                <w:bCs/>
                <w:szCs w:val="18"/>
              </w:rPr>
              <w:t xml:space="preserve"> 6A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BC0F52D"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48ABA74" w14:textId="77777777">
            <w:pPr>
              <w:rPr>
                <w:szCs w:val="18"/>
              </w:rPr>
            </w:pPr>
            <w:r w:rsidRPr="006557CA">
              <w:rPr>
                <w:szCs w:val="18"/>
              </w:rPr>
              <w:t>Regionale Radio Frequentie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91FDEC4" w14:textId="77777777">
            <w:pPr>
              <w:rPr>
                <w:szCs w:val="18"/>
              </w:rPr>
            </w:pPr>
            <w:r w:rsidRPr="006557CA">
              <w:rPr>
                <w:szCs w:val="18"/>
              </w:rPr>
              <w:t>0</w:t>
            </w:r>
          </w:p>
        </w:tc>
      </w:tr>
      <w:tr w:rsidRPr="006557CA" w:rsidR="006557CA" w:rsidTr="00E14B14" w14:paraId="50D9385B"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DC13D75" w14:textId="77777777">
            <w:pPr>
              <w:rPr>
                <w:szCs w:val="18"/>
              </w:rPr>
            </w:pPr>
            <w:proofErr w:type="spellStart"/>
            <w:r w:rsidRPr="006557CA">
              <w:rPr>
                <w:b/>
                <w:bCs/>
                <w:szCs w:val="18"/>
              </w:rPr>
              <w:t>Allotment</w:t>
            </w:r>
            <w:proofErr w:type="spellEnd"/>
            <w:r w:rsidRPr="006557CA">
              <w:rPr>
                <w:b/>
                <w:bCs/>
                <w:szCs w:val="18"/>
              </w:rPr>
              <w:t xml:space="preserve"> 6A</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95F86EC"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0C7E846" w14:textId="77777777">
            <w:pPr>
              <w:rPr>
                <w:szCs w:val="18"/>
              </w:rPr>
            </w:pPr>
            <w:r w:rsidRPr="006557CA">
              <w:rPr>
                <w:szCs w:val="18"/>
              </w:rPr>
              <w:t>Stichting Gigant FM</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026856B" w14:textId="77777777">
            <w:pPr>
              <w:rPr>
                <w:szCs w:val="18"/>
              </w:rPr>
            </w:pPr>
            <w:r w:rsidRPr="006557CA">
              <w:rPr>
                <w:szCs w:val="18"/>
              </w:rPr>
              <w:t>0</w:t>
            </w:r>
          </w:p>
        </w:tc>
      </w:tr>
      <w:tr w:rsidRPr="006557CA" w:rsidR="006557CA" w:rsidTr="00E14B14" w14:paraId="1CE2B0B3"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853D6C6" w14:textId="77777777">
            <w:pPr>
              <w:rPr>
                <w:szCs w:val="18"/>
              </w:rPr>
            </w:pPr>
            <w:proofErr w:type="spellStart"/>
            <w:r w:rsidRPr="006557CA">
              <w:rPr>
                <w:b/>
                <w:bCs/>
                <w:szCs w:val="18"/>
              </w:rPr>
              <w:t>Allotment</w:t>
            </w:r>
            <w:proofErr w:type="spellEnd"/>
            <w:r w:rsidRPr="006557CA">
              <w:rPr>
                <w:b/>
                <w:bCs/>
                <w:szCs w:val="18"/>
              </w:rPr>
              <w:t xml:space="preserve"> 7C-N</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36329FF"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E4EDABB" w14:textId="77777777">
            <w:pPr>
              <w:rPr>
                <w:szCs w:val="18"/>
              </w:rPr>
            </w:pPr>
            <w:r w:rsidRPr="006557CA">
              <w:rPr>
                <w:szCs w:val="18"/>
              </w:rPr>
              <w:t>4EVER49 Media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0229E92A" w14:textId="77777777">
            <w:pPr>
              <w:rPr>
                <w:szCs w:val="18"/>
              </w:rPr>
            </w:pPr>
            <w:r w:rsidRPr="006557CA">
              <w:rPr>
                <w:szCs w:val="18"/>
              </w:rPr>
              <w:t>0</w:t>
            </w:r>
          </w:p>
        </w:tc>
      </w:tr>
      <w:tr w:rsidRPr="006557CA" w:rsidR="006557CA" w:rsidTr="00E14B14" w14:paraId="72D2FF30"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FA17E99" w14:textId="77777777">
            <w:pPr>
              <w:rPr>
                <w:szCs w:val="18"/>
              </w:rPr>
            </w:pPr>
            <w:proofErr w:type="spellStart"/>
            <w:r w:rsidRPr="006557CA">
              <w:rPr>
                <w:b/>
                <w:bCs/>
                <w:szCs w:val="18"/>
              </w:rPr>
              <w:t>Allotment</w:t>
            </w:r>
            <w:proofErr w:type="spellEnd"/>
            <w:r w:rsidRPr="006557CA">
              <w:rPr>
                <w:b/>
                <w:bCs/>
                <w:szCs w:val="18"/>
              </w:rPr>
              <w:t xml:space="preserve"> 7C-N</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31828D92"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87DF9A5" w14:textId="77777777">
            <w:pPr>
              <w:rPr>
                <w:szCs w:val="18"/>
              </w:rPr>
            </w:pPr>
            <w:r w:rsidRPr="006557CA">
              <w:rPr>
                <w:szCs w:val="18"/>
              </w:rPr>
              <w:t>Radio Team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3DF2674" w14:textId="77777777">
            <w:pPr>
              <w:rPr>
                <w:szCs w:val="18"/>
              </w:rPr>
            </w:pPr>
            <w:r w:rsidRPr="006557CA">
              <w:rPr>
                <w:szCs w:val="18"/>
              </w:rPr>
              <w:t>0</w:t>
            </w:r>
          </w:p>
        </w:tc>
      </w:tr>
      <w:tr w:rsidRPr="006557CA" w:rsidR="006557CA" w:rsidTr="00E14B14" w14:paraId="76BD8440"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394C67B" w14:textId="77777777">
            <w:pPr>
              <w:rPr>
                <w:szCs w:val="18"/>
              </w:rPr>
            </w:pPr>
            <w:proofErr w:type="spellStart"/>
            <w:r w:rsidRPr="006557CA">
              <w:rPr>
                <w:b/>
                <w:bCs/>
                <w:szCs w:val="18"/>
              </w:rPr>
              <w:t>Allotment</w:t>
            </w:r>
            <w:proofErr w:type="spellEnd"/>
            <w:r w:rsidRPr="006557CA">
              <w:rPr>
                <w:b/>
                <w:bCs/>
                <w:szCs w:val="18"/>
              </w:rPr>
              <w:t xml:space="preserve"> 7C-N</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D8F21D8" w14:textId="77777777">
            <w:pPr>
              <w:rPr>
                <w:szCs w:val="18"/>
              </w:rPr>
            </w:pPr>
            <w:r w:rsidRPr="006557CA">
              <w:rPr>
                <w:szCs w:val="18"/>
              </w:rPr>
              <w:t>2</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712280C" w14:textId="77777777">
            <w:pPr>
              <w:rPr>
                <w:szCs w:val="18"/>
              </w:rPr>
            </w:pPr>
            <w:r w:rsidRPr="006557CA">
              <w:rPr>
                <w:szCs w:val="18"/>
              </w:rPr>
              <w:t>Regionale Radio Frequentie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2E972043" w14:textId="77777777">
            <w:pPr>
              <w:rPr>
                <w:szCs w:val="18"/>
              </w:rPr>
            </w:pPr>
            <w:r w:rsidRPr="006557CA">
              <w:rPr>
                <w:szCs w:val="18"/>
              </w:rPr>
              <w:t>0</w:t>
            </w:r>
          </w:p>
        </w:tc>
      </w:tr>
      <w:tr w:rsidRPr="006557CA" w:rsidR="006557CA" w:rsidTr="00E14B14" w14:paraId="48DD6E71"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5F878A40" w14:textId="77777777">
            <w:pPr>
              <w:rPr>
                <w:szCs w:val="18"/>
              </w:rPr>
            </w:pPr>
            <w:proofErr w:type="spellStart"/>
            <w:r w:rsidRPr="006557CA">
              <w:rPr>
                <w:b/>
                <w:bCs/>
                <w:szCs w:val="18"/>
              </w:rPr>
              <w:t>Allotment</w:t>
            </w:r>
            <w:proofErr w:type="spellEnd"/>
            <w:r w:rsidRPr="006557CA">
              <w:rPr>
                <w:b/>
                <w:bCs/>
                <w:szCs w:val="18"/>
              </w:rPr>
              <w:t xml:space="preserve"> 7C-N</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DCFB4F4"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45DF092" w14:textId="77777777">
            <w:pPr>
              <w:rPr>
                <w:szCs w:val="18"/>
              </w:rPr>
            </w:pPr>
            <w:r w:rsidRPr="006557CA">
              <w:rPr>
                <w:szCs w:val="18"/>
              </w:rPr>
              <w:t>Stichting Gigant FM</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2E2FBAA" w14:textId="77777777">
            <w:pPr>
              <w:rPr>
                <w:szCs w:val="18"/>
              </w:rPr>
            </w:pPr>
            <w:r w:rsidRPr="006557CA">
              <w:rPr>
                <w:szCs w:val="18"/>
              </w:rPr>
              <w:t>0</w:t>
            </w:r>
          </w:p>
        </w:tc>
      </w:tr>
      <w:tr w:rsidRPr="006557CA" w:rsidR="006557CA" w:rsidTr="00E14B14" w14:paraId="07DFEAD2"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1E2BC0A" w14:textId="77777777">
            <w:pPr>
              <w:rPr>
                <w:szCs w:val="18"/>
              </w:rPr>
            </w:pPr>
            <w:proofErr w:type="spellStart"/>
            <w:r w:rsidRPr="006557CA">
              <w:rPr>
                <w:b/>
                <w:bCs/>
                <w:szCs w:val="18"/>
              </w:rPr>
              <w:t>Allotment</w:t>
            </w:r>
            <w:proofErr w:type="spellEnd"/>
            <w:r w:rsidRPr="006557CA">
              <w:rPr>
                <w:b/>
                <w:bCs/>
                <w:szCs w:val="18"/>
              </w:rPr>
              <w:t xml:space="preserve"> 7C-Z</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254C76B"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9730A0C" w14:textId="77777777">
            <w:pPr>
              <w:rPr>
                <w:szCs w:val="18"/>
              </w:rPr>
            </w:pPr>
            <w:r w:rsidRPr="006557CA">
              <w:rPr>
                <w:szCs w:val="18"/>
              </w:rPr>
              <w:t>4EVER49 Media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D552E59" w14:textId="77777777">
            <w:pPr>
              <w:rPr>
                <w:szCs w:val="18"/>
              </w:rPr>
            </w:pPr>
            <w:r w:rsidRPr="006557CA">
              <w:rPr>
                <w:szCs w:val="18"/>
              </w:rPr>
              <w:t>11.000</w:t>
            </w:r>
          </w:p>
        </w:tc>
      </w:tr>
      <w:tr w:rsidRPr="006557CA" w:rsidR="006557CA" w:rsidTr="00E14B14" w14:paraId="3B589004"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34402FA4" w14:textId="77777777">
            <w:pPr>
              <w:rPr>
                <w:szCs w:val="18"/>
              </w:rPr>
            </w:pPr>
            <w:proofErr w:type="spellStart"/>
            <w:r w:rsidRPr="006557CA">
              <w:rPr>
                <w:b/>
                <w:bCs/>
                <w:szCs w:val="18"/>
              </w:rPr>
              <w:t>Allotment</w:t>
            </w:r>
            <w:proofErr w:type="spellEnd"/>
            <w:r w:rsidRPr="006557CA">
              <w:rPr>
                <w:b/>
                <w:bCs/>
                <w:szCs w:val="18"/>
              </w:rPr>
              <w:t xml:space="preserve"> 7C-Z</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D7066A5"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C1E8707" w14:textId="77777777">
            <w:pPr>
              <w:rPr>
                <w:szCs w:val="18"/>
              </w:rPr>
            </w:pPr>
            <w:r w:rsidRPr="006557CA">
              <w:rPr>
                <w:szCs w:val="18"/>
              </w:rPr>
              <w:t>Landmark Development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A2F1580" w14:textId="77777777">
            <w:pPr>
              <w:rPr>
                <w:szCs w:val="18"/>
              </w:rPr>
            </w:pPr>
            <w:r w:rsidRPr="006557CA">
              <w:rPr>
                <w:szCs w:val="18"/>
              </w:rPr>
              <w:t>11.000</w:t>
            </w:r>
          </w:p>
        </w:tc>
      </w:tr>
      <w:tr w:rsidRPr="006557CA" w:rsidR="006557CA" w:rsidTr="00E14B14" w14:paraId="03EA482D"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F99ABFD" w14:textId="77777777">
            <w:pPr>
              <w:rPr>
                <w:szCs w:val="18"/>
              </w:rPr>
            </w:pPr>
            <w:proofErr w:type="spellStart"/>
            <w:r w:rsidRPr="006557CA">
              <w:rPr>
                <w:b/>
                <w:bCs/>
                <w:szCs w:val="18"/>
              </w:rPr>
              <w:t>Allotment</w:t>
            </w:r>
            <w:proofErr w:type="spellEnd"/>
            <w:r w:rsidRPr="006557CA">
              <w:rPr>
                <w:b/>
                <w:bCs/>
                <w:szCs w:val="18"/>
              </w:rPr>
              <w:t xml:space="preserve"> 7C-Z</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567EE23"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F279DC5" w14:textId="77777777">
            <w:pPr>
              <w:rPr>
                <w:szCs w:val="18"/>
              </w:rPr>
            </w:pPr>
            <w:r w:rsidRPr="006557CA">
              <w:rPr>
                <w:szCs w:val="18"/>
              </w:rPr>
              <w:t>Radio Limburg 97FM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DDC3500" w14:textId="77777777">
            <w:pPr>
              <w:rPr>
                <w:szCs w:val="18"/>
              </w:rPr>
            </w:pPr>
            <w:r w:rsidRPr="006557CA">
              <w:rPr>
                <w:szCs w:val="18"/>
              </w:rPr>
              <w:t>11.000</w:t>
            </w:r>
          </w:p>
        </w:tc>
      </w:tr>
      <w:tr w:rsidRPr="006557CA" w:rsidR="006557CA" w:rsidTr="00E14B14" w14:paraId="579AD071"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4DDF8D89" w14:textId="77777777">
            <w:pPr>
              <w:rPr>
                <w:szCs w:val="18"/>
              </w:rPr>
            </w:pPr>
            <w:proofErr w:type="spellStart"/>
            <w:r w:rsidRPr="006557CA">
              <w:rPr>
                <w:b/>
                <w:bCs/>
                <w:szCs w:val="18"/>
              </w:rPr>
              <w:t>Allotment</w:t>
            </w:r>
            <w:proofErr w:type="spellEnd"/>
            <w:r w:rsidRPr="006557CA">
              <w:rPr>
                <w:b/>
                <w:bCs/>
                <w:szCs w:val="18"/>
              </w:rPr>
              <w:t xml:space="preserve"> 7C-Z</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14459A89"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4D464479" w14:textId="77777777">
            <w:pPr>
              <w:rPr>
                <w:szCs w:val="18"/>
              </w:rPr>
            </w:pPr>
            <w:r w:rsidRPr="006557CA">
              <w:rPr>
                <w:szCs w:val="18"/>
              </w:rPr>
              <w:t>Stichting Radio BNT</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1BBDB378" w14:textId="77777777">
            <w:pPr>
              <w:rPr>
                <w:szCs w:val="18"/>
              </w:rPr>
            </w:pPr>
            <w:r w:rsidRPr="006557CA">
              <w:rPr>
                <w:szCs w:val="18"/>
              </w:rPr>
              <w:t>11.000</w:t>
            </w:r>
          </w:p>
        </w:tc>
      </w:tr>
      <w:tr w:rsidRPr="006557CA" w:rsidR="006557CA" w:rsidTr="00E14B14" w14:paraId="7423BABC"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693B74B0" w14:textId="77777777">
            <w:pPr>
              <w:rPr>
                <w:szCs w:val="18"/>
              </w:rPr>
            </w:pPr>
            <w:proofErr w:type="spellStart"/>
            <w:r w:rsidRPr="006557CA">
              <w:rPr>
                <w:b/>
                <w:bCs/>
                <w:szCs w:val="18"/>
              </w:rPr>
              <w:t>Allotment</w:t>
            </w:r>
            <w:proofErr w:type="spellEnd"/>
            <w:r w:rsidRPr="006557CA">
              <w:rPr>
                <w:b/>
                <w:bCs/>
                <w:szCs w:val="18"/>
              </w:rPr>
              <w:t xml:space="preserve"> 7C-Z</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28F86486"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C352153" w14:textId="77777777">
            <w:pPr>
              <w:rPr>
                <w:szCs w:val="18"/>
              </w:rPr>
            </w:pPr>
            <w:proofErr w:type="spellStart"/>
            <w:r w:rsidRPr="006557CA">
              <w:rPr>
                <w:szCs w:val="18"/>
              </w:rPr>
              <w:t>TiDa</w:t>
            </w:r>
            <w:proofErr w:type="spellEnd"/>
            <w:r w:rsidRPr="006557CA">
              <w:rPr>
                <w:szCs w:val="18"/>
              </w:rPr>
              <w:t xml:space="preserv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D4C5347" w14:textId="77777777">
            <w:pPr>
              <w:rPr>
                <w:szCs w:val="18"/>
              </w:rPr>
            </w:pPr>
            <w:r w:rsidRPr="006557CA">
              <w:rPr>
                <w:szCs w:val="18"/>
              </w:rPr>
              <w:t>11.000</w:t>
            </w:r>
          </w:p>
        </w:tc>
      </w:tr>
      <w:tr w:rsidRPr="006557CA" w:rsidR="006557CA" w:rsidTr="00E14B14" w14:paraId="15C36F53"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19BFA686" w14:textId="77777777">
            <w:pPr>
              <w:rPr>
                <w:szCs w:val="18"/>
              </w:rPr>
            </w:pPr>
            <w:proofErr w:type="spellStart"/>
            <w:r w:rsidRPr="006557CA">
              <w:rPr>
                <w:b/>
                <w:bCs/>
                <w:szCs w:val="18"/>
              </w:rPr>
              <w:t>Allotment</w:t>
            </w:r>
            <w:proofErr w:type="spellEnd"/>
            <w:r w:rsidRPr="006557CA">
              <w:rPr>
                <w:b/>
                <w:bCs/>
                <w:szCs w:val="18"/>
              </w:rPr>
              <w:t xml:space="preserve"> 8B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8642FA1"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684223B" w14:textId="77777777">
            <w:pPr>
              <w:rPr>
                <w:szCs w:val="18"/>
              </w:rPr>
            </w:pPr>
            <w:r w:rsidRPr="006557CA">
              <w:rPr>
                <w:szCs w:val="18"/>
              </w:rPr>
              <w:t>4EVER49 Media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6221D1A" w14:textId="77777777">
            <w:pPr>
              <w:rPr>
                <w:szCs w:val="18"/>
              </w:rPr>
            </w:pPr>
            <w:r w:rsidRPr="006557CA">
              <w:rPr>
                <w:szCs w:val="18"/>
              </w:rPr>
              <w:t>10.000</w:t>
            </w:r>
          </w:p>
        </w:tc>
      </w:tr>
      <w:tr w:rsidRPr="006557CA" w:rsidR="006557CA" w:rsidTr="00E14B14" w14:paraId="6EF7A6D7"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59286D1" w14:textId="77777777">
            <w:pPr>
              <w:rPr>
                <w:szCs w:val="18"/>
              </w:rPr>
            </w:pPr>
            <w:proofErr w:type="spellStart"/>
            <w:r w:rsidRPr="006557CA">
              <w:rPr>
                <w:b/>
                <w:bCs/>
                <w:szCs w:val="18"/>
              </w:rPr>
              <w:t>Allotment</w:t>
            </w:r>
            <w:proofErr w:type="spellEnd"/>
            <w:r w:rsidRPr="006557CA">
              <w:rPr>
                <w:b/>
                <w:bCs/>
                <w:szCs w:val="18"/>
              </w:rPr>
              <w:t xml:space="preserve"> 8B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14AB439"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9F0E6AC" w14:textId="77777777">
            <w:pPr>
              <w:rPr>
                <w:szCs w:val="18"/>
              </w:rPr>
            </w:pPr>
            <w:r w:rsidRPr="006557CA">
              <w:rPr>
                <w:szCs w:val="18"/>
              </w:rPr>
              <w:t>GLXY Radio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79CE008A" w14:textId="77777777">
            <w:pPr>
              <w:rPr>
                <w:szCs w:val="18"/>
              </w:rPr>
            </w:pPr>
            <w:r w:rsidRPr="006557CA">
              <w:rPr>
                <w:szCs w:val="18"/>
              </w:rPr>
              <w:t>10.000</w:t>
            </w:r>
          </w:p>
        </w:tc>
      </w:tr>
      <w:tr w:rsidRPr="006557CA" w:rsidR="006557CA" w:rsidTr="00E14B14" w14:paraId="1324474B"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2DC877EC" w14:textId="77777777">
            <w:pPr>
              <w:rPr>
                <w:szCs w:val="18"/>
              </w:rPr>
            </w:pPr>
            <w:proofErr w:type="spellStart"/>
            <w:r w:rsidRPr="006557CA">
              <w:rPr>
                <w:b/>
                <w:bCs/>
                <w:szCs w:val="18"/>
              </w:rPr>
              <w:t>Allotment</w:t>
            </w:r>
            <w:proofErr w:type="spellEnd"/>
            <w:r w:rsidRPr="006557CA">
              <w:rPr>
                <w:b/>
                <w:bCs/>
                <w:szCs w:val="18"/>
              </w:rPr>
              <w:t xml:space="preserve"> 8B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7EAD6F46"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5E92C8C3" w14:textId="77777777">
            <w:pPr>
              <w:rPr>
                <w:szCs w:val="18"/>
              </w:rPr>
            </w:pPr>
            <w:r w:rsidRPr="006557CA">
              <w:rPr>
                <w:szCs w:val="18"/>
              </w:rPr>
              <w:t>Radio Limburg 97FM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402CD641" w14:textId="77777777">
            <w:pPr>
              <w:rPr>
                <w:szCs w:val="18"/>
              </w:rPr>
            </w:pPr>
            <w:r w:rsidRPr="006557CA">
              <w:rPr>
                <w:szCs w:val="18"/>
              </w:rPr>
              <w:t>10.000</w:t>
            </w:r>
          </w:p>
        </w:tc>
      </w:tr>
      <w:tr w:rsidRPr="006557CA" w:rsidR="006557CA" w:rsidTr="00E14B14" w14:paraId="5A18DC14"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71CFCD41" w14:textId="77777777">
            <w:pPr>
              <w:rPr>
                <w:szCs w:val="18"/>
              </w:rPr>
            </w:pPr>
            <w:proofErr w:type="spellStart"/>
            <w:r w:rsidRPr="006557CA">
              <w:rPr>
                <w:b/>
                <w:bCs/>
                <w:szCs w:val="18"/>
              </w:rPr>
              <w:t>Allotment</w:t>
            </w:r>
            <w:proofErr w:type="spellEnd"/>
            <w:r w:rsidRPr="006557CA">
              <w:rPr>
                <w:b/>
                <w:bCs/>
                <w:szCs w:val="18"/>
              </w:rPr>
              <w:t xml:space="preserve"> 8B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4C021B9E"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7EA508C" w14:textId="77777777">
            <w:pPr>
              <w:rPr>
                <w:szCs w:val="18"/>
              </w:rPr>
            </w:pPr>
            <w:r w:rsidRPr="006557CA">
              <w:rPr>
                <w:szCs w:val="18"/>
              </w:rPr>
              <w:t>Regionale Radio Frequentie B.V.</w:t>
            </w:r>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4320BDA9" w14:textId="77777777">
            <w:pPr>
              <w:rPr>
                <w:szCs w:val="18"/>
              </w:rPr>
            </w:pPr>
            <w:r w:rsidRPr="006557CA">
              <w:rPr>
                <w:szCs w:val="18"/>
              </w:rPr>
              <w:t>10.000</w:t>
            </w:r>
          </w:p>
        </w:tc>
      </w:tr>
      <w:tr w:rsidRPr="006557CA" w:rsidR="006557CA" w:rsidTr="00E14B14" w14:paraId="6B9EBD40" w14:textId="77777777">
        <w:trPr>
          <w:trHeight w:val="300"/>
        </w:trPr>
        <w:tc>
          <w:tcPr>
            <w:tcW w:w="2310" w:type="dxa"/>
            <w:tcBorders>
              <w:bottom w:val="single" w:color="FFFFFF" w:themeColor="background1" w:sz="12" w:space="0"/>
              <w:right w:val="single" w:color="FFFFFF" w:themeColor="background1" w:sz="12" w:space="0"/>
            </w:tcBorders>
            <w:shd w:val="clear" w:color="auto" w:fill="E6E6E6"/>
          </w:tcPr>
          <w:p w:rsidRPr="006557CA" w:rsidR="006557CA" w:rsidP="00963C50" w:rsidRDefault="006557CA" w14:paraId="06BFC363" w14:textId="77777777">
            <w:pPr>
              <w:rPr>
                <w:szCs w:val="18"/>
              </w:rPr>
            </w:pPr>
            <w:proofErr w:type="spellStart"/>
            <w:r w:rsidRPr="006557CA">
              <w:rPr>
                <w:b/>
                <w:bCs/>
                <w:szCs w:val="18"/>
              </w:rPr>
              <w:t>Allotment</w:t>
            </w:r>
            <w:proofErr w:type="spellEnd"/>
            <w:r w:rsidRPr="006557CA">
              <w:rPr>
                <w:b/>
                <w:bCs/>
                <w:szCs w:val="18"/>
              </w:rPr>
              <w:t xml:space="preserve"> 8B</w:t>
            </w:r>
          </w:p>
        </w:tc>
        <w:tc>
          <w:tcPr>
            <w:tcW w:w="1307"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05B75175" w14:textId="77777777">
            <w:pPr>
              <w:rPr>
                <w:szCs w:val="18"/>
              </w:rPr>
            </w:pPr>
            <w:r w:rsidRPr="006557CA">
              <w:rPr>
                <w:szCs w:val="18"/>
              </w:rPr>
              <w:t>1</w:t>
            </w:r>
          </w:p>
        </w:tc>
        <w:tc>
          <w:tcPr>
            <w:tcW w:w="4078" w:type="dxa"/>
            <w:tcBorders>
              <w:bottom w:val="single" w:color="FFFFFF" w:themeColor="background1" w:sz="12" w:space="0"/>
              <w:right w:val="single" w:color="FFFFFF" w:themeColor="background1" w:sz="12" w:space="0"/>
            </w:tcBorders>
            <w:shd w:val="clear" w:color="auto" w:fill="F3F3F3"/>
          </w:tcPr>
          <w:p w:rsidRPr="006557CA" w:rsidR="006557CA" w:rsidP="00963C50" w:rsidRDefault="006557CA" w14:paraId="64BCBA96" w14:textId="77777777">
            <w:pPr>
              <w:rPr>
                <w:szCs w:val="18"/>
              </w:rPr>
            </w:pPr>
            <w:r w:rsidRPr="006557CA">
              <w:rPr>
                <w:szCs w:val="18"/>
              </w:rPr>
              <w:t xml:space="preserve">Stichting </w:t>
            </w:r>
            <w:proofErr w:type="spellStart"/>
            <w:r w:rsidRPr="006557CA">
              <w:rPr>
                <w:szCs w:val="18"/>
              </w:rPr>
              <w:t>Radika</w:t>
            </w:r>
            <w:proofErr w:type="spellEnd"/>
          </w:p>
        </w:tc>
        <w:tc>
          <w:tcPr>
            <w:tcW w:w="1321" w:type="dxa"/>
            <w:tcBorders>
              <w:bottom w:val="single" w:color="FFFFFF" w:themeColor="background1" w:sz="12" w:space="0"/>
              <w:right w:val="single" w:color="FFFFFF" w:themeColor="background1" w:sz="0" w:space="0"/>
            </w:tcBorders>
            <w:shd w:val="clear" w:color="auto" w:fill="F3F3F3"/>
          </w:tcPr>
          <w:p w:rsidRPr="006557CA" w:rsidR="006557CA" w:rsidP="00963C50" w:rsidRDefault="006557CA" w14:paraId="374EF877" w14:textId="77777777">
            <w:pPr>
              <w:rPr>
                <w:szCs w:val="18"/>
              </w:rPr>
            </w:pPr>
            <w:r w:rsidRPr="006557CA">
              <w:rPr>
                <w:szCs w:val="18"/>
              </w:rPr>
              <w:t>10.000</w:t>
            </w:r>
          </w:p>
        </w:tc>
      </w:tr>
    </w:tbl>
    <w:p w:rsidRPr="006557CA" w:rsidR="006557CA" w:rsidP="00963C50" w:rsidRDefault="006557CA" w14:paraId="43CF4027" w14:textId="77777777">
      <w:pPr>
        <w:rPr>
          <w:szCs w:val="18"/>
        </w:rPr>
      </w:pPr>
    </w:p>
    <w:p w:rsidRPr="006557CA" w:rsidR="006557CA" w:rsidP="00963C50" w:rsidRDefault="006557CA" w14:paraId="11792C06" w14:textId="77777777">
      <w:pPr>
        <w:rPr>
          <w:szCs w:val="18"/>
        </w:rPr>
      </w:pPr>
    </w:p>
    <w:p w:rsidRPr="006557CA" w:rsidR="006557CA" w:rsidP="00963C50" w:rsidRDefault="006557CA" w14:paraId="6245F3FD" w14:textId="77777777">
      <w:pPr>
        <w:rPr>
          <w:szCs w:val="18"/>
        </w:rPr>
      </w:pPr>
    </w:p>
    <w:p w:rsidRPr="006557CA" w:rsidR="006557CA" w:rsidP="00963C50" w:rsidRDefault="006557CA" w14:paraId="554D206F" w14:textId="77777777">
      <w:pPr>
        <w:rPr>
          <w:szCs w:val="18"/>
        </w:rPr>
      </w:pPr>
    </w:p>
    <w:p w:rsidRPr="006557CA" w:rsidR="000F0F84" w:rsidP="00963C50" w:rsidRDefault="000F0F84" w14:paraId="5118D36C" w14:textId="77777777">
      <w:pPr>
        <w:rPr>
          <w:szCs w:val="18"/>
        </w:rPr>
      </w:pPr>
    </w:p>
    <w:p w:rsidRPr="006557CA" w:rsidR="000F0F84" w:rsidP="00963C50" w:rsidRDefault="000F0F84" w14:paraId="700556C8" w14:textId="77777777">
      <w:pPr>
        <w:rPr>
          <w:szCs w:val="18"/>
        </w:rPr>
      </w:pPr>
    </w:p>
    <w:sectPr w:rsidRPr="006557CA" w:rsidR="000F0F84"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0567" w14:textId="77777777" w:rsidR="001006EB" w:rsidRDefault="001006EB">
      <w:r>
        <w:separator/>
      </w:r>
    </w:p>
    <w:p w14:paraId="493F323C" w14:textId="77777777" w:rsidR="001006EB" w:rsidRDefault="001006EB"/>
  </w:endnote>
  <w:endnote w:type="continuationSeparator" w:id="0">
    <w:p w14:paraId="280541B5" w14:textId="77777777" w:rsidR="001006EB" w:rsidRDefault="001006EB">
      <w:r>
        <w:continuationSeparator/>
      </w:r>
    </w:p>
    <w:p w14:paraId="6CB68FC6" w14:textId="77777777" w:rsidR="001006EB" w:rsidRDefault="0010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532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D56E2" w14:paraId="38C40813" w14:textId="77777777" w:rsidTr="00CA6A25">
      <w:trPr>
        <w:trHeight w:hRule="exact" w:val="240"/>
      </w:trPr>
      <w:tc>
        <w:tcPr>
          <w:tcW w:w="7601" w:type="dxa"/>
          <w:shd w:val="clear" w:color="auto" w:fill="auto"/>
        </w:tcPr>
        <w:p w14:paraId="684766D0" w14:textId="77777777" w:rsidR="00527BD4" w:rsidRDefault="00527BD4" w:rsidP="003F1F6B">
          <w:pPr>
            <w:pStyle w:val="Huisstijl-Rubricering"/>
          </w:pPr>
        </w:p>
      </w:tc>
      <w:tc>
        <w:tcPr>
          <w:tcW w:w="2156" w:type="dxa"/>
        </w:tcPr>
        <w:p w14:paraId="1640387E" w14:textId="113B84F6" w:rsidR="00527BD4" w:rsidRPr="00645414" w:rsidRDefault="001006E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877D71">
            <w:t>5</w:t>
          </w:r>
          <w:r w:rsidR="004425CC">
            <w:fldChar w:fldCharType="end"/>
          </w:r>
        </w:p>
      </w:tc>
    </w:tr>
  </w:tbl>
  <w:p w14:paraId="5376939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D56E2" w14:paraId="3A196919" w14:textId="77777777" w:rsidTr="00CA6A25">
      <w:trPr>
        <w:trHeight w:hRule="exact" w:val="240"/>
      </w:trPr>
      <w:tc>
        <w:tcPr>
          <w:tcW w:w="7601" w:type="dxa"/>
          <w:shd w:val="clear" w:color="auto" w:fill="auto"/>
        </w:tcPr>
        <w:p w14:paraId="5405DB09" w14:textId="77777777" w:rsidR="00527BD4" w:rsidRDefault="00527BD4" w:rsidP="008C356D">
          <w:pPr>
            <w:pStyle w:val="Huisstijl-Rubricering"/>
          </w:pPr>
        </w:p>
      </w:tc>
      <w:tc>
        <w:tcPr>
          <w:tcW w:w="2170" w:type="dxa"/>
        </w:tcPr>
        <w:p w14:paraId="7FB0BB96" w14:textId="0C59E0CB" w:rsidR="00527BD4" w:rsidRPr="00ED539E" w:rsidRDefault="001006E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877D71">
            <w:t>5</w:t>
          </w:r>
          <w:r w:rsidR="00643FAA">
            <w:fldChar w:fldCharType="end"/>
          </w:r>
        </w:p>
      </w:tc>
    </w:tr>
  </w:tbl>
  <w:p w14:paraId="7BE1A471" w14:textId="77777777" w:rsidR="00527BD4" w:rsidRPr="00BC3B53" w:rsidRDefault="00527BD4" w:rsidP="008C356D">
    <w:pPr>
      <w:pStyle w:val="Voettekst"/>
      <w:spacing w:line="240" w:lineRule="auto"/>
      <w:rPr>
        <w:sz w:val="2"/>
        <w:szCs w:val="2"/>
      </w:rPr>
    </w:pPr>
  </w:p>
  <w:p w14:paraId="1A6E846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B472" w14:textId="77777777" w:rsidR="001006EB" w:rsidRDefault="001006EB">
      <w:r>
        <w:separator/>
      </w:r>
    </w:p>
    <w:p w14:paraId="797530A2" w14:textId="77777777" w:rsidR="001006EB" w:rsidRDefault="001006EB"/>
  </w:footnote>
  <w:footnote w:type="continuationSeparator" w:id="0">
    <w:p w14:paraId="30D5CE6D" w14:textId="77777777" w:rsidR="001006EB" w:rsidRDefault="001006EB">
      <w:r>
        <w:continuationSeparator/>
      </w:r>
    </w:p>
    <w:p w14:paraId="155CE632" w14:textId="77777777" w:rsidR="001006EB" w:rsidRDefault="001006EB"/>
  </w:footnote>
  <w:footnote w:id="1">
    <w:p w14:paraId="2F36593C" w14:textId="77777777" w:rsidR="006557CA" w:rsidRPr="00963C50" w:rsidRDefault="006557CA" w:rsidP="006557CA">
      <w:pPr>
        <w:pStyle w:val="Voetnoottekst"/>
        <w:rPr>
          <w:szCs w:val="13"/>
        </w:rPr>
      </w:pPr>
      <w:r w:rsidRPr="00963C50">
        <w:rPr>
          <w:rStyle w:val="Voetnootmarkering"/>
          <w:szCs w:val="13"/>
        </w:rPr>
        <w:footnoteRef/>
      </w:r>
      <w:r w:rsidRPr="00963C50">
        <w:rPr>
          <w:szCs w:val="13"/>
        </w:rPr>
        <w:t xml:space="preserve"> Kamerstuk 24 095, nr. 591.</w:t>
      </w:r>
    </w:p>
  </w:footnote>
  <w:footnote w:id="2">
    <w:p w14:paraId="530A2C09" w14:textId="77777777" w:rsidR="006557CA" w:rsidRPr="00963C50" w:rsidRDefault="006557CA" w:rsidP="006557CA">
      <w:pPr>
        <w:pStyle w:val="Voetnoottekst"/>
        <w:rPr>
          <w:szCs w:val="13"/>
        </w:rPr>
      </w:pPr>
      <w:r w:rsidRPr="00963C50">
        <w:rPr>
          <w:rStyle w:val="Voetnootmarkering"/>
          <w:szCs w:val="13"/>
        </w:rPr>
        <w:footnoteRef/>
      </w:r>
      <w:r w:rsidRPr="00963C50">
        <w:rPr>
          <w:szCs w:val="13"/>
        </w:rPr>
        <w:t xml:space="preserve"> Rb. Rotterdam 1 juli 2025, ECLI:NL:RBROT:2025:7537.</w:t>
      </w:r>
    </w:p>
  </w:footnote>
  <w:footnote w:id="3">
    <w:p w14:paraId="48483BEC" w14:textId="77777777" w:rsidR="006557CA" w:rsidRPr="00963C50" w:rsidRDefault="006557CA" w:rsidP="006557CA">
      <w:pPr>
        <w:pStyle w:val="Voetnoottekst"/>
        <w:rPr>
          <w:szCs w:val="13"/>
        </w:rPr>
      </w:pPr>
      <w:r w:rsidRPr="00963C50">
        <w:rPr>
          <w:rStyle w:val="Voetnootmarkering"/>
          <w:szCs w:val="13"/>
        </w:rPr>
        <w:footnoteRef/>
      </w:r>
      <w:r w:rsidRPr="00963C50">
        <w:rPr>
          <w:szCs w:val="13"/>
        </w:rPr>
        <w:t xml:space="preserve"> Advies van 5 oktober 2020. Het adviescollege is ingesteld door de Ministerraad op grond van de Kaderwet adviescolleges.</w:t>
      </w:r>
    </w:p>
  </w:footnote>
  <w:footnote w:id="4">
    <w:p w14:paraId="162FA0BB" w14:textId="77777777" w:rsidR="006557CA" w:rsidRPr="00963C50" w:rsidRDefault="006557CA" w:rsidP="006557CA">
      <w:pPr>
        <w:pStyle w:val="Voetnoottekst"/>
        <w:rPr>
          <w:szCs w:val="13"/>
        </w:rPr>
      </w:pPr>
      <w:r w:rsidRPr="00963C50">
        <w:rPr>
          <w:rStyle w:val="Voetnootmarkering"/>
          <w:szCs w:val="13"/>
        </w:rPr>
        <w:footnoteRef/>
      </w:r>
      <w:r w:rsidRPr="00963C50">
        <w:rPr>
          <w:szCs w:val="13"/>
        </w:rPr>
        <w:t xml:space="preserve"> De transitie van FM naar DAB+ verloopt geleidelijk. FM zal naar verwachting nog meerdere jaren het dominante distributiekanaal blijven.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D56E2" w14:paraId="4BBDD60B" w14:textId="77777777" w:rsidTr="00A50CF6">
      <w:tc>
        <w:tcPr>
          <w:tcW w:w="2156" w:type="dxa"/>
          <w:shd w:val="clear" w:color="auto" w:fill="auto"/>
        </w:tcPr>
        <w:p w14:paraId="172D9BC7" w14:textId="77777777" w:rsidR="00527BD4" w:rsidRPr="005819CE" w:rsidRDefault="001006EB" w:rsidP="00A50CF6">
          <w:pPr>
            <w:pStyle w:val="Huisstijl-Adres"/>
            <w:rPr>
              <w:b/>
            </w:rPr>
          </w:pPr>
          <w:r>
            <w:rPr>
              <w:b/>
            </w:rPr>
            <w:t>Directoraat-generaal Economie en Digitalisering</w:t>
          </w:r>
          <w:r w:rsidRPr="005819CE">
            <w:rPr>
              <w:b/>
            </w:rPr>
            <w:br/>
          </w:r>
        </w:p>
      </w:tc>
    </w:tr>
    <w:tr w:rsidR="000D56E2" w14:paraId="5E9E14B0" w14:textId="77777777" w:rsidTr="00A50CF6">
      <w:trPr>
        <w:trHeight w:hRule="exact" w:val="200"/>
      </w:trPr>
      <w:tc>
        <w:tcPr>
          <w:tcW w:w="2156" w:type="dxa"/>
          <w:shd w:val="clear" w:color="auto" w:fill="auto"/>
        </w:tcPr>
        <w:p w14:paraId="4CC9390A" w14:textId="77777777" w:rsidR="00527BD4" w:rsidRPr="005819CE" w:rsidRDefault="00527BD4" w:rsidP="00A50CF6"/>
      </w:tc>
    </w:tr>
    <w:tr w:rsidR="000D56E2" w14:paraId="560B0CCB" w14:textId="77777777" w:rsidTr="00502512">
      <w:trPr>
        <w:trHeight w:hRule="exact" w:val="774"/>
      </w:trPr>
      <w:tc>
        <w:tcPr>
          <w:tcW w:w="2156" w:type="dxa"/>
          <w:shd w:val="clear" w:color="auto" w:fill="auto"/>
        </w:tcPr>
        <w:p w14:paraId="718C9EE4" w14:textId="77777777" w:rsidR="00527BD4" w:rsidRDefault="001006EB" w:rsidP="003A5290">
          <w:pPr>
            <w:pStyle w:val="Huisstijl-Kopje"/>
          </w:pPr>
          <w:r>
            <w:t>Ons kenmerk</w:t>
          </w:r>
        </w:p>
        <w:p w14:paraId="3AB893CE" w14:textId="77777777" w:rsidR="00527BD4" w:rsidRPr="005819CE" w:rsidRDefault="001006EB" w:rsidP="004425CC">
          <w:pPr>
            <w:pStyle w:val="Huisstijl-Kopje"/>
          </w:pPr>
          <w:r>
            <w:rPr>
              <w:b w:val="0"/>
            </w:rPr>
            <w:t>DGED</w:t>
          </w:r>
          <w:r w:rsidRPr="00502512">
            <w:rPr>
              <w:b w:val="0"/>
            </w:rPr>
            <w:t xml:space="preserve"> / </w:t>
          </w:r>
          <w:r>
            <w:rPr>
              <w:b w:val="0"/>
            </w:rPr>
            <w:t>100470004</w:t>
          </w:r>
        </w:p>
      </w:tc>
    </w:tr>
  </w:tbl>
  <w:p w14:paraId="00F6A21D" w14:textId="77777777" w:rsidR="00527BD4" w:rsidRDefault="00527BD4" w:rsidP="008C356D">
    <w:pPr>
      <w:pStyle w:val="Koptekst"/>
      <w:rPr>
        <w:rFonts w:cs="Verdana-Bold"/>
        <w:b/>
        <w:bCs/>
        <w:smallCaps/>
        <w:szCs w:val="18"/>
      </w:rPr>
    </w:pPr>
  </w:p>
  <w:p w14:paraId="10B5E843" w14:textId="77777777" w:rsidR="00527BD4" w:rsidRDefault="00527BD4" w:rsidP="008C356D"/>
  <w:p w14:paraId="2D9C0EE2" w14:textId="77777777" w:rsidR="00527BD4" w:rsidRPr="00740712" w:rsidRDefault="00527BD4" w:rsidP="008C356D"/>
  <w:p w14:paraId="56F3D073" w14:textId="77777777" w:rsidR="00527BD4" w:rsidRPr="00217880" w:rsidRDefault="00527BD4" w:rsidP="008C356D">
    <w:pPr>
      <w:spacing w:line="0" w:lineRule="atLeast"/>
      <w:rPr>
        <w:sz w:val="2"/>
        <w:szCs w:val="2"/>
      </w:rPr>
    </w:pPr>
  </w:p>
  <w:p w14:paraId="6290B3E3" w14:textId="77777777" w:rsidR="00527BD4" w:rsidRDefault="00527BD4" w:rsidP="004F44C2">
    <w:pPr>
      <w:pStyle w:val="Koptekst"/>
      <w:rPr>
        <w:rFonts w:cs="Verdana-Bold"/>
        <w:b/>
        <w:bCs/>
        <w:smallCaps/>
        <w:szCs w:val="18"/>
      </w:rPr>
    </w:pPr>
  </w:p>
  <w:p w14:paraId="64520765" w14:textId="77777777" w:rsidR="00527BD4" w:rsidRDefault="00527BD4" w:rsidP="004F44C2"/>
  <w:p w14:paraId="39F2982A" w14:textId="77777777" w:rsidR="00527BD4" w:rsidRPr="00740712" w:rsidRDefault="00527BD4" w:rsidP="004F44C2"/>
  <w:p w14:paraId="2AC4615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D56E2" w14:paraId="48FDEACA" w14:textId="77777777" w:rsidTr="00751A6A">
      <w:trPr>
        <w:trHeight w:val="2636"/>
      </w:trPr>
      <w:tc>
        <w:tcPr>
          <w:tcW w:w="737" w:type="dxa"/>
          <w:shd w:val="clear" w:color="auto" w:fill="auto"/>
        </w:tcPr>
        <w:p w14:paraId="2BD3067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AAEE0C" w14:textId="77777777" w:rsidR="00527BD4" w:rsidRDefault="001006E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9791AB0" wp14:editId="3601DCB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D7B29C4" w14:textId="77777777" w:rsidR="007269E3" w:rsidRDefault="007269E3" w:rsidP="00651CEE">
          <w:pPr>
            <w:framePr w:w="6340" w:h="2750" w:hRule="exact" w:hSpace="180" w:wrap="around" w:vAnchor="page" w:hAnchor="text" w:x="3873" w:y="-140"/>
            <w:spacing w:line="240" w:lineRule="auto"/>
          </w:pPr>
        </w:p>
      </w:tc>
    </w:tr>
  </w:tbl>
  <w:p w14:paraId="50253620" w14:textId="77777777" w:rsidR="00527BD4" w:rsidRDefault="00527BD4" w:rsidP="00D0609E">
    <w:pPr>
      <w:framePr w:w="6340" w:h="2750" w:hRule="exact" w:hSpace="180" w:wrap="around" w:vAnchor="page" w:hAnchor="text" w:x="3873" w:y="-140"/>
    </w:pPr>
  </w:p>
  <w:p w14:paraId="3E9A554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D56E2" w:rsidRPr="00963C50" w14:paraId="79BB1E17" w14:textId="77777777" w:rsidTr="00A50CF6">
      <w:tc>
        <w:tcPr>
          <w:tcW w:w="2160" w:type="dxa"/>
          <w:shd w:val="clear" w:color="auto" w:fill="auto"/>
        </w:tcPr>
        <w:p w14:paraId="41C71F1F" w14:textId="77777777" w:rsidR="00527BD4" w:rsidRPr="005819CE" w:rsidRDefault="001006EB" w:rsidP="00A50CF6">
          <w:pPr>
            <w:pStyle w:val="Huisstijl-Adres"/>
            <w:rPr>
              <w:b/>
            </w:rPr>
          </w:pPr>
          <w:r>
            <w:rPr>
              <w:b/>
            </w:rPr>
            <w:t>Directoraat-generaal Economie en Digitalisering</w:t>
          </w:r>
          <w:r w:rsidRPr="005819CE">
            <w:rPr>
              <w:b/>
            </w:rPr>
            <w:br/>
          </w:r>
        </w:p>
        <w:p w14:paraId="0F01D24A" w14:textId="77777777" w:rsidR="00527BD4" w:rsidRPr="00BE5ED9" w:rsidRDefault="001006EB" w:rsidP="00A50CF6">
          <w:pPr>
            <w:pStyle w:val="Huisstijl-Adres"/>
          </w:pPr>
          <w:r>
            <w:rPr>
              <w:b/>
            </w:rPr>
            <w:t>Bezoekadres</w:t>
          </w:r>
          <w:r>
            <w:rPr>
              <w:b/>
            </w:rPr>
            <w:br/>
          </w:r>
          <w:r>
            <w:t>Bezuidenhoutseweg 73</w:t>
          </w:r>
          <w:r w:rsidRPr="005819CE">
            <w:br/>
          </w:r>
          <w:r>
            <w:t>2594 AC Den Haag</w:t>
          </w:r>
        </w:p>
        <w:p w14:paraId="53ED152F" w14:textId="77777777" w:rsidR="00EF495B" w:rsidRDefault="001006EB" w:rsidP="0098788A">
          <w:pPr>
            <w:pStyle w:val="Huisstijl-Adres"/>
          </w:pPr>
          <w:r>
            <w:rPr>
              <w:b/>
            </w:rPr>
            <w:t>Postadres</w:t>
          </w:r>
          <w:r>
            <w:rPr>
              <w:b/>
            </w:rPr>
            <w:br/>
          </w:r>
          <w:r>
            <w:t>Postbus 20401</w:t>
          </w:r>
          <w:r w:rsidRPr="005819CE">
            <w:br/>
            <w:t>2500 E</w:t>
          </w:r>
          <w:r>
            <w:t>K</w:t>
          </w:r>
          <w:r w:rsidRPr="005819CE">
            <w:t xml:space="preserve"> Den Haag</w:t>
          </w:r>
        </w:p>
        <w:p w14:paraId="49527DAC" w14:textId="77777777" w:rsidR="00EF495B" w:rsidRPr="005B3814" w:rsidRDefault="001006EB" w:rsidP="0098788A">
          <w:pPr>
            <w:pStyle w:val="Huisstijl-Adres"/>
          </w:pPr>
          <w:r>
            <w:rPr>
              <w:b/>
            </w:rPr>
            <w:t>Overheidsidentificatienr</w:t>
          </w:r>
          <w:r>
            <w:rPr>
              <w:b/>
            </w:rPr>
            <w:br/>
          </w:r>
          <w:r w:rsidRPr="005B3814">
            <w:t>00000001003214369000</w:t>
          </w:r>
        </w:p>
        <w:p w14:paraId="2A7C32F1" w14:textId="47A8FF8F" w:rsidR="00527BD4" w:rsidRPr="00963C50" w:rsidRDefault="001006EB" w:rsidP="00A50CF6">
          <w:pPr>
            <w:pStyle w:val="Huisstijl-Adres"/>
            <w:rPr>
              <w:u w:val="single"/>
            </w:rPr>
          </w:pPr>
          <w:r>
            <w:t>T</w:t>
          </w:r>
          <w:r>
            <w:tab/>
            <w:t xml:space="preserve">070 379 8911 </w:t>
          </w:r>
          <w:r>
            <w:t>(algemeen)</w:t>
          </w:r>
          <w:r w:rsidRPr="005819CE">
            <w:br/>
          </w:r>
          <w:r w:rsidR="006F751F">
            <w:t>F</w:t>
          </w:r>
          <w:r w:rsidR="006F751F">
            <w:tab/>
            <w:t>0</w:t>
          </w:r>
          <w:r>
            <w:t>70 378 6011</w:t>
          </w:r>
          <w:r w:rsidR="006F751F">
            <w:t xml:space="preserve"> (algemeen)</w:t>
          </w:r>
          <w:r w:rsidR="006F751F" w:rsidRPr="005819CE">
            <w:br/>
          </w:r>
          <w:r>
            <w:t>www.rijksoverheid.nl/ez</w:t>
          </w:r>
        </w:p>
      </w:tc>
    </w:tr>
    <w:tr w:rsidR="000D56E2" w:rsidRPr="00963C50" w14:paraId="7AEA6559" w14:textId="77777777" w:rsidTr="00A50CF6">
      <w:trPr>
        <w:trHeight w:hRule="exact" w:val="200"/>
      </w:trPr>
      <w:tc>
        <w:tcPr>
          <w:tcW w:w="2160" w:type="dxa"/>
          <w:shd w:val="clear" w:color="auto" w:fill="auto"/>
        </w:tcPr>
        <w:p w14:paraId="1A7E50B1" w14:textId="77777777" w:rsidR="00527BD4" w:rsidRPr="000F0F84" w:rsidRDefault="00527BD4" w:rsidP="00A50CF6">
          <w:pPr>
            <w:rPr>
              <w:lang w:val="en-US"/>
            </w:rPr>
          </w:pPr>
        </w:p>
      </w:tc>
    </w:tr>
    <w:tr w:rsidR="000D56E2" w14:paraId="75C1BD51" w14:textId="77777777" w:rsidTr="00A50CF6">
      <w:tc>
        <w:tcPr>
          <w:tcW w:w="2160" w:type="dxa"/>
          <w:shd w:val="clear" w:color="auto" w:fill="auto"/>
        </w:tcPr>
        <w:p w14:paraId="0D3EF960" w14:textId="77777777" w:rsidR="000C0163" w:rsidRPr="005819CE" w:rsidRDefault="001006EB" w:rsidP="000C0163">
          <w:pPr>
            <w:pStyle w:val="Huisstijl-Kopje"/>
          </w:pPr>
          <w:r>
            <w:t>Ons kenmerk</w:t>
          </w:r>
          <w:r w:rsidRPr="005819CE">
            <w:t xml:space="preserve"> </w:t>
          </w:r>
        </w:p>
        <w:p w14:paraId="43F19D09" w14:textId="77777777" w:rsidR="000C0163" w:rsidRPr="005819CE" w:rsidRDefault="001006EB" w:rsidP="000C0163">
          <w:pPr>
            <w:pStyle w:val="Huisstijl-Gegeven"/>
          </w:pPr>
          <w:r>
            <w:t>DGED</w:t>
          </w:r>
          <w:r w:rsidR="00926AE2">
            <w:t xml:space="preserve"> / </w:t>
          </w:r>
          <w:r>
            <w:t>100470004</w:t>
          </w:r>
        </w:p>
        <w:p w14:paraId="7C4B3435" w14:textId="5F4B37BD" w:rsidR="00527BD4" w:rsidRPr="005819CE" w:rsidRDefault="001006EB" w:rsidP="00A50CF6">
          <w:pPr>
            <w:pStyle w:val="Huisstijl-Kopje"/>
          </w:pPr>
          <w:r>
            <w:t>Bijlage(n)</w:t>
          </w:r>
        </w:p>
        <w:p w14:paraId="6C1ED441" w14:textId="48C0C446" w:rsidR="006557CA" w:rsidRPr="005819CE" w:rsidRDefault="00AC1AB8" w:rsidP="006557CA">
          <w:pPr>
            <w:pStyle w:val="Huisstijl-Gegeven"/>
            <w:spacing w:after="0"/>
          </w:pPr>
          <w:r>
            <w:t>3</w:t>
          </w:r>
        </w:p>
      </w:tc>
    </w:tr>
  </w:tbl>
  <w:p w14:paraId="2488C86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D56E2" w14:paraId="360ACA47" w14:textId="77777777" w:rsidTr="007610AA">
      <w:trPr>
        <w:trHeight w:val="400"/>
      </w:trPr>
      <w:tc>
        <w:tcPr>
          <w:tcW w:w="7520" w:type="dxa"/>
          <w:gridSpan w:val="2"/>
          <w:shd w:val="clear" w:color="auto" w:fill="auto"/>
        </w:tcPr>
        <w:p w14:paraId="2E7E157B" w14:textId="77777777" w:rsidR="00527BD4" w:rsidRPr="00BC3B53" w:rsidRDefault="001006EB" w:rsidP="00A50CF6">
          <w:pPr>
            <w:pStyle w:val="Huisstijl-Retouradres"/>
          </w:pPr>
          <w:r>
            <w:t>&gt; Retouradres Postbus 20401 2500 EK Den Haag</w:t>
          </w:r>
        </w:p>
      </w:tc>
    </w:tr>
    <w:tr w:rsidR="000D56E2" w14:paraId="0B1558AF" w14:textId="77777777" w:rsidTr="007610AA">
      <w:tc>
        <w:tcPr>
          <w:tcW w:w="7520" w:type="dxa"/>
          <w:gridSpan w:val="2"/>
          <w:shd w:val="clear" w:color="auto" w:fill="auto"/>
        </w:tcPr>
        <w:p w14:paraId="56FEE148" w14:textId="77777777" w:rsidR="00527BD4" w:rsidRPr="00983E8F" w:rsidRDefault="00527BD4" w:rsidP="00A50CF6">
          <w:pPr>
            <w:pStyle w:val="Huisstijl-Rubricering"/>
          </w:pPr>
        </w:p>
      </w:tc>
    </w:tr>
    <w:tr w:rsidR="000D56E2" w14:paraId="5A346014" w14:textId="77777777" w:rsidTr="007610AA">
      <w:trPr>
        <w:trHeight w:hRule="exact" w:val="2440"/>
      </w:trPr>
      <w:tc>
        <w:tcPr>
          <w:tcW w:w="7520" w:type="dxa"/>
          <w:gridSpan w:val="2"/>
          <w:shd w:val="clear" w:color="auto" w:fill="auto"/>
        </w:tcPr>
        <w:p w14:paraId="4CF7D6AA" w14:textId="77777777" w:rsidR="00527BD4" w:rsidRDefault="001006EB" w:rsidP="00A50CF6">
          <w:pPr>
            <w:pStyle w:val="Huisstijl-NAW"/>
          </w:pPr>
          <w:r>
            <w:t xml:space="preserve">De Voorzitter van de Tweede Kamer </w:t>
          </w:r>
        </w:p>
        <w:p w14:paraId="5AF30E39" w14:textId="77777777" w:rsidR="000D56E2" w:rsidRDefault="001006EB">
          <w:pPr>
            <w:pStyle w:val="Huisstijl-NAW"/>
          </w:pPr>
          <w:r>
            <w:t>der Staten-Generaal</w:t>
          </w:r>
        </w:p>
        <w:p w14:paraId="39759213" w14:textId="77777777" w:rsidR="000D56E2" w:rsidRDefault="001006EB">
          <w:pPr>
            <w:pStyle w:val="Huisstijl-NAW"/>
          </w:pPr>
          <w:r>
            <w:t>Prinses Irenestraat 6</w:t>
          </w:r>
        </w:p>
        <w:p w14:paraId="6E71B5EC" w14:textId="77777777" w:rsidR="000D56E2" w:rsidRDefault="001006EB">
          <w:pPr>
            <w:pStyle w:val="Huisstijl-NAW"/>
          </w:pPr>
          <w:r>
            <w:t>2595 BD  DEN HAAG</w:t>
          </w:r>
        </w:p>
        <w:p w14:paraId="1B5D0277" w14:textId="77777777" w:rsidR="000D56E2" w:rsidRDefault="000D56E2">
          <w:pPr>
            <w:pStyle w:val="Huisstijl-NAW"/>
          </w:pPr>
        </w:p>
      </w:tc>
    </w:tr>
    <w:tr w:rsidR="000D56E2" w14:paraId="67F9B320" w14:textId="77777777" w:rsidTr="007610AA">
      <w:trPr>
        <w:trHeight w:hRule="exact" w:val="400"/>
      </w:trPr>
      <w:tc>
        <w:tcPr>
          <w:tcW w:w="7520" w:type="dxa"/>
          <w:gridSpan w:val="2"/>
          <w:shd w:val="clear" w:color="auto" w:fill="auto"/>
        </w:tcPr>
        <w:p w14:paraId="2656B8B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D56E2" w14:paraId="695715F8" w14:textId="77777777" w:rsidTr="007610AA">
      <w:trPr>
        <w:trHeight w:val="240"/>
      </w:trPr>
      <w:tc>
        <w:tcPr>
          <w:tcW w:w="900" w:type="dxa"/>
          <w:shd w:val="clear" w:color="auto" w:fill="auto"/>
        </w:tcPr>
        <w:p w14:paraId="7159C09E" w14:textId="77777777" w:rsidR="00527BD4" w:rsidRPr="007709EF" w:rsidRDefault="001006EB" w:rsidP="00A50CF6">
          <w:pPr>
            <w:rPr>
              <w:szCs w:val="18"/>
            </w:rPr>
          </w:pPr>
          <w:r>
            <w:rPr>
              <w:szCs w:val="18"/>
            </w:rPr>
            <w:t>Datum</w:t>
          </w:r>
        </w:p>
      </w:tc>
      <w:tc>
        <w:tcPr>
          <w:tcW w:w="6620" w:type="dxa"/>
          <w:shd w:val="clear" w:color="auto" w:fill="auto"/>
        </w:tcPr>
        <w:p w14:paraId="1B3F601E" w14:textId="1CBB1669" w:rsidR="00527BD4" w:rsidRPr="007709EF" w:rsidRDefault="00FD2FE6" w:rsidP="00A50CF6">
          <w:r>
            <w:t>23 september 2025</w:t>
          </w:r>
        </w:p>
      </w:tc>
    </w:tr>
    <w:tr w:rsidR="000D56E2" w14:paraId="2EAAA136" w14:textId="77777777" w:rsidTr="007610AA">
      <w:trPr>
        <w:trHeight w:val="240"/>
      </w:trPr>
      <w:tc>
        <w:tcPr>
          <w:tcW w:w="900" w:type="dxa"/>
          <w:shd w:val="clear" w:color="auto" w:fill="auto"/>
        </w:tcPr>
        <w:p w14:paraId="4CF2B857" w14:textId="77777777" w:rsidR="00527BD4" w:rsidRPr="007709EF" w:rsidRDefault="001006EB" w:rsidP="00A50CF6">
          <w:pPr>
            <w:rPr>
              <w:szCs w:val="18"/>
            </w:rPr>
          </w:pPr>
          <w:r>
            <w:rPr>
              <w:szCs w:val="18"/>
            </w:rPr>
            <w:t>Betreft</w:t>
          </w:r>
        </w:p>
      </w:tc>
      <w:tc>
        <w:tcPr>
          <w:tcW w:w="6620" w:type="dxa"/>
          <w:shd w:val="clear" w:color="auto" w:fill="auto"/>
        </w:tcPr>
        <w:p w14:paraId="1696B501" w14:textId="610E5858" w:rsidR="00527BD4" w:rsidRPr="007709EF" w:rsidRDefault="006557CA" w:rsidP="00A50CF6">
          <w:r>
            <w:t>Radio-onderwerpen</w:t>
          </w:r>
        </w:p>
      </w:tc>
    </w:tr>
  </w:tbl>
  <w:p w14:paraId="62F750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AE2A68E">
      <w:start w:val="1"/>
      <w:numFmt w:val="bullet"/>
      <w:pStyle w:val="Lijstopsomteken"/>
      <w:lvlText w:val="•"/>
      <w:lvlJc w:val="left"/>
      <w:pPr>
        <w:tabs>
          <w:tab w:val="num" w:pos="227"/>
        </w:tabs>
        <w:ind w:left="227" w:hanging="227"/>
      </w:pPr>
      <w:rPr>
        <w:rFonts w:ascii="Verdana" w:hAnsi="Verdana" w:hint="default"/>
        <w:sz w:val="18"/>
        <w:szCs w:val="18"/>
      </w:rPr>
    </w:lvl>
    <w:lvl w:ilvl="1" w:tplc="38F0B496" w:tentative="1">
      <w:start w:val="1"/>
      <w:numFmt w:val="bullet"/>
      <w:lvlText w:val="o"/>
      <w:lvlJc w:val="left"/>
      <w:pPr>
        <w:tabs>
          <w:tab w:val="num" w:pos="1440"/>
        </w:tabs>
        <w:ind w:left="1440" w:hanging="360"/>
      </w:pPr>
      <w:rPr>
        <w:rFonts w:ascii="Courier New" w:hAnsi="Courier New" w:cs="Courier New" w:hint="default"/>
      </w:rPr>
    </w:lvl>
    <w:lvl w:ilvl="2" w:tplc="5636C244" w:tentative="1">
      <w:start w:val="1"/>
      <w:numFmt w:val="bullet"/>
      <w:lvlText w:val=""/>
      <w:lvlJc w:val="left"/>
      <w:pPr>
        <w:tabs>
          <w:tab w:val="num" w:pos="2160"/>
        </w:tabs>
        <w:ind w:left="2160" w:hanging="360"/>
      </w:pPr>
      <w:rPr>
        <w:rFonts w:ascii="Wingdings" w:hAnsi="Wingdings" w:hint="default"/>
      </w:rPr>
    </w:lvl>
    <w:lvl w:ilvl="3" w:tplc="3732C3FC" w:tentative="1">
      <w:start w:val="1"/>
      <w:numFmt w:val="bullet"/>
      <w:lvlText w:val=""/>
      <w:lvlJc w:val="left"/>
      <w:pPr>
        <w:tabs>
          <w:tab w:val="num" w:pos="2880"/>
        </w:tabs>
        <w:ind w:left="2880" w:hanging="360"/>
      </w:pPr>
      <w:rPr>
        <w:rFonts w:ascii="Symbol" w:hAnsi="Symbol" w:hint="default"/>
      </w:rPr>
    </w:lvl>
    <w:lvl w:ilvl="4" w:tplc="2DE6274E" w:tentative="1">
      <w:start w:val="1"/>
      <w:numFmt w:val="bullet"/>
      <w:lvlText w:val="o"/>
      <w:lvlJc w:val="left"/>
      <w:pPr>
        <w:tabs>
          <w:tab w:val="num" w:pos="3600"/>
        </w:tabs>
        <w:ind w:left="3600" w:hanging="360"/>
      </w:pPr>
      <w:rPr>
        <w:rFonts w:ascii="Courier New" w:hAnsi="Courier New" w:cs="Courier New" w:hint="default"/>
      </w:rPr>
    </w:lvl>
    <w:lvl w:ilvl="5" w:tplc="2668A9BC" w:tentative="1">
      <w:start w:val="1"/>
      <w:numFmt w:val="bullet"/>
      <w:lvlText w:val=""/>
      <w:lvlJc w:val="left"/>
      <w:pPr>
        <w:tabs>
          <w:tab w:val="num" w:pos="4320"/>
        </w:tabs>
        <w:ind w:left="4320" w:hanging="360"/>
      </w:pPr>
      <w:rPr>
        <w:rFonts w:ascii="Wingdings" w:hAnsi="Wingdings" w:hint="default"/>
      </w:rPr>
    </w:lvl>
    <w:lvl w:ilvl="6" w:tplc="2BE0B7A4" w:tentative="1">
      <w:start w:val="1"/>
      <w:numFmt w:val="bullet"/>
      <w:lvlText w:val=""/>
      <w:lvlJc w:val="left"/>
      <w:pPr>
        <w:tabs>
          <w:tab w:val="num" w:pos="5040"/>
        </w:tabs>
        <w:ind w:left="5040" w:hanging="360"/>
      </w:pPr>
      <w:rPr>
        <w:rFonts w:ascii="Symbol" w:hAnsi="Symbol" w:hint="default"/>
      </w:rPr>
    </w:lvl>
    <w:lvl w:ilvl="7" w:tplc="9BD81FEC" w:tentative="1">
      <w:start w:val="1"/>
      <w:numFmt w:val="bullet"/>
      <w:lvlText w:val="o"/>
      <w:lvlJc w:val="left"/>
      <w:pPr>
        <w:tabs>
          <w:tab w:val="num" w:pos="5760"/>
        </w:tabs>
        <w:ind w:left="5760" w:hanging="360"/>
      </w:pPr>
      <w:rPr>
        <w:rFonts w:ascii="Courier New" w:hAnsi="Courier New" w:cs="Courier New" w:hint="default"/>
      </w:rPr>
    </w:lvl>
    <w:lvl w:ilvl="8" w:tplc="F962E2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2322612">
      <w:start w:val="1"/>
      <w:numFmt w:val="bullet"/>
      <w:pStyle w:val="Lijstopsomteken2"/>
      <w:lvlText w:val="–"/>
      <w:lvlJc w:val="left"/>
      <w:pPr>
        <w:tabs>
          <w:tab w:val="num" w:pos="227"/>
        </w:tabs>
        <w:ind w:left="227" w:firstLine="0"/>
      </w:pPr>
      <w:rPr>
        <w:rFonts w:ascii="Verdana" w:hAnsi="Verdana" w:hint="default"/>
      </w:rPr>
    </w:lvl>
    <w:lvl w:ilvl="1" w:tplc="FB580D76" w:tentative="1">
      <w:start w:val="1"/>
      <w:numFmt w:val="bullet"/>
      <w:lvlText w:val="o"/>
      <w:lvlJc w:val="left"/>
      <w:pPr>
        <w:tabs>
          <w:tab w:val="num" w:pos="1440"/>
        </w:tabs>
        <w:ind w:left="1440" w:hanging="360"/>
      </w:pPr>
      <w:rPr>
        <w:rFonts w:ascii="Courier New" w:hAnsi="Courier New" w:cs="Courier New" w:hint="default"/>
      </w:rPr>
    </w:lvl>
    <w:lvl w:ilvl="2" w:tplc="D7A212EA" w:tentative="1">
      <w:start w:val="1"/>
      <w:numFmt w:val="bullet"/>
      <w:lvlText w:val=""/>
      <w:lvlJc w:val="left"/>
      <w:pPr>
        <w:tabs>
          <w:tab w:val="num" w:pos="2160"/>
        </w:tabs>
        <w:ind w:left="2160" w:hanging="360"/>
      </w:pPr>
      <w:rPr>
        <w:rFonts w:ascii="Wingdings" w:hAnsi="Wingdings" w:hint="default"/>
      </w:rPr>
    </w:lvl>
    <w:lvl w:ilvl="3" w:tplc="E63ADAAA" w:tentative="1">
      <w:start w:val="1"/>
      <w:numFmt w:val="bullet"/>
      <w:lvlText w:val=""/>
      <w:lvlJc w:val="left"/>
      <w:pPr>
        <w:tabs>
          <w:tab w:val="num" w:pos="2880"/>
        </w:tabs>
        <w:ind w:left="2880" w:hanging="360"/>
      </w:pPr>
      <w:rPr>
        <w:rFonts w:ascii="Symbol" w:hAnsi="Symbol" w:hint="default"/>
      </w:rPr>
    </w:lvl>
    <w:lvl w:ilvl="4" w:tplc="5232BC1C" w:tentative="1">
      <w:start w:val="1"/>
      <w:numFmt w:val="bullet"/>
      <w:lvlText w:val="o"/>
      <w:lvlJc w:val="left"/>
      <w:pPr>
        <w:tabs>
          <w:tab w:val="num" w:pos="3600"/>
        </w:tabs>
        <w:ind w:left="3600" w:hanging="360"/>
      </w:pPr>
      <w:rPr>
        <w:rFonts w:ascii="Courier New" w:hAnsi="Courier New" w:cs="Courier New" w:hint="default"/>
      </w:rPr>
    </w:lvl>
    <w:lvl w:ilvl="5" w:tplc="0B5E58A6" w:tentative="1">
      <w:start w:val="1"/>
      <w:numFmt w:val="bullet"/>
      <w:lvlText w:val=""/>
      <w:lvlJc w:val="left"/>
      <w:pPr>
        <w:tabs>
          <w:tab w:val="num" w:pos="4320"/>
        </w:tabs>
        <w:ind w:left="4320" w:hanging="360"/>
      </w:pPr>
      <w:rPr>
        <w:rFonts w:ascii="Wingdings" w:hAnsi="Wingdings" w:hint="default"/>
      </w:rPr>
    </w:lvl>
    <w:lvl w:ilvl="6" w:tplc="5E3CA576" w:tentative="1">
      <w:start w:val="1"/>
      <w:numFmt w:val="bullet"/>
      <w:lvlText w:val=""/>
      <w:lvlJc w:val="left"/>
      <w:pPr>
        <w:tabs>
          <w:tab w:val="num" w:pos="5040"/>
        </w:tabs>
        <w:ind w:left="5040" w:hanging="360"/>
      </w:pPr>
      <w:rPr>
        <w:rFonts w:ascii="Symbol" w:hAnsi="Symbol" w:hint="default"/>
      </w:rPr>
    </w:lvl>
    <w:lvl w:ilvl="7" w:tplc="4E3E2984" w:tentative="1">
      <w:start w:val="1"/>
      <w:numFmt w:val="bullet"/>
      <w:lvlText w:val="o"/>
      <w:lvlJc w:val="left"/>
      <w:pPr>
        <w:tabs>
          <w:tab w:val="num" w:pos="5760"/>
        </w:tabs>
        <w:ind w:left="5760" w:hanging="360"/>
      </w:pPr>
      <w:rPr>
        <w:rFonts w:ascii="Courier New" w:hAnsi="Courier New" w:cs="Courier New" w:hint="default"/>
      </w:rPr>
    </w:lvl>
    <w:lvl w:ilvl="8" w:tplc="16DC49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795BE3"/>
    <w:multiLevelType w:val="multilevel"/>
    <w:tmpl w:val="B96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64467"/>
    <w:multiLevelType w:val="hybridMultilevel"/>
    <w:tmpl w:val="4F827CCC"/>
    <w:lvl w:ilvl="0" w:tplc="D93C6BD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7201798">
    <w:abstractNumId w:val="10"/>
  </w:num>
  <w:num w:numId="2" w16cid:durableId="1256785297">
    <w:abstractNumId w:val="7"/>
  </w:num>
  <w:num w:numId="3" w16cid:durableId="1764375057">
    <w:abstractNumId w:val="6"/>
  </w:num>
  <w:num w:numId="4" w16cid:durableId="1827697262">
    <w:abstractNumId w:val="5"/>
  </w:num>
  <w:num w:numId="5" w16cid:durableId="1099132359">
    <w:abstractNumId w:val="4"/>
  </w:num>
  <w:num w:numId="6" w16cid:durableId="1061100135">
    <w:abstractNumId w:val="8"/>
  </w:num>
  <w:num w:numId="7" w16cid:durableId="1496072162">
    <w:abstractNumId w:val="3"/>
  </w:num>
  <w:num w:numId="8" w16cid:durableId="256180655">
    <w:abstractNumId w:val="2"/>
  </w:num>
  <w:num w:numId="9" w16cid:durableId="731123625">
    <w:abstractNumId w:val="1"/>
  </w:num>
  <w:num w:numId="10" w16cid:durableId="2014263708">
    <w:abstractNumId w:val="0"/>
  </w:num>
  <w:num w:numId="11" w16cid:durableId="1774324814">
    <w:abstractNumId w:val="9"/>
  </w:num>
  <w:num w:numId="12" w16cid:durableId="1503201145">
    <w:abstractNumId w:val="11"/>
  </w:num>
  <w:num w:numId="13" w16cid:durableId="717893794">
    <w:abstractNumId w:val="15"/>
  </w:num>
  <w:num w:numId="14" w16cid:durableId="1356616800">
    <w:abstractNumId w:val="12"/>
  </w:num>
  <w:num w:numId="15" w16cid:durableId="673269427">
    <w:abstractNumId w:val="13"/>
  </w:num>
  <w:num w:numId="16" w16cid:durableId="18103156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3A78"/>
    <w:rsid w:val="00074079"/>
    <w:rsid w:val="00092799"/>
    <w:rsid w:val="00092C5F"/>
    <w:rsid w:val="00094C03"/>
    <w:rsid w:val="00096680"/>
    <w:rsid w:val="000A0F36"/>
    <w:rsid w:val="000A174A"/>
    <w:rsid w:val="000A3E0A"/>
    <w:rsid w:val="000A47AE"/>
    <w:rsid w:val="000A65AC"/>
    <w:rsid w:val="000A7159"/>
    <w:rsid w:val="000B7281"/>
    <w:rsid w:val="000B7FAB"/>
    <w:rsid w:val="000C0163"/>
    <w:rsid w:val="000C1BA1"/>
    <w:rsid w:val="000C3EA9"/>
    <w:rsid w:val="000D0225"/>
    <w:rsid w:val="000D56E2"/>
    <w:rsid w:val="000E7895"/>
    <w:rsid w:val="000F0F84"/>
    <w:rsid w:val="000F161D"/>
    <w:rsid w:val="000F3CAA"/>
    <w:rsid w:val="001006EB"/>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95C93"/>
    <w:rsid w:val="002A0938"/>
    <w:rsid w:val="002B153C"/>
    <w:rsid w:val="002B52FC"/>
    <w:rsid w:val="002C2830"/>
    <w:rsid w:val="002D001A"/>
    <w:rsid w:val="002D28E2"/>
    <w:rsid w:val="002D317B"/>
    <w:rsid w:val="002D3587"/>
    <w:rsid w:val="002D502D"/>
    <w:rsid w:val="002E0F69"/>
    <w:rsid w:val="002E2CB3"/>
    <w:rsid w:val="002F5147"/>
    <w:rsid w:val="002F7ABD"/>
    <w:rsid w:val="00312597"/>
    <w:rsid w:val="003214E0"/>
    <w:rsid w:val="00327BA5"/>
    <w:rsid w:val="0033326F"/>
    <w:rsid w:val="0033397B"/>
    <w:rsid w:val="00334154"/>
    <w:rsid w:val="003372C4"/>
    <w:rsid w:val="00340ECA"/>
    <w:rsid w:val="00341FA0"/>
    <w:rsid w:val="003447F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0D05"/>
    <w:rsid w:val="00465B52"/>
    <w:rsid w:val="0046708E"/>
    <w:rsid w:val="00467587"/>
    <w:rsid w:val="00472A65"/>
    <w:rsid w:val="00474463"/>
    <w:rsid w:val="00474B75"/>
    <w:rsid w:val="00483F0B"/>
    <w:rsid w:val="00496319"/>
    <w:rsid w:val="00497279"/>
    <w:rsid w:val="004A0D67"/>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56A45"/>
    <w:rsid w:val="005709D3"/>
    <w:rsid w:val="00573041"/>
    <w:rsid w:val="00575B80"/>
    <w:rsid w:val="0057620F"/>
    <w:rsid w:val="005819CE"/>
    <w:rsid w:val="0058298D"/>
    <w:rsid w:val="00584C1A"/>
    <w:rsid w:val="00591E4A"/>
    <w:rsid w:val="00593C2B"/>
    <w:rsid w:val="00595231"/>
    <w:rsid w:val="00596166"/>
    <w:rsid w:val="00597F64"/>
    <w:rsid w:val="005A207F"/>
    <w:rsid w:val="005A2F35"/>
    <w:rsid w:val="005A7D0C"/>
    <w:rsid w:val="005B3814"/>
    <w:rsid w:val="005B463E"/>
    <w:rsid w:val="005C34E1"/>
    <w:rsid w:val="005C3FE0"/>
    <w:rsid w:val="005C65B5"/>
    <w:rsid w:val="005C740C"/>
    <w:rsid w:val="005D625B"/>
    <w:rsid w:val="005E4DC5"/>
    <w:rsid w:val="005F62D3"/>
    <w:rsid w:val="005F6D11"/>
    <w:rsid w:val="00600CF0"/>
    <w:rsid w:val="006048F4"/>
    <w:rsid w:val="0060660A"/>
    <w:rsid w:val="00613B1D"/>
    <w:rsid w:val="00617A44"/>
    <w:rsid w:val="006202B6"/>
    <w:rsid w:val="00625CD0"/>
    <w:rsid w:val="0062627D"/>
    <w:rsid w:val="00627432"/>
    <w:rsid w:val="0064022C"/>
    <w:rsid w:val="00643FAA"/>
    <w:rsid w:val="006448E4"/>
    <w:rsid w:val="00645414"/>
    <w:rsid w:val="00651CEE"/>
    <w:rsid w:val="00653606"/>
    <w:rsid w:val="006557CA"/>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29F3"/>
    <w:rsid w:val="007254A5"/>
    <w:rsid w:val="00725748"/>
    <w:rsid w:val="007269E3"/>
    <w:rsid w:val="00735D88"/>
    <w:rsid w:val="0073720D"/>
    <w:rsid w:val="00737507"/>
    <w:rsid w:val="00740712"/>
    <w:rsid w:val="00742AB9"/>
    <w:rsid w:val="00746C31"/>
    <w:rsid w:val="00751A6A"/>
    <w:rsid w:val="00754FBF"/>
    <w:rsid w:val="00760659"/>
    <w:rsid w:val="007610AA"/>
    <w:rsid w:val="007709EF"/>
    <w:rsid w:val="00776231"/>
    <w:rsid w:val="00782701"/>
    <w:rsid w:val="00783559"/>
    <w:rsid w:val="0079551B"/>
    <w:rsid w:val="00796CD4"/>
    <w:rsid w:val="00797AA5"/>
    <w:rsid w:val="007A26BD"/>
    <w:rsid w:val="007A4105"/>
    <w:rsid w:val="007B4503"/>
    <w:rsid w:val="007C406E"/>
    <w:rsid w:val="007C5183"/>
    <w:rsid w:val="007C7573"/>
    <w:rsid w:val="007E2B20"/>
    <w:rsid w:val="007F0DF6"/>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7D71"/>
    <w:rsid w:val="00883137"/>
    <w:rsid w:val="00894A3B"/>
    <w:rsid w:val="00894DA0"/>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5739"/>
    <w:rsid w:val="00963C5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71C2"/>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01FA"/>
    <w:rsid w:val="00A715F8"/>
    <w:rsid w:val="00A74284"/>
    <w:rsid w:val="00A77F6F"/>
    <w:rsid w:val="00A831FD"/>
    <w:rsid w:val="00A83352"/>
    <w:rsid w:val="00A850A2"/>
    <w:rsid w:val="00A91FA3"/>
    <w:rsid w:val="00A927D3"/>
    <w:rsid w:val="00AA7FC9"/>
    <w:rsid w:val="00AB237D"/>
    <w:rsid w:val="00AB5933"/>
    <w:rsid w:val="00AC1AB8"/>
    <w:rsid w:val="00AC6E64"/>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74FD"/>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3656"/>
    <w:rsid w:val="00BE3F88"/>
    <w:rsid w:val="00BE4756"/>
    <w:rsid w:val="00BE5ED9"/>
    <w:rsid w:val="00BE5FCE"/>
    <w:rsid w:val="00BE7B41"/>
    <w:rsid w:val="00C15A91"/>
    <w:rsid w:val="00C206F1"/>
    <w:rsid w:val="00C217E1"/>
    <w:rsid w:val="00C219B1"/>
    <w:rsid w:val="00C4015B"/>
    <w:rsid w:val="00C40C60"/>
    <w:rsid w:val="00C43FE6"/>
    <w:rsid w:val="00C5258E"/>
    <w:rsid w:val="00C530C9"/>
    <w:rsid w:val="00C5352C"/>
    <w:rsid w:val="00C57B06"/>
    <w:rsid w:val="00C619A7"/>
    <w:rsid w:val="00C73D5F"/>
    <w:rsid w:val="00C82AFE"/>
    <w:rsid w:val="00C83DBC"/>
    <w:rsid w:val="00C90702"/>
    <w:rsid w:val="00C97C80"/>
    <w:rsid w:val="00CA47D3"/>
    <w:rsid w:val="00CA6533"/>
    <w:rsid w:val="00CA6A25"/>
    <w:rsid w:val="00CA6A3F"/>
    <w:rsid w:val="00CA72E1"/>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1E1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6951"/>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08B"/>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DDE"/>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A5E"/>
    <w:rsid w:val="00F34805"/>
    <w:rsid w:val="00F41A6F"/>
    <w:rsid w:val="00F45A25"/>
    <w:rsid w:val="00F50F86"/>
    <w:rsid w:val="00F53F91"/>
    <w:rsid w:val="00F55DDD"/>
    <w:rsid w:val="00F61569"/>
    <w:rsid w:val="00F61A72"/>
    <w:rsid w:val="00F62B67"/>
    <w:rsid w:val="00F66F13"/>
    <w:rsid w:val="00F732BF"/>
    <w:rsid w:val="00F74073"/>
    <w:rsid w:val="00F75603"/>
    <w:rsid w:val="00F845B4"/>
    <w:rsid w:val="00F87006"/>
    <w:rsid w:val="00F8713B"/>
    <w:rsid w:val="00F93F9E"/>
    <w:rsid w:val="00FA2CD7"/>
    <w:rsid w:val="00FB06ED"/>
    <w:rsid w:val="00FC2311"/>
    <w:rsid w:val="00FC3165"/>
    <w:rsid w:val="00FC36AB"/>
    <w:rsid w:val="00FC4300"/>
    <w:rsid w:val="00FC7F66"/>
    <w:rsid w:val="00FD2FE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C6E64"/>
    <w:pPr>
      <w:ind w:left="720"/>
      <w:contextualSpacing/>
    </w:pPr>
  </w:style>
  <w:style w:type="character" w:styleId="Voetnootmarkering">
    <w:name w:val="footnote reference"/>
    <w:basedOn w:val="Standaardalinea-lettertype"/>
    <w:semiHidden/>
    <w:unhideWhenUsed/>
    <w:rsid w:val="00655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91959">
      <w:bodyDiv w:val="1"/>
      <w:marLeft w:val="0"/>
      <w:marRight w:val="0"/>
      <w:marTop w:val="0"/>
      <w:marBottom w:val="0"/>
      <w:divBdr>
        <w:top w:val="none" w:sz="0" w:space="0" w:color="auto"/>
        <w:left w:val="none" w:sz="0" w:space="0" w:color="auto"/>
        <w:bottom w:val="none" w:sz="0" w:space="0" w:color="auto"/>
        <w:right w:val="none" w:sz="0" w:space="0" w:color="auto"/>
      </w:divBdr>
      <w:divsChild>
        <w:div w:id="199355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1207</ap:Words>
  <ap:Characters>6642</ap:Characters>
  <ap:DocSecurity>0</ap:DocSecurity>
  <ap:Lines>55</ap:Lines>
  <ap:Paragraphs>15</ap:Paragraphs>
  <ap:ScaleCrop>false</ap:ScaleCrop>
  <ap:LinksUpToDate>false</ap:LinksUpToDate>
  <ap:CharactersWithSpaces>7834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2025-09-23T15:01:00.0000000Z</dcterms:created>
  <dcterms:modified xsi:type="dcterms:W3CDTF">2025-09-23T15:01:00.0000000Z</dcterms:modified>
  <dc:description>------------------------</dc:description>
  <dc:subject/>
  <keywords/>
  <version/>
  <category/>
</coreProperties>
</file>