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254B2F" w14:paraId="35AA8018" w14:textId="5741FDA0">
      <w:pPr>
        <w:pStyle w:val="in-table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editId="047D969D" wp14:anchorId="64D42CA8">
            <wp:simplePos x="0" y="0"/>
            <wp:positionH relativeFrom="column">
              <wp:posOffset>3229366</wp:posOffset>
            </wp:positionH>
            <wp:positionV relativeFrom="paragraph">
              <wp:posOffset>-1634100</wp:posOffset>
            </wp:positionV>
            <wp:extent cx="2339975" cy="1582420"/>
            <wp:effectExtent l="0" t="0" r="3175" b="0"/>
            <wp:wrapNone/>
            <wp:docPr id="12" name="Logotype" descr="Ministerie van Asiel en Migratie" title="Ministerie van Asiel en Migrat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type" descr="Ministerie van Asiel en Migratie" title="Ministerie van Asiel en Migrat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3754DA60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586FE21B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530CAFDC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1874A98B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11B7C278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1D387D" w14:paraId="6C2ECD27" w14:textId="4138C700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23 september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4FFAE8B5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1D387D">
              <w:t>de jaarlijkse medische kostenpost na terugkeer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1D387D" w:rsidR="001D387D" w:rsidP="001D387D" w:rsidRDefault="001D387D" w14:paraId="35FF9CB2" w14:textId="6C056295">
            <w:pPr>
              <w:pStyle w:val="referentiegegevens"/>
            </w:pPr>
            <w:r w:rsidRPr="001D387D">
              <w:t>6699447</w:t>
            </w:r>
          </w:p>
          <w:p w:rsidRPr="009D288C" w:rsidR="00FB3BC7" w:rsidP="001D387D" w:rsidRDefault="001D387D" w14:paraId="2A2BBFB1" w14:textId="312ED09A">
            <w:pPr>
              <w:pStyle w:val="referentiegegevens"/>
              <w:rPr>
                <w:color w:val="FF0000"/>
              </w:rPr>
            </w:pPr>
            <w:r w:rsidRPr="001D387D">
              <w:t> 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="00C6487D" w:rsidP="00133AE9" w:rsidRDefault="001D387D" w14:paraId="7E785020" w14:textId="475F5F79">
            <w:pPr>
              <w:pStyle w:val="referentiegegevens"/>
              <w:rPr>
                <w:b/>
                <w:bCs/>
              </w:rPr>
            </w:pPr>
            <w:r>
              <w:t>2025Z15527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5"/>
      <w:bookmarkEnd w:id="5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052D95DB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1D387D">
        <w:rPr>
          <w:rFonts w:cs="Utopia"/>
          <w:color w:val="000000"/>
        </w:rPr>
        <w:t>het lid</w:t>
      </w:r>
      <w:r w:rsidR="00F64F6A">
        <w:t xml:space="preserve"> </w:t>
      </w:r>
      <w:r w:rsidR="001D387D">
        <w:t>Eerdmans (JA21)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254B2F">
        <w:rPr>
          <w:rFonts w:cs="Utopia"/>
          <w:color w:val="000000"/>
        </w:rPr>
        <w:t>de</w:t>
      </w:r>
      <w:r w:rsidR="00254B2F">
        <w:rPr>
          <w:rFonts w:cs="Utopia"/>
          <w:color w:val="000000"/>
        </w:rPr>
        <w:t xml:space="preserve"> 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1D387D">
        <w:t>de jaarlijkse medische kostenpost na terugkeer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1D387D">
        <w:t>28 augustus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054557" w:rsidP="00054557" w:rsidRDefault="00054557" w14:paraId="53D42965" w14:textId="428051D7">
      <w:pPr>
        <w:pStyle w:val="broodtekst"/>
      </w:pPr>
      <w:r>
        <w:t xml:space="preserve">De </w:t>
      </w:r>
      <w:r w:rsidR="001D387D">
        <w:t>Minister van Asiel en Migratie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6C71C5" w:rsidP="00395531" w:rsidRDefault="006C71C5" w14:paraId="33FDB05B" w14:textId="10ED5C94">
      <w:pPr>
        <w:pStyle w:val="broodtekst"/>
      </w:pPr>
    </w:p>
    <w:p w:rsidRPr="001D387D" w:rsidR="00054557" w:rsidP="00054557" w:rsidRDefault="001D387D" w14:paraId="49AB79CD" w14:textId="1E045282">
      <w:pPr>
        <w:pStyle w:val="broodtekst"/>
      </w:pPr>
      <w:r w:rsidRPr="001D387D">
        <w:t>D.M. Weel</w:t>
      </w:r>
    </w:p>
    <w:p w:rsidR="00054557" w:rsidP="00395531" w:rsidRDefault="00054557" w14:paraId="4E770BF3" w14:textId="77777777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6"/>
    </w:p>
    <w:bookmarkEnd w:id="6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7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012A260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740DD4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58396BC9" w:rsidR="005A55B8" w:rsidRDefault="00740DD4">
    <w:pPr>
      <w:pStyle w:val="Koptekst"/>
      <w:rPr>
        <w:color w:val="FFFFFF"/>
      </w:rPr>
    </w:pPr>
    <w:bookmarkStart w:id="4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126271DE" wp14:editId="4C6DE107">
          <wp:simplePos x="0" y="0"/>
          <wp:positionH relativeFrom="column">
            <wp:posOffset>2677795</wp:posOffset>
          </wp:positionH>
          <wp:positionV relativeFrom="paragraph">
            <wp:posOffset>-1294130</wp:posOffset>
          </wp:positionV>
          <wp:extent cx="467995" cy="1583690"/>
          <wp:effectExtent l="0" t="0" r="8255" b="0"/>
          <wp:wrapSquare wrapText="bothSides"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8913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455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387D"/>
    <w:rsid w:val="001D7ED2"/>
    <w:rsid w:val="001E0CFA"/>
    <w:rsid w:val="001E298C"/>
    <w:rsid w:val="001E2C55"/>
    <w:rsid w:val="001E6037"/>
    <w:rsid w:val="001F535C"/>
    <w:rsid w:val="001F5ACA"/>
    <w:rsid w:val="001F67B9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4B2F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A7C8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43701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6553D"/>
    <w:rsid w:val="00570002"/>
    <w:rsid w:val="00571A35"/>
    <w:rsid w:val="00573627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DD4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1AF0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8F6332"/>
    <w:rsid w:val="0090748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288C"/>
    <w:rsid w:val="009D3D43"/>
    <w:rsid w:val="009D7383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0504C"/>
    <w:rsid w:val="00B11DD7"/>
    <w:rsid w:val="00B16487"/>
    <w:rsid w:val="00B20464"/>
    <w:rsid w:val="00B21652"/>
    <w:rsid w:val="00B21E59"/>
    <w:rsid w:val="00B40737"/>
    <w:rsid w:val="00B40CEA"/>
    <w:rsid w:val="00B43D90"/>
    <w:rsid w:val="00B44224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31D9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144</ap:Words>
  <ap:Characters>1129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2025-09-23T15:29:00.0000000Z</dcterms:created>
  <dcterms:modified xsi:type="dcterms:W3CDTF">2025-09-23T15:29:00.0000000Z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