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80232" w14:paraId="70127839" w14:textId="6ABCC2D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september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670E1FB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80232">
              <w:t xml:space="preserve">het bericht 'Als trans persoon gevlucht voor </w:t>
            </w:r>
            <w:proofErr w:type="spellStart"/>
            <w:r w:rsidR="00080232">
              <w:t>Trumps</w:t>
            </w:r>
            <w:proofErr w:type="spellEnd"/>
            <w:r w:rsidR="00080232">
              <w:t xml:space="preserve"> beleid, maar is dat genoeg voor asiel? ‘Het is niet veilig voor haar’'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080232" w:rsidR="00080232" w:rsidP="00080232" w:rsidRDefault="00080232" w14:paraId="190ED665" w14:textId="5F3AB99B">
            <w:pPr>
              <w:pStyle w:val="referentiegegevens"/>
            </w:pPr>
            <w:r w:rsidRPr="00080232">
              <w:t>6701099</w:t>
            </w:r>
          </w:p>
          <w:p w:rsidR="004B6482" w:rsidP="00080232" w:rsidRDefault="00080232" w14:paraId="5DB94608" w14:textId="4522B306">
            <w:pPr>
              <w:pStyle w:val="referentiegegevens"/>
              <w:rPr>
                <w:sz w:val="18"/>
                <w:szCs w:val="24"/>
              </w:rPr>
            </w:pPr>
            <w:r w:rsidRPr="00080232">
              <w:t> 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80232" w:rsidR="004B6482" w:rsidP="004B6482" w:rsidRDefault="00080232" w14:paraId="6F08C6C1" w14:textId="720643EA">
            <w:pPr>
              <w:pStyle w:val="referentiegegevens"/>
              <w:rPr>
                <w:sz w:val="18"/>
                <w:szCs w:val="24"/>
              </w:rPr>
            </w:pPr>
            <w:r w:rsidRPr="00080232">
              <w:t>2025Z15574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7770EEB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080232">
        <w:rPr>
          <w:rFonts w:cs="Utopia"/>
          <w:color w:val="000000"/>
        </w:rPr>
        <w:t xml:space="preserve">minister </w:t>
      </w:r>
      <w:r w:rsidRPr="00080232" w:rsidR="00080232">
        <w:t>van Buitenlandse Zaken en de staatssecretaris van Onderwijs, Cultuur en Wetenschap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80232">
        <w:rPr>
          <w:rFonts w:cs="Utopia"/>
          <w:color w:val="000000"/>
        </w:rPr>
        <w:t>het lid</w:t>
      </w:r>
      <w:r w:rsidR="00F64F6A">
        <w:t xml:space="preserve"> </w:t>
      </w:r>
      <w:r w:rsidR="00080232">
        <w:t>Koekkoek (Volt)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80232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080232">
        <w:t xml:space="preserve">het bericht 'Als trans persoon gevlucht voor </w:t>
      </w:r>
      <w:proofErr w:type="spellStart"/>
      <w:r w:rsidR="00080232">
        <w:t>Trumps</w:t>
      </w:r>
      <w:proofErr w:type="spellEnd"/>
      <w:r w:rsidR="00080232">
        <w:t xml:space="preserve"> beleid, maar is dat genoeg voor asiel? ‘Het is niet veilig voor haar’' 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80232">
        <w:t>29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47C12E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80232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080232" w14:paraId="198E1DD5" w14:textId="42235555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7345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0232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03E4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0748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1345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2025-09-23T15:40:00.0000000Z</dcterms:created>
  <dcterms:modified xsi:type="dcterms:W3CDTF">2025-09-23T15:40:00.0000000Z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