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379C5" w:rsidTr="00D9561B" w14:paraId="6ED0B2DB" w14:textId="77777777">
        <w:trPr>
          <w:trHeight w:val="1514"/>
        </w:trPr>
        <w:tc>
          <w:tcPr>
            <w:tcW w:w="7522" w:type="dxa"/>
            <w:tcBorders>
              <w:top w:val="nil"/>
              <w:left w:val="nil"/>
              <w:bottom w:val="nil"/>
              <w:right w:val="nil"/>
            </w:tcBorders>
            <w:tcMar>
              <w:left w:w="0" w:type="dxa"/>
              <w:right w:w="0" w:type="dxa"/>
            </w:tcMar>
          </w:tcPr>
          <w:p w:rsidR="00374412" w:rsidP="00D9561B" w:rsidRDefault="00E14E9E" w14:paraId="48CC894B" w14:textId="77777777">
            <w:r>
              <w:t>De v</w:t>
            </w:r>
            <w:r w:rsidR="008E3932">
              <w:t>oorzitter van de Tweede Kamer der Staten-Generaal</w:t>
            </w:r>
          </w:p>
          <w:p w:rsidR="00374412" w:rsidP="00D9561B" w:rsidRDefault="00E14E9E" w14:paraId="69BBEC0B" w14:textId="77777777">
            <w:r>
              <w:t>Postbus 20018</w:t>
            </w:r>
          </w:p>
          <w:p w:rsidR="008E3932" w:rsidP="00D9561B" w:rsidRDefault="00E14E9E" w14:paraId="695B4E1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379C5" w:rsidTr="00FF66F9" w14:paraId="1FF36851" w14:textId="77777777">
        <w:trPr>
          <w:trHeight w:val="289" w:hRule="exact"/>
        </w:trPr>
        <w:tc>
          <w:tcPr>
            <w:tcW w:w="929" w:type="dxa"/>
          </w:tcPr>
          <w:p w:rsidRPr="00434042" w:rsidR="0005404B" w:rsidP="00FF66F9" w:rsidRDefault="00E14E9E" w14:paraId="576A7338" w14:textId="77777777">
            <w:pPr>
              <w:rPr>
                <w:lang w:eastAsia="en-US"/>
              </w:rPr>
            </w:pPr>
            <w:r>
              <w:rPr>
                <w:lang w:eastAsia="en-US"/>
              </w:rPr>
              <w:t>Datum</w:t>
            </w:r>
          </w:p>
        </w:tc>
        <w:tc>
          <w:tcPr>
            <w:tcW w:w="6581" w:type="dxa"/>
          </w:tcPr>
          <w:p w:rsidRPr="00434042" w:rsidR="0005404B" w:rsidP="00FF66F9" w:rsidRDefault="002E4402" w14:paraId="29D30855" w14:textId="1B49AD65">
            <w:pPr>
              <w:rPr>
                <w:lang w:eastAsia="en-US"/>
              </w:rPr>
            </w:pPr>
            <w:r>
              <w:rPr>
                <w:lang w:eastAsia="en-US"/>
              </w:rPr>
              <w:t>23 september 2025</w:t>
            </w:r>
          </w:p>
        </w:tc>
      </w:tr>
      <w:tr w:rsidR="001379C5" w:rsidTr="00FF66F9" w14:paraId="6874C891" w14:textId="77777777">
        <w:trPr>
          <w:trHeight w:val="368"/>
        </w:trPr>
        <w:tc>
          <w:tcPr>
            <w:tcW w:w="929" w:type="dxa"/>
          </w:tcPr>
          <w:p w:rsidR="0005404B" w:rsidP="00FF66F9" w:rsidRDefault="00E14E9E" w14:paraId="57F5B12F" w14:textId="77777777">
            <w:pPr>
              <w:rPr>
                <w:lang w:eastAsia="en-US"/>
              </w:rPr>
            </w:pPr>
            <w:r>
              <w:rPr>
                <w:lang w:eastAsia="en-US"/>
              </w:rPr>
              <w:t>Betreft</w:t>
            </w:r>
          </w:p>
        </w:tc>
        <w:tc>
          <w:tcPr>
            <w:tcW w:w="6581" w:type="dxa"/>
          </w:tcPr>
          <w:p w:rsidR="0005404B" w:rsidP="00FF66F9" w:rsidRDefault="00E14E9E" w14:paraId="079B360A" w14:textId="758507B0">
            <w:pPr>
              <w:rPr>
                <w:lang w:eastAsia="en-US"/>
              </w:rPr>
            </w:pPr>
            <w:r>
              <w:rPr>
                <w:lang w:eastAsia="en-US"/>
              </w:rPr>
              <w:t xml:space="preserve">Antwoord op schriftelijke vragen van </w:t>
            </w:r>
            <w:r w:rsidR="006D61AB">
              <w:rPr>
                <w:szCs w:val="18"/>
              </w:rPr>
              <w:t>het</w:t>
            </w:r>
            <w:r w:rsidRPr="00C12C67" w:rsidR="006D61AB">
              <w:rPr>
                <w:szCs w:val="18"/>
              </w:rPr>
              <w:t xml:space="preserve"> lid </w:t>
            </w:r>
            <w:proofErr w:type="spellStart"/>
            <w:r w:rsidRPr="00C12C67" w:rsidR="006D61AB">
              <w:rPr>
                <w:szCs w:val="18"/>
              </w:rPr>
              <w:t>Kostic</w:t>
            </w:r>
            <w:proofErr w:type="spellEnd"/>
            <w:r w:rsidRPr="00C12C67" w:rsidR="006D61AB">
              <w:rPr>
                <w:szCs w:val="18"/>
              </w:rPr>
              <w:t xml:space="preserve"> (PvdD) over de uitspraken van de minister over regenboogsymbolen en hakenkruizen</w:t>
            </w:r>
          </w:p>
        </w:tc>
      </w:tr>
    </w:tbl>
    <w:p w:rsidR="001379C5" w:rsidRDefault="001C2C36" w14:paraId="633F3F9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379C5" w:rsidTr="00A421A1" w14:paraId="0A66E6F6" w14:textId="77777777">
        <w:tc>
          <w:tcPr>
            <w:tcW w:w="2160" w:type="dxa"/>
          </w:tcPr>
          <w:p w:rsidRPr="00F53C9D" w:rsidR="006205C0" w:rsidP="00686AED" w:rsidRDefault="00C83A75" w14:paraId="0C774053" w14:textId="1A1A21A9">
            <w:pPr>
              <w:pStyle w:val="Colofonkop"/>
              <w:framePr w:hSpace="0" w:wrap="auto" w:hAnchor="text" w:vAnchor="margin" w:xAlign="left" w:yAlign="inline"/>
            </w:pPr>
            <w:r>
              <w:t>Bestuursondersteuning en Advies</w:t>
            </w:r>
          </w:p>
          <w:p w:rsidR="006205C0" w:rsidP="00A421A1" w:rsidRDefault="00E14E9E" w14:paraId="55EB7A08" w14:textId="77777777">
            <w:pPr>
              <w:pStyle w:val="Huisstijl-Gegeven"/>
              <w:spacing w:after="0"/>
            </w:pPr>
            <w:r>
              <w:t xml:space="preserve">Rijnstraat 50 </w:t>
            </w:r>
          </w:p>
          <w:p w:rsidR="004425A7" w:rsidP="00E972A2" w:rsidRDefault="00E14E9E" w14:paraId="45B5627E" w14:textId="77777777">
            <w:pPr>
              <w:pStyle w:val="Huisstijl-Gegeven"/>
              <w:spacing w:after="0"/>
            </w:pPr>
            <w:r>
              <w:t>Den Haag</w:t>
            </w:r>
          </w:p>
          <w:p w:rsidR="004425A7" w:rsidP="00E972A2" w:rsidRDefault="00E14E9E" w14:paraId="5A905097" w14:textId="77777777">
            <w:pPr>
              <w:pStyle w:val="Huisstijl-Gegeven"/>
              <w:spacing w:after="0"/>
            </w:pPr>
            <w:r>
              <w:t>Postbus 16375</w:t>
            </w:r>
          </w:p>
          <w:p w:rsidR="004425A7" w:rsidP="00E972A2" w:rsidRDefault="00E14E9E" w14:paraId="6D70A25F" w14:textId="77777777">
            <w:pPr>
              <w:pStyle w:val="Huisstijl-Gegeven"/>
              <w:spacing w:after="0"/>
            </w:pPr>
            <w:r>
              <w:t>2500 BJ Den Haag</w:t>
            </w:r>
          </w:p>
          <w:p w:rsidRPr="006D61AB" w:rsidR="004425A7" w:rsidP="006D61AB" w:rsidRDefault="00E14E9E" w14:paraId="1511F779" w14:textId="77777777">
            <w:pPr>
              <w:pStyle w:val="Geenafstand"/>
              <w:rPr>
                <w:sz w:val="13"/>
                <w:szCs w:val="13"/>
              </w:rPr>
            </w:pPr>
            <w:r w:rsidRPr="006D61AB">
              <w:rPr>
                <w:sz w:val="13"/>
                <w:szCs w:val="13"/>
              </w:rPr>
              <w:t>www.rijksoverheid.nl</w:t>
            </w:r>
          </w:p>
          <w:p w:rsidR="006D61AB" w:rsidP="006D61AB" w:rsidRDefault="006D61AB" w14:paraId="60AAD9C4" w14:textId="77777777">
            <w:pPr>
              <w:pStyle w:val="Geenafstand"/>
              <w:rPr>
                <w:b/>
                <w:sz w:val="13"/>
                <w:szCs w:val="13"/>
              </w:rPr>
            </w:pPr>
          </w:p>
          <w:p w:rsidRPr="006D61AB" w:rsidR="006205C0" w:rsidP="006D61AB" w:rsidRDefault="00E14E9E" w14:paraId="6D4F923B" w14:textId="145A20D9">
            <w:pPr>
              <w:pStyle w:val="Geenafstand"/>
              <w:rPr>
                <w:b/>
                <w:sz w:val="13"/>
                <w:szCs w:val="13"/>
              </w:rPr>
            </w:pPr>
            <w:r w:rsidRPr="006D61AB">
              <w:rPr>
                <w:b/>
                <w:sz w:val="13"/>
                <w:szCs w:val="13"/>
              </w:rPr>
              <w:t>Contactpersoon</w:t>
            </w:r>
          </w:p>
          <w:p w:rsidR="006205C0" w:rsidP="002E4402" w:rsidRDefault="006205C0" w14:paraId="17979A17" w14:textId="77777777">
            <w:pPr>
              <w:pStyle w:val="Geenafstand"/>
              <w:rPr>
                <w:sz w:val="13"/>
                <w:szCs w:val="13"/>
              </w:rPr>
            </w:pPr>
          </w:p>
          <w:p w:rsidR="002E4402" w:rsidP="002E4402" w:rsidRDefault="002E4402" w14:paraId="3BF3F9D4" w14:textId="77777777">
            <w:pPr>
              <w:pStyle w:val="Geenafstand"/>
              <w:rPr>
                <w:sz w:val="13"/>
                <w:szCs w:val="13"/>
              </w:rPr>
            </w:pPr>
          </w:p>
          <w:p w:rsidRPr="00A32073" w:rsidR="002E4402" w:rsidP="002E4402" w:rsidRDefault="002E4402" w14:paraId="303C0A61" w14:textId="3A8C4E13">
            <w:pPr>
              <w:pStyle w:val="Geenafstand"/>
              <w:rPr>
                <w:sz w:val="13"/>
                <w:szCs w:val="13"/>
              </w:rPr>
            </w:pPr>
          </w:p>
        </w:tc>
      </w:tr>
      <w:tr w:rsidR="001379C5" w:rsidTr="00A421A1" w14:paraId="7D794834" w14:textId="77777777">
        <w:trPr>
          <w:trHeight w:val="450"/>
        </w:trPr>
        <w:tc>
          <w:tcPr>
            <w:tcW w:w="2160" w:type="dxa"/>
          </w:tcPr>
          <w:p w:rsidR="00F51A76" w:rsidP="00A421A1" w:rsidRDefault="00E14E9E" w14:paraId="77CE037A" w14:textId="77777777">
            <w:pPr>
              <w:spacing w:line="180" w:lineRule="exact"/>
              <w:rPr>
                <w:b/>
                <w:sz w:val="13"/>
                <w:szCs w:val="13"/>
              </w:rPr>
            </w:pPr>
            <w:r>
              <w:rPr>
                <w:b/>
                <w:sz w:val="13"/>
                <w:szCs w:val="13"/>
              </w:rPr>
              <w:t>Onze referentie</w:t>
            </w:r>
          </w:p>
          <w:p w:rsidRPr="00FA7882" w:rsidR="006205C0" w:rsidP="00215356" w:rsidRDefault="006D61AB" w14:paraId="35684DB1" w14:textId="6E2980EB">
            <w:pPr>
              <w:spacing w:line="180" w:lineRule="exact"/>
              <w:rPr>
                <w:sz w:val="13"/>
                <w:szCs w:val="13"/>
              </w:rPr>
            </w:pPr>
            <w:r>
              <w:rPr>
                <w:sz w:val="13"/>
                <w:szCs w:val="13"/>
              </w:rPr>
              <w:t>54412380</w:t>
            </w:r>
          </w:p>
        </w:tc>
      </w:tr>
      <w:tr w:rsidR="001379C5" w:rsidTr="00A421A1" w14:paraId="567D4B7A" w14:textId="77777777">
        <w:trPr>
          <w:trHeight w:val="136"/>
        </w:trPr>
        <w:tc>
          <w:tcPr>
            <w:tcW w:w="2160" w:type="dxa"/>
          </w:tcPr>
          <w:p w:rsidRPr="00C5333A" w:rsidR="006205C0" w:rsidP="00A421A1" w:rsidRDefault="00E14E9E" w14:paraId="30D3E8FB" w14:textId="77777777">
            <w:pPr>
              <w:tabs>
                <w:tab w:val="left" w:pos="1890"/>
              </w:tabs>
              <w:spacing w:line="180" w:lineRule="exact"/>
              <w:rPr>
                <w:b/>
                <w:sz w:val="13"/>
                <w:szCs w:val="13"/>
              </w:rPr>
            </w:pPr>
            <w:r w:rsidRPr="00003544">
              <w:rPr>
                <w:b/>
                <w:sz w:val="13"/>
                <w:szCs w:val="13"/>
              </w:rPr>
              <w:t>Uw brief</w:t>
            </w:r>
          </w:p>
          <w:p w:rsidRPr="00E06CD4" w:rsidR="00E91674" w:rsidP="00E210E0" w:rsidRDefault="00652B45" w14:paraId="4C9DA2D9" w14:textId="639834E1">
            <w:pPr>
              <w:tabs>
                <w:tab w:val="left" w:pos="1890"/>
              </w:tabs>
              <w:spacing w:after="92" w:line="180" w:lineRule="exact"/>
              <w:rPr>
                <w:sz w:val="13"/>
                <w:szCs w:val="13"/>
              </w:rPr>
            </w:pPr>
            <w:r>
              <w:rPr>
                <w:sz w:val="13"/>
                <w:szCs w:val="13"/>
              </w:rPr>
              <w:t>10 september</w:t>
            </w:r>
            <w:r w:rsidR="00E14E9E">
              <w:rPr>
                <w:sz w:val="13"/>
                <w:szCs w:val="13"/>
              </w:rPr>
              <w:t xml:space="preserve"> 2025</w:t>
            </w:r>
          </w:p>
        </w:tc>
      </w:tr>
      <w:tr w:rsidR="001379C5" w:rsidTr="00A421A1" w14:paraId="5C7C59DA" w14:textId="77777777">
        <w:trPr>
          <w:trHeight w:val="227"/>
        </w:trPr>
        <w:tc>
          <w:tcPr>
            <w:tcW w:w="2160" w:type="dxa"/>
          </w:tcPr>
          <w:p w:rsidRPr="004A65A5" w:rsidR="006205C0" w:rsidP="00A421A1" w:rsidRDefault="00E14E9E" w14:paraId="1FC56FB3" w14:textId="77777777">
            <w:pPr>
              <w:spacing w:line="180" w:lineRule="exact"/>
              <w:rPr>
                <w:b/>
                <w:sz w:val="13"/>
                <w:szCs w:val="13"/>
              </w:rPr>
            </w:pPr>
            <w:r>
              <w:rPr>
                <w:b/>
                <w:sz w:val="13"/>
                <w:szCs w:val="13"/>
              </w:rPr>
              <w:t>Uw referentie</w:t>
            </w:r>
          </w:p>
          <w:p w:rsidRPr="00F66C23" w:rsidR="006205C0" w:rsidP="00A421A1" w:rsidRDefault="00F66C23" w14:paraId="745ADA79" w14:textId="3E378FF7">
            <w:pPr>
              <w:spacing w:after="90" w:line="180" w:lineRule="exact"/>
              <w:rPr>
                <w:sz w:val="13"/>
                <w:szCs w:val="13"/>
              </w:rPr>
            </w:pPr>
            <w:r w:rsidRPr="00F66C23">
              <w:rPr>
                <w:sz w:val="13"/>
                <w:szCs w:val="13"/>
              </w:rPr>
              <w:t>2025Z16521</w:t>
            </w:r>
          </w:p>
        </w:tc>
      </w:tr>
    </w:tbl>
    <w:p w:rsidR="00463FBD" w:rsidP="00CA35E4" w:rsidRDefault="00437472" w14:paraId="6C1EAF38" w14:textId="6907909E">
      <w:r>
        <w:t xml:space="preserve">Hierbij </w:t>
      </w:r>
      <w:r w:rsidR="00E14E9E">
        <w:t>stuur ik</w:t>
      </w:r>
      <w:r w:rsidR="00D45993">
        <w:t xml:space="preserve"> u</w:t>
      </w:r>
      <w:r w:rsidR="002B4886">
        <w:t>w Kamer</w:t>
      </w:r>
      <w:r w:rsidR="00E14E9E">
        <w:t xml:space="preserve"> de antwoorden</w:t>
      </w:r>
      <w:r w:rsidR="006B0A79">
        <w:t xml:space="preserve"> op</w:t>
      </w:r>
      <w:r w:rsidR="00C82662">
        <w:t xml:space="preserve"> </w:t>
      </w:r>
      <w:r w:rsidRPr="00E14E9E" w:rsidR="00E14E9E">
        <w:t>de vragen</w:t>
      </w:r>
      <w:r w:rsidR="00E14E9E">
        <w:t> </w:t>
      </w:r>
      <w:r w:rsidRPr="00E14E9E" w:rsidR="00E14E9E">
        <w:t xml:space="preserve">van </w:t>
      </w:r>
      <w:r w:rsidR="006D61AB">
        <w:rPr>
          <w:szCs w:val="18"/>
        </w:rPr>
        <w:t>het</w:t>
      </w:r>
      <w:r w:rsidRPr="00C12C67" w:rsidR="006D61AB">
        <w:rPr>
          <w:szCs w:val="18"/>
        </w:rPr>
        <w:t xml:space="preserve"> lid </w:t>
      </w:r>
      <w:proofErr w:type="spellStart"/>
      <w:r w:rsidRPr="00C12C67" w:rsidR="006D61AB">
        <w:rPr>
          <w:szCs w:val="18"/>
        </w:rPr>
        <w:t>Kostic</w:t>
      </w:r>
      <w:proofErr w:type="spellEnd"/>
      <w:r w:rsidRPr="00C12C67" w:rsidR="006D61AB">
        <w:rPr>
          <w:szCs w:val="18"/>
        </w:rPr>
        <w:t xml:space="preserve"> (PvdD) over de uitspraken van de minister over regenboogsymbolen en hakenkruizen</w:t>
      </w:r>
      <w:r w:rsidR="005E637C">
        <w:t>.</w:t>
      </w:r>
      <w:r w:rsidR="006D61AB">
        <w:t xml:space="preserve"> </w:t>
      </w:r>
      <w:r w:rsidRPr="00E14E9E" w:rsidR="00E14E9E">
        <w:t>De vragen werden</w:t>
      </w:r>
      <w:r w:rsidR="00B11469">
        <w:t> </w:t>
      </w:r>
      <w:r w:rsidR="00BD7E81">
        <w:t>in</w:t>
      </w:r>
      <w:r w:rsidR="00CA35E4">
        <w:t xml:space="preserve">gezonden </w:t>
      </w:r>
      <w:r w:rsidR="00BD7E81">
        <w:t>op</w:t>
      </w:r>
      <w:r w:rsidR="00EB5D85">
        <w:t xml:space="preserve"> </w:t>
      </w:r>
      <w:r w:rsidR="006D61AB">
        <w:t>10 september</w:t>
      </w:r>
      <w:r w:rsidR="00E14E9E">
        <w:t xml:space="preserve"> 2025</w:t>
      </w:r>
      <w:r w:rsidR="00E82C38">
        <w:t xml:space="preserve"> met kenmerk </w:t>
      </w:r>
      <w:r w:rsidR="00E14E9E">
        <w:t>2025Z</w:t>
      </w:r>
      <w:r w:rsidR="006D61AB">
        <w:t>16521</w:t>
      </w:r>
      <w:r w:rsidR="00E82C38">
        <w:t>.</w:t>
      </w:r>
    </w:p>
    <w:p w:rsidR="00930C09" w:rsidP="00CA35E4" w:rsidRDefault="00930C09" w14:paraId="7034DEE4" w14:textId="77777777"/>
    <w:p w:rsidR="00820DDA" w:rsidP="00CA35E4" w:rsidRDefault="00820DDA" w14:paraId="3F28EF96" w14:textId="77777777"/>
    <w:p w:rsidR="00820DDA" w:rsidP="00CA35E4" w:rsidRDefault="00E14E9E" w14:paraId="207C1247" w14:textId="77777777">
      <w:r>
        <w:t>De minister van Onderwijs, Cultuur en Wetenschap,</w:t>
      </w:r>
    </w:p>
    <w:p w:rsidR="00950170" w:rsidP="00950170" w:rsidRDefault="00950170" w14:paraId="52D5FDE4" w14:textId="77777777"/>
    <w:p w:rsidR="00950170" w:rsidP="00950170" w:rsidRDefault="00950170" w14:paraId="7679F455" w14:textId="77777777"/>
    <w:p w:rsidR="00652B45" w:rsidP="00950170" w:rsidRDefault="00652B45" w14:paraId="334F914F" w14:textId="77777777"/>
    <w:p w:rsidR="00950170" w:rsidP="00950170" w:rsidRDefault="00950170" w14:paraId="3F9F5F49" w14:textId="77777777"/>
    <w:p w:rsidR="00950170" w:rsidP="00950170" w:rsidRDefault="006D61AB" w14:paraId="6017377A" w14:textId="18D775A7">
      <w:pPr>
        <w:pStyle w:val="standaard-tekst"/>
      </w:pPr>
      <w:proofErr w:type="spellStart"/>
      <w:r>
        <w:t>Gouke</w:t>
      </w:r>
      <w:proofErr w:type="spellEnd"/>
      <w:r>
        <w:t xml:space="preserve"> Moes</w:t>
      </w:r>
    </w:p>
    <w:p w:rsidR="00930C09" w:rsidRDefault="00E14E9E" w14:paraId="75B839DB" w14:textId="77777777">
      <w:pPr>
        <w:spacing w:line="240" w:lineRule="auto"/>
      </w:pPr>
      <w:r>
        <w:br w:type="page"/>
      </w:r>
    </w:p>
    <w:p w:rsidR="00F66C23" w:rsidP="006D61AB" w:rsidRDefault="006D61AB" w14:paraId="1EAC7DBB" w14:textId="77777777">
      <w:pPr>
        <w:rPr>
          <w:szCs w:val="18"/>
        </w:rPr>
      </w:pPr>
      <w:r w:rsidRPr="00C12C67">
        <w:rPr>
          <w:szCs w:val="18"/>
        </w:rPr>
        <w:lastRenderedPageBreak/>
        <w:t xml:space="preserve">Vragen van lid </w:t>
      </w:r>
      <w:proofErr w:type="spellStart"/>
      <w:r w:rsidRPr="00C12C67">
        <w:rPr>
          <w:szCs w:val="18"/>
        </w:rPr>
        <w:t>Kostic</w:t>
      </w:r>
      <w:proofErr w:type="spellEnd"/>
      <w:r w:rsidRPr="00C12C67">
        <w:rPr>
          <w:szCs w:val="18"/>
        </w:rPr>
        <w:t xml:space="preserve"> (PvdD) aan de minister van Onderwijs, Cultuur en Wetenschap over de uitspraken van de minister over regenboogsymbolen en hakenkruizen</w:t>
      </w:r>
      <w:r>
        <w:rPr>
          <w:szCs w:val="18"/>
        </w:rPr>
        <w:t xml:space="preserve"> (ingezonden op 10 september 2025)</w:t>
      </w:r>
      <w:r w:rsidRPr="00C12C67">
        <w:rPr>
          <w:szCs w:val="18"/>
        </w:rPr>
        <w:br/>
      </w:r>
    </w:p>
    <w:p w:rsidR="006D61AB" w:rsidP="006D61AB" w:rsidRDefault="00F66C23" w14:paraId="56D25448" w14:textId="7E35D4AA">
      <w:pPr>
        <w:rPr>
          <w:szCs w:val="18"/>
        </w:rPr>
      </w:pPr>
      <w:r>
        <w:rPr>
          <w:b/>
          <w:bCs/>
          <w:szCs w:val="18"/>
        </w:rPr>
        <w:t>Vraag 1</w:t>
      </w:r>
      <w:r w:rsidRPr="00C12C67" w:rsidR="006D61AB">
        <w:rPr>
          <w:szCs w:val="18"/>
        </w:rPr>
        <w:br/>
        <w:t>Weet u nog dat u naar aanleiding van het bericht ‘Regenboogzebrapad in Appingedam nog voor opening beklad met hakenkruis en leuzen’ van de Telegraaf de volgende</w:t>
      </w:r>
      <w:r w:rsidRPr="00C12C67" w:rsidR="006D61AB">
        <w:rPr>
          <w:b/>
          <w:bCs/>
          <w:szCs w:val="18"/>
        </w:rPr>
        <w:t xml:space="preserve"> </w:t>
      </w:r>
      <w:r w:rsidRPr="00C12C67" w:rsidR="006D61AB">
        <w:rPr>
          <w:szCs w:val="18"/>
        </w:rPr>
        <w:t>tweet heeft geplaatst: "Zo werkt polarisatie. Jammer, van beide kanten jammer"? [1]</w:t>
      </w:r>
    </w:p>
    <w:p w:rsidR="006D61AB" w:rsidP="006D61AB" w:rsidRDefault="006D61AB" w14:paraId="1E6DDDF1" w14:textId="77777777">
      <w:pPr>
        <w:rPr>
          <w:szCs w:val="18"/>
        </w:rPr>
      </w:pPr>
    </w:p>
    <w:p w:rsidR="00F66C23" w:rsidP="006D61AB" w:rsidRDefault="006D61AB" w14:paraId="0C21E295" w14:textId="0823E4B2">
      <w:pPr>
        <w:rPr>
          <w:b/>
          <w:bCs/>
          <w:szCs w:val="18"/>
        </w:rPr>
      </w:pPr>
      <w:r w:rsidRPr="00C12203">
        <w:rPr>
          <w:b/>
          <w:bCs/>
          <w:szCs w:val="18"/>
        </w:rPr>
        <w:t>Antwoord</w:t>
      </w:r>
      <w:r w:rsidR="00F66C23">
        <w:rPr>
          <w:b/>
          <w:bCs/>
          <w:szCs w:val="18"/>
        </w:rPr>
        <w:t xml:space="preserve"> 1</w:t>
      </w:r>
    </w:p>
    <w:p w:rsidR="00F66C23" w:rsidP="006D61AB" w:rsidRDefault="006D61AB" w14:paraId="44DCDF56" w14:textId="77777777">
      <w:pPr>
        <w:rPr>
          <w:szCs w:val="18"/>
        </w:rPr>
      </w:pPr>
      <w:r>
        <w:rPr>
          <w:szCs w:val="18"/>
        </w:rPr>
        <w:t xml:space="preserve">Ja. </w:t>
      </w:r>
      <w:r w:rsidRPr="00C12C67">
        <w:rPr>
          <w:szCs w:val="18"/>
        </w:rPr>
        <w:br/>
      </w:r>
    </w:p>
    <w:p w:rsidR="006D61AB" w:rsidP="006D61AB" w:rsidRDefault="00F66C23" w14:paraId="5DF8260C" w14:textId="0F2A2CDC">
      <w:pPr>
        <w:rPr>
          <w:szCs w:val="18"/>
        </w:rPr>
      </w:pPr>
      <w:r>
        <w:rPr>
          <w:b/>
          <w:bCs/>
          <w:szCs w:val="18"/>
        </w:rPr>
        <w:t>Vraag 2</w:t>
      </w:r>
      <w:r w:rsidRPr="00C12C67" w:rsidR="006D61AB">
        <w:rPr>
          <w:szCs w:val="18"/>
        </w:rPr>
        <w:br/>
        <w:t>Wat bedoelde u precies met die reactie en "beide kanten" en "polarisatie"?</w:t>
      </w:r>
    </w:p>
    <w:p w:rsidR="00F66C23" w:rsidP="006D61AB" w:rsidRDefault="00F66C23" w14:paraId="45683714" w14:textId="77777777">
      <w:pPr>
        <w:rPr>
          <w:b/>
          <w:bCs/>
          <w:szCs w:val="18"/>
        </w:rPr>
      </w:pPr>
    </w:p>
    <w:p w:rsidR="00F66C23" w:rsidP="006D61AB" w:rsidRDefault="006D61AB" w14:paraId="47DA1E23" w14:textId="7723BE6B">
      <w:pPr>
        <w:rPr>
          <w:b/>
          <w:bCs/>
          <w:szCs w:val="18"/>
        </w:rPr>
      </w:pPr>
      <w:r w:rsidRPr="00C12203">
        <w:rPr>
          <w:b/>
          <w:bCs/>
          <w:szCs w:val="18"/>
        </w:rPr>
        <w:t>Antwoord</w:t>
      </w:r>
      <w:r w:rsidR="00F66C23">
        <w:rPr>
          <w:b/>
          <w:bCs/>
          <w:szCs w:val="18"/>
        </w:rPr>
        <w:t xml:space="preserve"> 2</w:t>
      </w:r>
    </w:p>
    <w:p w:rsidRPr="00F66C23" w:rsidR="00F66C23" w:rsidP="006D61AB" w:rsidRDefault="006D61AB" w14:paraId="29538D7F" w14:textId="0C72EDFF">
      <w:pPr>
        <w:rPr>
          <w:b/>
          <w:bCs/>
          <w:szCs w:val="18"/>
        </w:rPr>
      </w:pPr>
      <w:r>
        <w:rPr>
          <w:szCs w:val="18"/>
        </w:rPr>
        <w:t xml:space="preserve">Zoals ik recent meermaals heb aangegeven, wilde ik zeggen dat het onderwerp gepolariseerd is. Ik wilde nooit bedoeld of onbedoeld mensen pijn doen. Ik vind het belangrijk dat iedereen zichzelf kan zijn. Daar sta ik voor. Ik verwijs graag naar mijn brief aan uw Kamer </w:t>
      </w:r>
      <w:r w:rsidR="00CD53F3">
        <w:rPr>
          <w:szCs w:val="18"/>
        </w:rPr>
        <w:t xml:space="preserve">op dinsdag 9 september jongstleden </w:t>
      </w:r>
      <w:r>
        <w:rPr>
          <w:szCs w:val="18"/>
        </w:rPr>
        <w:t xml:space="preserve">waarin ik dit schriftelijk verder heb </w:t>
      </w:r>
      <w:r w:rsidR="00652B45">
        <w:rPr>
          <w:szCs w:val="18"/>
        </w:rPr>
        <w:t>toe</w:t>
      </w:r>
      <w:r>
        <w:rPr>
          <w:szCs w:val="18"/>
        </w:rPr>
        <w:t xml:space="preserve">gelicht. </w:t>
      </w:r>
      <w:r w:rsidRPr="00C12C67">
        <w:rPr>
          <w:szCs w:val="18"/>
        </w:rPr>
        <w:br/>
      </w:r>
      <w:r w:rsidRPr="00C12C67">
        <w:rPr>
          <w:szCs w:val="18"/>
        </w:rPr>
        <w:br/>
      </w:r>
      <w:r w:rsidR="00F66C23">
        <w:rPr>
          <w:b/>
          <w:bCs/>
          <w:szCs w:val="18"/>
        </w:rPr>
        <w:t>Vraag 3</w:t>
      </w:r>
    </w:p>
    <w:p w:rsidR="006D61AB" w:rsidP="006D61AB" w:rsidRDefault="006D61AB" w14:paraId="13D876AD" w14:textId="7DD3FCFC">
      <w:pPr>
        <w:rPr>
          <w:szCs w:val="18"/>
        </w:rPr>
      </w:pPr>
      <w:r w:rsidRPr="00C12C67">
        <w:rPr>
          <w:szCs w:val="18"/>
        </w:rPr>
        <w:t>Welke beide kanten zijn er in deze situatie waarbij een symbool van liefde en jezelf zijn wordt beklad met een hakenkruis?</w:t>
      </w:r>
    </w:p>
    <w:p w:rsidR="00F66C23" w:rsidP="006D61AB" w:rsidRDefault="00F66C23" w14:paraId="1FE52B3A" w14:textId="77777777">
      <w:pPr>
        <w:rPr>
          <w:b/>
          <w:bCs/>
          <w:szCs w:val="18"/>
        </w:rPr>
      </w:pPr>
    </w:p>
    <w:p w:rsidR="00F66C23" w:rsidP="006D61AB" w:rsidRDefault="006D61AB" w14:paraId="4EB15658" w14:textId="501DCDEB">
      <w:pPr>
        <w:rPr>
          <w:b/>
          <w:bCs/>
          <w:szCs w:val="18"/>
        </w:rPr>
      </w:pPr>
      <w:r w:rsidRPr="00C12203">
        <w:rPr>
          <w:b/>
          <w:bCs/>
          <w:szCs w:val="18"/>
        </w:rPr>
        <w:t>Antwoord</w:t>
      </w:r>
      <w:r w:rsidR="00F66C23">
        <w:rPr>
          <w:b/>
          <w:bCs/>
          <w:szCs w:val="18"/>
        </w:rPr>
        <w:t xml:space="preserve"> 3</w:t>
      </w:r>
      <w:r>
        <w:rPr>
          <w:b/>
          <w:bCs/>
          <w:szCs w:val="18"/>
        </w:rPr>
        <w:t xml:space="preserve"> </w:t>
      </w:r>
    </w:p>
    <w:p w:rsidRPr="00F66C23" w:rsidR="00F66C23" w:rsidP="006D61AB" w:rsidRDefault="006D61AB" w14:paraId="60470858" w14:textId="3991ECB0">
      <w:pPr>
        <w:rPr>
          <w:b/>
          <w:bCs/>
          <w:szCs w:val="18"/>
        </w:rPr>
      </w:pPr>
      <w:r w:rsidRPr="00C12203">
        <w:rPr>
          <w:szCs w:val="18"/>
        </w:rPr>
        <w:t>Zie het antwoord op vraag 2.</w:t>
      </w:r>
      <w:r>
        <w:rPr>
          <w:b/>
          <w:bCs/>
          <w:szCs w:val="18"/>
        </w:rPr>
        <w:t xml:space="preserve"> </w:t>
      </w:r>
      <w:r w:rsidRPr="00C12C67">
        <w:rPr>
          <w:szCs w:val="18"/>
        </w:rPr>
        <w:br/>
      </w:r>
      <w:r w:rsidRPr="00C12C67">
        <w:rPr>
          <w:szCs w:val="18"/>
        </w:rPr>
        <w:br/>
      </w:r>
      <w:r w:rsidR="00F66C23">
        <w:rPr>
          <w:b/>
          <w:bCs/>
          <w:szCs w:val="18"/>
        </w:rPr>
        <w:t>Vraag 4</w:t>
      </w:r>
    </w:p>
    <w:p w:rsidR="006D61AB" w:rsidP="006D61AB" w:rsidRDefault="006D61AB" w14:paraId="724D75EE" w14:textId="493A6525">
      <w:pPr>
        <w:rPr>
          <w:szCs w:val="18"/>
        </w:rPr>
      </w:pPr>
      <w:r w:rsidRPr="00C12C67">
        <w:rPr>
          <w:szCs w:val="18"/>
        </w:rPr>
        <w:t>Deelt u de mening dat de enige juiste reactie op het bekladden van een regenboogsymbool met een hakenkruis, een keiharde aanpak en veroordeling is van de bekladders en dat er verder geen twee kanten aan het verhaal zijn? Zo nee, wat is dan precies uw opvatting?</w:t>
      </w:r>
    </w:p>
    <w:p w:rsidR="00F66C23" w:rsidP="006D61AB" w:rsidRDefault="00F66C23" w14:paraId="35652391" w14:textId="77777777">
      <w:pPr>
        <w:rPr>
          <w:szCs w:val="18"/>
        </w:rPr>
      </w:pPr>
    </w:p>
    <w:p w:rsidR="00F66C23" w:rsidP="006D61AB" w:rsidRDefault="006D61AB" w14:paraId="1EEB5FB0" w14:textId="5F4F7C28">
      <w:pPr>
        <w:rPr>
          <w:b/>
          <w:bCs/>
          <w:szCs w:val="18"/>
        </w:rPr>
      </w:pPr>
      <w:r w:rsidRPr="00C12203">
        <w:rPr>
          <w:b/>
          <w:bCs/>
          <w:szCs w:val="18"/>
        </w:rPr>
        <w:t>Antwoord</w:t>
      </w:r>
      <w:r w:rsidR="00F66C23">
        <w:rPr>
          <w:b/>
          <w:bCs/>
          <w:szCs w:val="18"/>
        </w:rPr>
        <w:t xml:space="preserve"> 4</w:t>
      </w:r>
    </w:p>
    <w:p w:rsidRPr="00F66C23" w:rsidR="00F66C23" w:rsidP="006D61AB" w:rsidRDefault="006D61AB" w14:paraId="33A40DAA" w14:textId="43890330">
      <w:pPr>
        <w:rPr>
          <w:b/>
          <w:bCs/>
          <w:szCs w:val="18"/>
        </w:rPr>
      </w:pPr>
      <w:r>
        <w:rPr>
          <w:szCs w:val="18"/>
        </w:rPr>
        <w:t xml:space="preserve">Ik sta voor gesprek en open dialoog. Daarom keur ik iedere vorm van vandalisme of intimidatie altijd af. </w:t>
      </w:r>
      <w:r w:rsidRPr="00C12C67">
        <w:rPr>
          <w:szCs w:val="18"/>
        </w:rPr>
        <w:br/>
      </w:r>
      <w:r w:rsidRPr="00C12C67">
        <w:rPr>
          <w:szCs w:val="18"/>
        </w:rPr>
        <w:br/>
      </w:r>
      <w:r w:rsidR="00F66C23">
        <w:rPr>
          <w:b/>
          <w:bCs/>
          <w:szCs w:val="18"/>
        </w:rPr>
        <w:t>Vraag 5</w:t>
      </w:r>
    </w:p>
    <w:p w:rsidR="006D61AB" w:rsidP="006D61AB" w:rsidRDefault="006D61AB" w14:paraId="20B21650" w14:textId="68558389">
      <w:pPr>
        <w:rPr>
          <w:szCs w:val="18"/>
        </w:rPr>
      </w:pPr>
      <w:r w:rsidRPr="00C12C67">
        <w:rPr>
          <w:szCs w:val="18"/>
        </w:rPr>
        <w:t xml:space="preserve">Biedt u uw excuses aan de hele LHBTQIA+ gemeenschap en Joodse gemeenschap omdat u niet meteen ondubbelzinnig en zonder kanttekeningen het bekladden van een </w:t>
      </w:r>
      <w:proofErr w:type="spellStart"/>
      <w:r w:rsidRPr="00C12C67">
        <w:rPr>
          <w:szCs w:val="18"/>
        </w:rPr>
        <w:t>regenboogpad</w:t>
      </w:r>
      <w:proofErr w:type="spellEnd"/>
      <w:r w:rsidRPr="00C12C67">
        <w:rPr>
          <w:szCs w:val="18"/>
        </w:rPr>
        <w:t xml:space="preserve"> heeft veroordeeld?</w:t>
      </w:r>
    </w:p>
    <w:p w:rsidR="00F66C23" w:rsidP="006D61AB" w:rsidRDefault="00F66C23" w14:paraId="1D3B0B5A" w14:textId="77777777">
      <w:pPr>
        <w:rPr>
          <w:szCs w:val="18"/>
        </w:rPr>
      </w:pPr>
    </w:p>
    <w:p w:rsidR="00F66C23" w:rsidP="006D61AB" w:rsidRDefault="006D61AB" w14:paraId="3407965D" w14:textId="1BBCCDE3">
      <w:pPr>
        <w:rPr>
          <w:b/>
          <w:bCs/>
          <w:szCs w:val="18"/>
        </w:rPr>
      </w:pPr>
      <w:r w:rsidRPr="00C12203">
        <w:rPr>
          <w:b/>
          <w:bCs/>
          <w:szCs w:val="18"/>
        </w:rPr>
        <w:t>Antwoord</w:t>
      </w:r>
      <w:r w:rsidR="00F66C23">
        <w:rPr>
          <w:b/>
          <w:bCs/>
          <w:szCs w:val="18"/>
        </w:rPr>
        <w:t xml:space="preserve"> 5</w:t>
      </w:r>
    </w:p>
    <w:p w:rsidR="00F66C23" w:rsidP="006D61AB" w:rsidRDefault="006D61AB" w14:paraId="33F4F5F1" w14:textId="2DB9F5FB">
      <w:pPr>
        <w:rPr>
          <w:szCs w:val="18"/>
        </w:rPr>
      </w:pPr>
      <w:r w:rsidRPr="00C12203">
        <w:rPr>
          <w:szCs w:val="18"/>
        </w:rPr>
        <w:t>Zie het antwoord op vraag 2.</w:t>
      </w:r>
      <w:r w:rsidRPr="00C12C67">
        <w:rPr>
          <w:szCs w:val="18"/>
        </w:rPr>
        <w:br/>
      </w:r>
      <w:r w:rsidRPr="00C12C67">
        <w:rPr>
          <w:szCs w:val="18"/>
        </w:rPr>
        <w:br/>
      </w:r>
      <w:r w:rsidR="00F66C23">
        <w:rPr>
          <w:b/>
          <w:bCs/>
          <w:szCs w:val="18"/>
        </w:rPr>
        <w:t>Vraag 6</w:t>
      </w:r>
      <w:r w:rsidRPr="00C12C67">
        <w:rPr>
          <w:szCs w:val="18"/>
        </w:rPr>
        <w:t xml:space="preserve"> </w:t>
      </w:r>
    </w:p>
    <w:p w:rsidR="006D61AB" w:rsidP="006D61AB" w:rsidRDefault="006D61AB" w14:paraId="6B0EAF6F" w14:textId="3883D0FB">
      <w:pPr>
        <w:rPr>
          <w:szCs w:val="18"/>
        </w:rPr>
      </w:pPr>
      <w:r w:rsidRPr="00C12C67">
        <w:rPr>
          <w:szCs w:val="18"/>
        </w:rPr>
        <w:t xml:space="preserve">Weet u nog dat u op vragen hierover destijds antwoordde: “De kant die bedacht heeft dat daar zo'n </w:t>
      </w:r>
      <w:proofErr w:type="spellStart"/>
      <w:r w:rsidRPr="00C12C67">
        <w:rPr>
          <w:szCs w:val="18"/>
        </w:rPr>
        <w:t>regenboogpad</w:t>
      </w:r>
      <w:proofErr w:type="spellEnd"/>
      <w:r w:rsidRPr="00C12C67">
        <w:rPr>
          <w:szCs w:val="18"/>
        </w:rPr>
        <w:t xml:space="preserve"> moet komen en daarmee volledig de belevingswereld van veel jongeren daar negeert (misschien zelfs provoceert) en </w:t>
      </w:r>
      <w:r w:rsidRPr="00C12C67">
        <w:rPr>
          <w:szCs w:val="18"/>
        </w:rPr>
        <w:lastRenderedPageBreak/>
        <w:t>de kant die daar dan met hakenkruizen tegenin gaat.” Staat u nog steeds achter deze woorden? Zo nee, wat bedoelde u dan hiermee precies en biedt u hiervoor uw excuses aan? [2]</w:t>
      </w:r>
    </w:p>
    <w:p w:rsidR="00F66C23" w:rsidP="006D61AB" w:rsidRDefault="00F66C23" w14:paraId="7DC90F7C" w14:textId="77777777">
      <w:pPr>
        <w:rPr>
          <w:szCs w:val="18"/>
        </w:rPr>
      </w:pPr>
    </w:p>
    <w:p w:rsidR="00F66C23" w:rsidP="006D61AB" w:rsidRDefault="006D61AB" w14:paraId="1D65F9E1" w14:textId="4DE12093">
      <w:pPr>
        <w:rPr>
          <w:b/>
          <w:bCs/>
          <w:szCs w:val="18"/>
        </w:rPr>
      </w:pPr>
      <w:r w:rsidRPr="00C12203">
        <w:rPr>
          <w:b/>
          <w:bCs/>
          <w:szCs w:val="18"/>
        </w:rPr>
        <w:t>Antwoord</w:t>
      </w:r>
      <w:r w:rsidR="00F66C23">
        <w:rPr>
          <w:b/>
          <w:bCs/>
          <w:szCs w:val="18"/>
        </w:rPr>
        <w:t xml:space="preserve"> 6</w:t>
      </w:r>
    </w:p>
    <w:p w:rsidR="00F66C23" w:rsidP="006D61AB" w:rsidRDefault="006D61AB" w14:paraId="29E483AF" w14:textId="77777777">
      <w:pPr>
        <w:rPr>
          <w:b/>
          <w:bCs/>
          <w:szCs w:val="18"/>
        </w:rPr>
      </w:pPr>
      <w:r w:rsidRPr="00C12203">
        <w:rPr>
          <w:szCs w:val="18"/>
        </w:rPr>
        <w:t>Zie het antwoord op vraag 2.</w:t>
      </w:r>
      <w:r w:rsidRPr="00C12C67">
        <w:rPr>
          <w:szCs w:val="18"/>
        </w:rPr>
        <w:br/>
      </w:r>
      <w:r w:rsidRPr="00C12C67">
        <w:rPr>
          <w:szCs w:val="18"/>
        </w:rPr>
        <w:br/>
      </w:r>
      <w:r w:rsidR="00F66C23">
        <w:rPr>
          <w:b/>
          <w:bCs/>
          <w:szCs w:val="18"/>
        </w:rPr>
        <w:t>Vraag 7</w:t>
      </w:r>
    </w:p>
    <w:p w:rsidR="006D61AB" w:rsidP="006D61AB" w:rsidRDefault="006D61AB" w14:paraId="2D6D3441" w14:textId="6039126F">
      <w:pPr>
        <w:rPr>
          <w:szCs w:val="18"/>
        </w:rPr>
      </w:pPr>
      <w:r w:rsidRPr="00C12C67">
        <w:rPr>
          <w:szCs w:val="18"/>
        </w:rPr>
        <w:t>In een toelichting zei u het jammer te vinden dat de twee groepen "zo ver van elkaar af staan"; begrijpt u dat u hiermee de antisemitische en LHBTQIA+ hatende mensen die een hakenkruis hebben getekend, op gelijke voet zet als mensen die LHBTQIA+ zijn en regenboogsymbolen in de publieke ruimte uitdragen en biedt u hiervoor uw excuses aan? [2]</w:t>
      </w:r>
    </w:p>
    <w:p w:rsidR="00F66C23" w:rsidP="006D61AB" w:rsidRDefault="00F66C23" w14:paraId="16A937BD" w14:textId="77777777">
      <w:pPr>
        <w:rPr>
          <w:b/>
          <w:bCs/>
          <w:szCs w:val="18"/>
        </w:rPr>
      </w:pPr>
    </w:p>
    <w:p w:rsidR="00F66C23" w:rsidP="006D61AB" w:rsidRDefault="006D61AB" w14:paraId="062556A6" w14:textId="6F66CD8E">
      <w:pPr>
        <w:rPr>
          <w:b/>
          <w:bCs/>
          <w:szCs w:val="18"/>
        </w:rPr>
      </w:pPr>
      <w:r w:rsidRPr="00C12203">
        <w:rPr>
          <w:b/>
          <w:bCs/>
          <w:szCs w:val="18"/>
        </w:rPr>
        <w:t>Antwoord</w:t>
      </w:r>
      <w:r w:rsidR="00F66C23">
        <w:rPr>
          <w:b/>
          <w:bCs/>
          <w:szCs w:val="18"/>
        </w:rPr>
        <w:t xml:space="preserve"> 7</w:t>
      </w:r>
    </w:p>
    <w:p w:rsidRPr="00C12C67" w:rsidR="006D61AB" w:rsidP="006D61AB" w:rsidRDefault="006D61AB" w14:paraId="517A7010" w14:textId="00F3CA6E">
      <w:pPr>
        <w:rPr>
          <w:szCs w:val="18"/>
        </w:rPr>
      </w:pPr>
      <w:r w:rsidRPr="00C12203">
        <w:rPr>
          <w:szCs w:val="18"/>
        </w:rPr>
        <w:t>Zie het antwoord op vraag 2.</w:t>
      </w:r>
      <w:r w:rsidRPr="00C12C67">
        <w:rPr>
          <w:szCs w:val="18"/>
        </w:rPr>
        <w:br/>
      </w:r>
    </w:p>
    <w:p w:rsidR="00F66C23" w:rsidP="006D61AB" w:rsidRDefault="00F66C23" w14:paraId="67C15C2F" w14:textId="77777777">
      <w:pPr>
        <w:rPr>
          <w:b/>
          <w:bCs/>
          <w:szCs w:val="18"/>
        </w:rPr>
      </w:pPr>
      <w:r>
        <w:rPr>
          <w:b/>
          <w:bCs/>
          <w:szCs w:val="18"/>
        </w:rPr>
        <w:t>Vraag 8</w:t>
      </w:r>
    </w:p>
    <w:p w:rsidR="006D61AB" w:rsidP="006D61AB" w:rsidRDefault="006D61AB" w14:paraId="6129F678" w14:textId="64C7F2FB">
      <w:pPr>
        <w:rPr>
          <w:szCs w:val="18"/>
        </w:rPr>
      </w:pPr>
      <w:r w:rsidRPr="00C12C67">
        <w:rPr>
          <w:szCs w:val="18"/>
        </w:rPr>
        <w:t>In reactie op een statement van zes politieke fracties uit de Groningse Provinciale Staten stelt u: "Ik sta voor mijn woorden, ik heb niks verkeerd gezegd. Mijn enige punt is dat zo’n regenboogzebra niet het handigste middel is om discriminatie en onveiligheid te bestrijden. Omdat het inderdaad júist de groepen die je wilt bereiken, wegjaagt." Staat u nog steeds achter deze specifieke uitspraak en dus achter uw woorden van toen of biedt u ook hiervoor uw excuses aan? [3]</w:t>
      </w:r>
    </w:p>
    <w:p w:rsidR="00F66C23" w:rsidP="006D61AB" w:rsidRDefault="00F66C23" w14:paraId="384DB39C" w14:textId="77777777">
      <w:pPr>
        <w:rPr>
          <w:szCs w:val="18"/>
        </w:rPr>
      </w:pPr>
    </w:p>
    <w:p w:rsidR="00F66C23" w:rsidP="006D61AB" w:rsidRDefault="006D61AB" w14:paraId="01A02D6A" w14:textId="77777777">
      <w:pPr>
        <w:rPr>
          <w:b/>
          <w:bCs/>
          <w:szCs w:val="18"/>
        </w:rPr>
      </w:pPr>
      <w:r w:rsidRPr="00C12203">
        <w:rPr>
          <w:b/>
          <w:bCs/>
          <w:szCs w:val="18"/>
        </w:rPr>
        <w:t>Antwoord</w:t>
      </w:r>
      <w:r w:rsidR="00F66C23">
        <w:rPr>
          <w:b/>
          <w:bCs/>
          <w:szCs w:val="18"/>
        </w:rPr>
        <w:t xml:space="preserve"> 8</w:t>
      </w:r>
    </w:p>
    <w:p w:rsidR="00F66C23" w:rsidP="006D61AB" w:rsidRDefault="006D61AB" w14:paraId="7798975D" w14:textId="77777777">
      <w:pPr>
        <w:rPr>
          <w:b/>
          <w:bCs/>
          <w:szCs w:val="18"/>
        </w:rPr>
      </w:pPr>
      <w:r>
        <w:rPr>
          <w:szCs w:val="18"/>
        </w:rPr>
        <w:t xml:space="preserve">Als minister sta ik achter het regeringsbeleid. Ik verwijs naar mijn brief aan uw Kamer om mijn uitingen van voor mijn ministerschap te duiden. </w:t>
      </w:r>
      <w:r w:rsidRPr="00C12C67">
        <w:rPr>
          <w:szCs w:val="18"/>
        </w:rPr>
        <w:br/>
      </w:r>
      <w:r w:rsidRPr="00C12C67">
        <w:rPr>
          <w:szCs w:val="18"/>
        </w:rPr>
        <w:br/>
      </w:r>
      <w:r w:rsidR="00F66C23">
        <w:rPr>
          <w:b/>
          <w:bCs/>
          <w:szCs w:val="18"/>
        </w:rPr>
        <w:t>Vraag 9</w:t>
      </w:r>
    </w:p>
    <w:p w:rsidR="006D61AB" w:rsidP="006D61AB" w:rsidRDefault="006D61AB" w14:paraId="21E13F93" w14:textId="3CE9FCEB">
      <w:pPr>
        <w:rPr>
          <w:szCs w:val="18"/>
        </w:rPr>
      </w:pPr>
      <w:r w:rsidRPr="00C12C67">
        <w:rPr>
          <w:szCs w:val="18"/>
        </w:rPr>
        <w:t xml:space="preserve">In een </w:t>
      </w:r>
      <w:proofErr w:type="spellStart"/>
      <w:r w:rsidRPr="00C12C67">
        <w:rPr>
          <w:szCs w:val="18"/>
        </w:rPr>
        <w:t>radiointerview</w:t>
      </w:r>
      <w:proofErr w:type="spellEnd"/>
      <w:r w:rsidRPr="00C12C67">
        <w:rPr>
          <w:szCs w:val="18"/>
        </w:rPr>
        <w:t xml:space="preserve"> vertelde u: "Polarisatie werkt zo: je hebt twee partijen die tegenover elkaar staan en niet willen toegeven. Dat heb ik willen aankaarten." Wat bedoelde u hiermee en begrijpt u dat u hiermee de antisemitische en LHBTQIA+ hatende mensen die een hakenkruis hebben getekend op gelijke voet zet als mensen die LHBTQIA+ zijn en regenboogsymbolen in de publieke ruimte uitdragen en biedt u hiervoor uw excuses aan? [4]</w:t>
      </w:r>
    </w:p>
    <w:p w:rsidR="00F66C23" w:rsidP="006D61AB" w:rsidRDefault="00F66C23" w14:paraId="1ADDA5F0" w14:textId="77777777">
      <w:pPr>
        <w:rPr>
          <w:szCs w:val="18"/>
        </w:rPr>
      </w:pPr>
    </w:p>
    <w:p w:rsidR="00F66C23" w:rsidP="006D61AB" w:rsidRDefault="006D61AB" w14:paraId="4019EB15" w14:textId="42497AC3">
      <w:pPr>
        <w:rPr>
          <w:b/>
          <w:bCs/>
          <w:szCs w:val="18"/>
        </w:rPr>
      </w:pPr>
      <w:r w:rsidRPr="00C12203">
        <w:rPr>
          <w:b/>
          <w:bCs/>
          <w:szCs w:val="18"/>
        </w:rPr>
        <w:t>Antwoord</w:t>
      </w:r>
      <w:r w:rsidR="00F66C23">
        <w:rPr>
          <w:b/>
          <w:bCs/>
          <w:szCs w:val="18"/>
        </w:rPr>
        <w:t xml:space="preserve"> 9</w:t>
      </w:r>
    </w:p>
    <w:p w:rsidR="00F66C23" w:rsidP="006D61AB" w:rsidRDefault="006D61AB" w14:paraId="5DC95508" w14:textId="77777777">
      <w:pPr>
        <w:rPr>
          <w:b/>
          <w:bCs/>
          <w:szCs w:val="18"/>
        </w:rPr>
      </w:pPr>
      <w:r>
        <w:rPr>
          <w:szCs w:val="18"/>
        </w:rPr>
        <w:t xml:space="preserve">Zie het antwoord op vraag 2. </w:t>
      </w:r>
      <w:r w:rsidRPr="00C12C67">
        <w:rPr>
          <w:szCs w:val="18"/>
        </w:rPr>
        <w:br/>
      </w:r>
      <w:r w:rsidRPr="00C12C67">
        <w:rPr>
          <w:szCs w:val="18"/>
        </w:rPr>
        <w:br/>
      </w:r>
      <w:r w:rsidR="00F66C23">
        <w:rPr>
          <w:b/>
          <w:bCs/>
          <w:szCs w:val="18"/>
        </w:rPr>
        <w:t>Vraag 10</w:t>
      </w:r>
    </w:p>
    <w:p w:rsidR="006D61AB" w:rsidP="006D61AB" w:rsidRDefault="006D61AB" w14:paraId="5950A60B" w14:textId="3D192F80">
      <w:pPr>
        <w:rPr>
          <w:szCs w:val="18"/>
        </w:rPr>
      </w:pPr>
      <w:r w:rsidRPr="00C12C67">
        <w:rPr>
          <w:szCs w:val="18"/>
        </w:rPr>
        <w:t>Vindt u het normaal dat u regenboogsymbolen problematiseert terwijl ze met hakenkruizen en haatleuzen zijn beklad?</w:t>
      </w:r>
    </w:p>
    <w:p w:rsidR="00F66C23" w:rsidP="006D61AB" w:rsidRDefault="00F66C23" w14:paraId="1343ACB3" w14:textId="77777777">
      <w:pPr>
        <w:rPr>
          <w:b/>
          <w:bCs/>
          <w:szCs w:val="18"/>
        </w:rPr>
      </w:pPr>
    </w:p>
    <w:p w:rsidR="00F66C23" w:rsidP="006D61AB" w:rsidRDefault="006D61AB" w14:paraId="7136C1C2" w14:textId="24EBE7B9">
      <w:pPr>
        <w:rPr>
          <w:b/>
          <w:bCs/>
          <w:szCs w:val="18"/>
        </w:rPr>
      </w:pPr>
      <w:r w:rsidRPr="00C12203">
        <w:rPr>
          <w:b/>
          <w:bCs/>
          <w:szCs w:val="18"/>
        </w:rPr>
        <w:t>Antwoord</w:t>
      </w:r>
      <w:r w:rsidR="00F66C23">
        <w:rPr>
          <w:b/>
          <w:bCs/>
          <w:szCs w:val="18"/>
        </w:rPr>
        <w:t xml:space="preserve"> 10 </w:t>
      </w:r>
    </w:p>
    <w:p w:rsidR="00F66C23" w:rsidP="006D61AB" w:rsidRDefault="006D61AB" w14:paraId="1FBB2E14" w14:textId="77777777">
      <w:pPr>
        <w:rPr>
          <w:b/>
          <w:bCs/>
          <w:szCs w:val="18"/>
        </w:rPr>
      </w:pPr>
      <w:r>
        <w:rPr>
          <w:szCs w:val="18"/>
        </w:rPr>
        <w:t>Zie het antwoord op vraag 2.</w:t>
      </w:r>
      <w:r w:rsidRPr="00C12C67">
        <w:rPr>
          <w:szCs w:val="18"/>
        </w:rPr>
        <w:br/>
      </w:r>
      <w:r w:rsidRPr="00C12C67">
        <w:rPr>
          <w:szCs w:val="18"/>
        </w:rPr>
        <w:br/>
      </w:r>
      <w:r w:rsidR="00F66C23">
        <w:rPr>
          <w:b/>
          <w:bCs/>
          <w:szCs w:val="18"/>
        </w:rPr>
        <w:t>Vraag 11</w:t>
      </w:r>
    </w:p>
    <w:p w:rsidR="006D61AB" w:rsidP="006D61AB" w:rsidRDefault="006D61AB" w14:paraId="05FEE451" w14:textId="23200DB9">
      <w:pPr>
        <w:rPr>
          <w:szCs w:val="18"/>
        </w:rPr>
      </w:pPr>
      <w:r w:rsidRPr="00C12C67">
        <w:rPr>
          <w:szCs w:val="18"/>
        </w:rPr>
        <w:t>Kunt u vertellen wat u weet over de geschiedenis van het regenboogsymbool en de belangrijke betekenis ervan in de beweging voor LHBTQIA+ rechten?</w:t>
      </w:r>
    </w:p>
    <w:p w:rsidR="00F66C23" w:rsidP="006D61AB" w:rsidRDefault="00F66C23" w14:paraId="152797BB" w14:textId="77777777">
      <w:pPr>
        <w:rPr>
          <w:b/>
          <w:bCs/>
          <w:szCs w:val="18"/>
        </w:rPr>
      </w:pPr>
    </w:p>
    <w:p w:rsidR="00424FE7" w:rsidP="006D61AB" w:rsidRDefault="00424FE7" w14:paraId="3EC67053" w14:textId="77777777">
      <w:pPr>
        <w:rPr>
          <w:b/>
          <w:bCs/>
          <w:szCs w:val="18"/>
        </w:rPr>
      </w:pPr>
    </w:p>
    <w:p w:rsidR="00F66C23" w:rsidP="006D61AB" w:rsidRDefault="006D61AB" w14:paraId="27B6D899" w14:textId="6451B7E8">
      <w:pPr>
        <w:rPr>
          <w:b/>
          <w:bCs/>
          <w:szCs w:val="18"/>
        </w:rPr>
      </w:pPr>
      <w:r w:rsidRPr="00C12203">
        <w:rPr>
          <w:b/>
          <w:bCs/>
          <w:szCs w:val="18"/>
        </w:rPr>
        <w:lastRenderedPageBreak/>
        <w:t>Antwoord</w:t>
      </w:r>
      <w:r w:rsidR="00F66C23">
        <w:rPr>
          <w:b/>
          <w:bCs/>
          <w:szCs w:val="18"/>
        </w:rPr>
        <w:t xml:space="preserve"> 11</w:t>
      </w:r>
    </w:p>
    <w:p w:rsidR="00F66C23" w:rsidP="006D61AB" w:rsidRDefault="006D61AB" w14:paraId="5E2677CC" w14:textId="77777777">
      <w:pPr>
        <w:rPr>
          <w:b/>
          <w:bCs/>
          <w:szCs w:val="18"/>
        </w:rPr>
      </w:pPr>
      <w:r>
        <w:rPr>
          <w:szCs w:val="18"/>
        </w:rPr>
        <w:t>Sinds de vorige eeuw zijn er politieke en maatschappelijke veranderingen geweest die de emancipatie van mensen uit de LHBTQIA+ gemeenschap hebben gestimuleerd. Zo is homoseksualiteit niet meer strafbaar sinds 1971. Als minister vind ik het belangrijk dat iedereen zichzelf kan zijn.</w:t>
      </w:r>
      <w:r w:rsidRPr="00C12C67">
        <w:rPr>
          <w:szCs w:val="18"/>
        </w:rPr>
        <w:br/>
      </w:r>
      <w:r w:rsidRPr="00C12C67">
        <w:rPr>
          <w:szCs w:val="18"/>
        </w:rPr>
        <w:br/>
      </w:r>
      <w:r w:rsidR="00F66C23">
        <w:rPr>
          <w:b/>
          <w:bCs/>
          <w:szCs w:val="18"/>
        </w:rPr>
        <w:t>Vraag 12</w:t>
      </w:r>
    </w:p>
    <w:p w:rsidR="006D61AB" w:rsidP="006D61AB" w:rsidRDefault="006D61AB" w14:paraId="1E89B59E" w14:textId="530B811E">
      <w:pPr>
        <w:rPr>
          <w:szCs w:val="18"/>
        </w:rPr>
      </w:pPr>
      <w:r w:rsidRPr="00C12C67">
        <w:rPr>
          <w:szCs w:val="18"/>
        </w:rPr>
        <w:t>Kunt u bevestigen dat u het regenboogsymbool van LHBTQIA+ gemeenschap belangrijk vindt en ziet als een betekenisvol symbool van liefde en respect voor het recht van iedereen om zichzelf te zijn, dat een plek in de publieke ruimte verdient?</w:t>
      </w:r>
    </w:p>
    <w:p w:rsidR="00F66C23" w:rsidP="006D61AB" w:rsidRDefault="00F66C23" w14:paraId="678E0CF7" w14:textId="77777777">
      <w:pPr>
        <w:rPr>
          <w:szCs w:val="18"/>
        </w:rPr>
      </w:pPr>
    </w:p>
    <w:p w:rsidR="00F66C23" w:rsidP="006D61AB" w:rsidRDefault="006D61AB" w14:paraId="29D50536" w14:textId="59EC70D9">
      <w:pPr>
        <w:rPr>
          <w:b/>
          <w:bCs/>
          <w:szCs w:val="18"/>
        </w:rPr>
      </w:pPr>
      <w:r w:rsidRPr="00C12203">
        <w:rPr>
          <w:b/>
          <w:bCs/>
          <w:szCs w:val="18"/>
        </w:rPr>
        <w:t>Antwoord</w:t>
      </w:r>
      <w:r w:rsidR="00F66C23">
        <w:rPr>
          <w:b/>
          <w:bCs/>
          <w:szCs w:val="18"/>
        </w:rPr>
        <w:t xml:space="preserve"> 12</w:t>
      </w:r>
      <w:r>
        <w:rPr>
          <w:b/>
          <w:bCs/>
          <w:szCs w:val="18"/>
        </w:rPr>
        <w:t xml:space="preserve"> </w:t>
      </w:r>
    </w:p>
    <w:p w:rsidR="00F66C23" w:rsidP="006D61AB" w:rsidRDefault="006D61AB" w14:paraId="34BA7E29" w14:textId="77777777">
      <w:pPr>
        <w:rPr>
          <w:b/>
          <w:bCs/>
          <w:szCs w:val="18"/>
        </w:rPr>
      </w:pPr>
      <w:r>
        <w:rPr>
          <w:szCs w:val="18"/>
        </w:rPr>
        <w:t xml:space="preserve">Als minister vind ik het belangrijk dat iedereen zichzelf kan zijn. Ik sta achter het kabinetsbeleid. </w:t>
      </w:r>
      <w:r w:rsidRPr="00C12C67">
        <w:rPr>
          <w:szCs w:val="18"/>
        </w:rPr>
        <w:br/>
      </w:r>
      <w:r w:rsidRPr="00C12C67">
        <w:rPr>
          <w:szCs w:val="18"/>
        </w:rPr>
        <w:br/>
      </w:r>
      <w:r w:rsidR="00F66C23">
        <w:rPr>
          <w:b/>
          <w:bCs/>
          <w:szCs w:val="18"/>
        </w:rPr>
        <w:t>Vraag 13</w:t>
      </w:r>
    </w:p>
    <w:p w:rsidR="006D61AB" w:rsidP="006D61AB" w:rsidRDefault="006D61AB" w14:paraId="24093F19" w14:textId="23D5F4DD">
      <w:pPr>
        <w:rPr>
          <w:szCs w:val="18"/>
        </w:rPr>
      </w:pPr>
      <w:r w:rsidRPr="00C12C67">
        <w:rPr>
          <w:szCs w:val="18"/>
        </w:rPr>
        <w:t>Kunt u schetsen of u begrijpt wat de meerwaarde is van regenboogsymbolen in de politieke ruimte?</w:t>
      </w:r>
    </w:p>
    <w:p w:rsidR="00F66C23" w:rsidP="006D61AB" w:rsidRDefault="00F66C23" w14:paraId="44072B67" w14:textId="77777777">
      <w:pPr>
        <w:rPr>
          <w:b/>
          <w:bCs/>
          <w:szCs w:val="18"/>
        </w:rPr>
      </w:pPr>
    </w:p>
    <w:p w:rsidR="00F66C23" w:rsidP="006D61AB" w:rsidRDefault="006D61AB" w14:paraId="3E7B3AC1" w14:textId="77777777">
      <w:pPr>
        <w:rPr>
          <w:b/>
          <w:bCs/>
          <w:szCs w:val="18"/>
        </w:rPr>
      </w:pPr>
      <w:r w:rsidRPr="00C12203">
        <w:rPr>
          <w:b/>
          <w:bCs/>
          <w:szCs w:val="18"/>
        </w:rPr>
        <w:t>Antwoord</w:t>
      </w:r>
      <w:r w:rsidR="00F66C23">
        <w:rPr>
          <w:b/>
          <w:bCs/>
          <w:szCs w:val="18"/>
        </w:rPr>
        <w:t xml:space="preserve"> 13</w:t>
      </w:r>
    </w:p>
    <w:p w:rsidR="006D61AB" w:rsidP="006D61AB" w:rsidRDefault="006D61AB" w14:paraId="11C66D9D" w14:textId="0DDEFC21">
      <w:pPr>
        <w:rPr>
          <w:szCs w:val="18"/>
        </w:rPr>
      </w:pPr>
      <w:r>
        <w:rPr>
          <w:szCs w:val="18"/>
        </w:rPr>
        <w:t xml:space="preserve">Zie het antwoord op vraag 12. </w:t>
      </w:r>
    </w:p>
    <w:p w:rsidR="00F66C23" w:rsidP="006D61AB" w:rsidRDefault="006D61AB" w14:paraId="433CFACF" w14:textId="77777777">
      <w:pPr>
        <w:rPr>
          <w:b/>
          <w:bCs/>
          <w:szCs w:val="18"/>
        </w:rPr>
      </w:pPr>
      <w:r w:rsidRPr="00C12C67">
        <w:rPr>
          <w:szCs w:val="18"/>
        </w:rPr>
        <w:br/>
      </w:r>
      <w:r w:rsidR="00F66C23">
        <w:rPr>
          <w:b/>
          <w:bCs/>
          <w:szCs w:val="18"/>
        </w:rPr>
        <w:t>Vraag 14</w:t>
      </w:r>
    </w:p>
    <w:p w:rsidR="006D61AB" w:rsidP="006D61AB" w:rsidRDefault="006D61AB" w14:paraId="0467D71D" w14:textId="361E4B56">
      <w:pPr>
        <w:rPr>
          <w:szCs w:val="18"/>
        </w:rPr>
      </w:pPr>
      <w:r w:rsidRPr="00C12C67">
        <w:rPr>
          <w:szCs w:val="18"/>
        </w:rPr>
        <w:t>Kunt u bevestigen dat u het regenboogsymbool van LHBTQIA+ gemeenschap in welke vorm dan ook nooit de schuld geeft van welke vorm van polarisatie en haat dan ook?</w:t>
      </w:r>
    </w:p>
    <w:p w:rsidR="00F66C23" w:rsidP="006D61AB" w:rsidRDefault="00F66C23" w14:paraId="03BCAD9C" w14:textId="77777777">
      <w:pPr>
        <w:rPr>
          <w:szCs w:val="18"/>
        </w:rPr>
      </w:pPr>
    </w:p>
    <w:p w:rsidR="00F66C23" w:rsidP="006D61AB" w:rsidRDefault="006D61AB" w14:paraId="1C77B662" w14:textId="77777777">
      <w:pPr>
        <w:rPr>
          <w:b/>
          <w:bCs/>
          <w:szCs w:val="18"/>
        </w:rPr>
      </w:pPr>
      <w:r w:rsidRPr="00C12203">
        <w:rPr>
          <w:b/>
          <w:bCs/>
          <w:szCs w:val="18"/>
        </w:rPr>
        <w:t>Antwoord</w:t>
      </w:r>
      <w:r w:rsidR="00F66C23">
        <w:rPr>
          <w:b/>
          <w:bCs/>
          <w:szCs w:val="18"/>
        </w:rPr>
        <w:t xml:space="preserve"> 14</w:t>
      </w:r>
    </w:p>
    <w:p w:rsidR="00F66C23" w:rsidP="006D61AB" w:rsidRDefault="006D61AB" w14:paraId="28266D03" w14:textId="77777777">
      <w:pPr>
        <w:rPr>
          <w:b/>
          <w:bCs/>
          <w:szCs w:val="18"/>
        </w:rPr>
      </w:pPr>
      <w:r>
        <w:rPr>
          <w:szCs w:val="18"/>
        </w:rPr>
        <w:t>Zie het antwoord op vraag 2.</w:t>
      </w:r>
      <w:r w:rsidRPr="00C12C67">
        <w:rPr>
          <w:szCs w:val="18"/>
        </w:rPr>
        <w:br/>
      </w:r>
      <w:r w:rsidRPr="00C12C67">
        <w:rPr>
          <w:szCs w:val="18"/>
        </w:rPr>
        <w:br/>
      </w:r>
      <w:r w:rsidR="00F66C23">
        <w:rPr>
          <w:b/>
          <w:bCs/>
          <w:szCs w:val="18"/>
        </w:rPr>
        <w:t>Vraag 15</w:t>
      </w:r>
    </w:p>
    <w:p w:rsidR="006D61AB" w:rsidP="006D61AB" w:rsidRDefault="006D61AB" w14:paraId="1EB4140E" w14:textId="263A5D9F">
      <w:pPr>
        <w:rPr>
          <w:szCs w:val="18"/>
        </w:rPr>
      </w:pPr>
      <w:r w:rsidRPr="00C12C67">
        <w:rPr>
          <w:szCs w:val="18"/>
        </w:rPr>
        <w:t>Op 5 september stelt u dat u "de formulering heeft teruggenomen" en "ik snap heel goed dat er mensen zijn die dat wel als provocerend of als pijnlijk hebben ervaren. En het is natuurlijk netjes als je dan sorry zegt. En bij dezen doe ik dat ook." Hoe rijmen deze woorden met al uw bovengenoemde uitspraken waarbij excuses juist uitbleef? [5]</w:t>
      </w:r>
    </w:p>
    <w:p w:rsidR="00F66C23" w:rsidP="006D61AB" w:rsidRDefault="00F66C23" w14:paraId="2C7E9FBA" w14:textId="77777777">
      <w:pPr>
        <w:rPr>
          <w:szCs w:val="18"/>
        </w:rPr>
      </w:pPr>
    </w:p>
    <w:p w:rsidR="00F66C23" w:rsidP="006D61AB" w:rsidRDefault="006D61AB" w14:paraId="5A32B90B" w14:textId="77777777">
      <w:pPr>
        <w:rPr>
          <w:b/>
          <w:bCs/>
          <w:szCs w:val="18"/>
        </w:rPr>
      </w:pPr>
      <w:r w:rsidRPr="00C12203">
        <w:rPr>
          <w:b/>
          <w:bCs/>
          <w:szCs w:val="18"/>
        </w:rPr>
        <w:t>Antwoord</w:t>
      </w:r>
      <w:r w:rsidR="00F66C23">
        <w:rPr>
          <w:b/>
          <w:bCs/>
          <w:szCs w:val="18"/>
        </w:rPr>
        <w:t xml:space="preserve"> 15</w:t>
      </w:r>
    </w:p>
    <w:p w:rsidRPr="00C12C67" w:rsidR="006D61AB" w:rsidP="006D61AB" w:rsidRDefault="006D61AB" w14:paraId="7D72307A" w14:textId="440A393A">
      <w:pPr>
        <w:rPr>
          <w:szCs w:val="18"/>
        </w:rPr>
      </w:pPr>
      <w:r>
        <w:rPr>
          <w:szCs w:val="18"/>
        </w:rPr>
        <w:t>Zie het antwoord op vraag 2.</w:t>
      </w:r>
      <w:r w:rsidRPr="00C12C67">
        <w:rPr>
          <w:szCs w:val="18"/>
        </w:rPr>
        <w:br/>
      </w:r>
    </w:p>
    <w:p w:rsidR="00F66C23" w:rsidP="006D61AB" w:rsidRDefault="00F66C23" w14:paraId="2029E8BA" w14:textId="77777777">
      <w:pPr>
        <w:rPr>
          <w:b/>
          <w:bCs/>
          <w:szCs w:val="18"/>
        </w:rPr>
      </w:pPr>
      <w:r>
        <w:rPr>
          <w:b/>
          <w:bCs/>
          <w:szCs w:val="18"/>
        </w:rPr>
        <w:t>Vraag 16</w:t>
      </w:r>
    </w:p>
    <w:p w:rsidR="006D61AB" w:rsidP="006D61AB" w:rsidRDefault="006D61AB" w14:paraId="20BABEE5" w14:textId="5CB7DBEE">
      <w:pPr>
        <w:rPr>
          <w:szCs w:val="18"/>
        </w:rPr>
      </w:pPr>
      <w:r w:rsidRPr="00C12C67">
        <w:rPr>
          <w:szCs w:val="18"/>
        </w:rPr>
        <w:t xml:space="preserve">Waar zegt u precies sorry voor; dat mensen uw woorden als "provocerend en pijnlijk hebben ervaren" of dat u destijds heeft laten zien geen enkel verstand te hebben van LHBTQIA-worstelingen en het belang van het regenboogsymbool en dat u de suggestie heeft gewekt dat er twee kanten aan het verhaal zitten bij het bekladden van een </w:t>
      </w:r>
      <w:proofErr w:type="spellStart"/>
      <w:r w:rsidRPr="00C12C67">
        <w:rPr>
          <w:szCs w:val="18"/>
        </w:rPr>
        <w:t>regenboogpad</w:t>
      </w:r>
      <w:proofErr w:type="spellEnd"/>
      <w:r w:rsidRPr="00C12C67">
        <w:rPr>
          <w:szCs w:val="18"/>
        </w:rPr>
        <w:t xml:space="preserve"> met een hakenkruis?</w:t>
      </w:r>
    </w:p>
    <w:p w:rsidR="00F66C23" w:rsidP="006D61AB" w:rsidRDefault="00F66C23" w14:paraId="4C6D9F5C" w14:textId="77777777">
      <w:pPr>
        <w:rPr>
          <w:szCs w:val="18"/>
        </w:rPr>
      </w:pPr>
    </w:p>
    <w:p w:rsidR="00F66C23" w:rsidP="006D61AB" w:rsidRDefault="006D61AB" w14:paraId="66E493AE" w14:textId="7C1D3396">
      <w:pPr>
        <w:rPr>
          <w:b/>
          <w:bCs/>
          <w:szCs w:val="18"/>
        </w:rPr>
      </w:pPr>
      <w:r w:rsidRPr="00C12203">
        <w:rPr>
          <w:b/>
          <w:bCs/>
          <w:szCs w:val="18"/>
        </w:rPr>
        <w:t>Antwoord</w:t>
      </w:r>
      <w:r w:rsidR="00F66C23">
        <w:rPr>
          <w:b/>
          <w:bCs/>
          <w:szCs w:val="18"/>
        </w:rPr>
        <w:t xml:space="preserve"> 16</w:t>
      </w:r>
    </w:p>
    <w:p w:rsidR="006D61AB" w:rsidP="006D61AB" w:rsidRDefault="006D61AB" w14:paraId="373A135C" w14:textId="63D8B5B6">
      <w:pPr>
        <w:rPr>
          <w:szCs w:val="18"/>
        </w:rPr>
      </w:pPr>
      <w:r>
        <w:rPr>
          <w:szCs w:val="18"/>
        </w:rPr>
        <w:t>Zie het antwoord op vraag 2.</w:t>
      </w:r>
    </w:p>
    <w:p w:rsidR="00424FE7" w:rsidP="006D61AB" w:rsidRDefault="00424FE7" w14:paraId="52637198" w14:textId="77777777">
      <w:pPr>
        <w:rPr>
          <w:szCs w:val="18"/>
        </w:rPr>
      </w:pPr>
    </w:p>
    <w:p w:rsidR="00F66C23" w:rsidP="006D61AB" w:rsidRDefault="006D61AB" w14:paraId="4D823676" w14:textId="0E078AC5">
      <w:pPr>
        <w:rPr>
          <w:b/>
          <w:bCs/>
          <w:szCs w:val="18"/>
        </w:rPr>
      </w:pPr>
      <w:r w:rsidRPr="00C12C67">
        <w:rPr>
          <w:szCs w:val="18"/>
        </w:rPr>
        <w:lastRenderedPageBreak/>
        <w:br/>
      </w:r>
      <w:r w:rsidR="00F66C23">
        <w:rPr>
          <w:b/>
          <w:bCs/>
          <w:szCs w:val="18"/>
        </w:rPr>
        <w:t>Antwoord 17</w:t>
      </w:r>
    </w:p>
    <w:p w:rsidR="006D61AB" w:rsidP="006D61AB" w:rsidRDefault="006D61AB" w14:paraId="4A0584CA" w14:textId="157392EE">
      <w:pPr>
        <w:rPr>
          <w:szCs w:val="18"/>
        </w:rPr>
      </w:pPr>
      <w:r w:rsidRPr="00C12C67">
        <w:rPr>
          <w:szCs w:val="18"/>
        </w:rPr>
        <w:t>Waarom heeft u al die tijd sinds het incident met de hakenkruis geen excuses aangeboden richting LHBTQIA+ en Joodse gemeenschap en bleef u verwijzen naar twee groepen en polarisatie?</w:t>
      </w:r>
    </w:p>
    <w:p w:rsidR="00F66C23" w:rsidP="006D61AB" w:rsidRDefault="00F66C23" w14:paraId="4343BE07" w14:textId="77777777">
      <w:pPr>
        <w:rPr>
          <w:b/>
          <w:bCs/>
          <w:szCs w:val="18"/>
        </w:rPr>
      </w:pPr>
    </w:p>
    <w:p w:rsidR="00F66C23" w:rsidP="006D61AB" w:rsidRDefault="006D61AB" w14:paraId="2C7BE7BD" w14:textId="77777777">
      <w:pPr>
        <w:rPr>
          <w:b/>
          <w:bCs/>
          <w:szCs w:val="18"/>
        </w:rPr>
      </w:pPr>
      <w:r w:rsidRPr="00C12203">
        <w:rPr>
          <w:b/>
          <w:bCs/>
          <w:szCs w:val="18"/>
        </w:rPr>
        <w:t>Antwoord</w:t>
      </w:r>
      <w:r w:rsidR="00F66C23">
        <w:rPr>
          <w:b/>
          <w:bCs/>
          <w:szCs w:val="18"/>
        </w:rPr>
        <w:t xml:space="preserve"> 17</w:t>
      </w:r>
    </w:p>
    <w:p w:rsidRPr="00C12C67" w:rsidR="006D61AB" w:rsidP="006D61AB" w:rsidRDefault="006D61AB" w14:paraId="50C42774" w14:textId="6587F982">
      <w:pPr>
        <w:rPr>
          <w:szCs w:val="18"/>
        </w:rPr>
      </w:pPr>
      <w:r>
        <w:rPr>
          <w:szCs w:val="18"/>
        </w:rPr>
        <w:t>Ik verwijs naar mijn brief aan uw Kamer om mijn uitingen van voor mijn ministerschap te duiden.</w:t>
      </w:r>
      <w:r w:rsidRPr="00C12C67">
        <w:rPr>
          <w:szCs w:val="18"/>
        </w:rPr>
        <w:br/>
      </w:r>
    </w:p>
    <w:p w:rsidR="00F66C23" w:rsidP="006D61AB" w:rsidRDefault="00F66C23" w14:paraId="25085289" w14:textId="77777777">
      <w:pPr>
        <w:rPr>
          <w:b/>
          <w:bCs/>
          <w:szCs w:val="18"/>
        </w:rPr>
      </w:pPr>
      <w:r>
        <w:rPr>
          <w:b/>
          <w:bCs/>
          <w:szCs w:val="18"/>
        </w:rPr>
        <w:t>Vraag 18</w:t>
      </w:r>
    </w:p>
    <w:p w:rsidR="006D61AB" w:rsidP="006D61AB" w:rsidRDefault="006D61AB" w14:paraId="102A6077" w14:textId="658B1DEF">
      <w:pPr>
        <w:rPr>
          <w:szCs w:val="18"/>
        </w:rPr>
      </w:pPr>
      <w:r w:rsidRPr="00C12C67">
        <w:rPr>
          <w:szCs w:val="18"/>
        </w:rPr>
        <w:t>Begrijpt u dat u nu totaal niet geloofwaardig meer bent en het er nu ernstig op lijkt dat u alleen uw eigen positie probeert te redden?</w:t>
      </w:r>
    </w:p>
    <w:p w:rsidR="00F66C23" w:rsidP="006D61AB" w:rsidRDefault="00F66C23" w14:paraId="221BC518" w14:textId="77777777">
      <w:pPr>
        <w:rPr>
          <w:b/>
          <w:bCs/>
          <w:szCs w:val="18"/>
        </w:rPr>
      </w:pPr>
    </w:p>
    <w:p w:rsidR="00F66C23" w:rsidP="006D61AB" w:rsidRDefault="006D61AB" w14:paraId="42BBE7DC" w14:textId="698FB96F">
      <w:pPr>
        <w:rPr>
          <w:b/>
          <w:bCs/>
          <w:szCs w:val="18"/>
        </w:rPr>
      </w:pPr>
      <w:r w:rsidRPr="00C12203">
        <w:rPr>
          <w:b/>
          <w:bCs/>
          <w:szCs w:val="18"/>
        </w:rPr>
        <w:t>Antwoord</w:t>
      </w:r>
      <w:r w:rsidR="00F66C23">
        <w:rPr>
          <w:b/>
          <w:bCs/>
          <w:szCs w:val="18"/>
        </w:rPr>
        <w:t xml:space="preserve"> 18</w:t>
      </w:r>
      <w:r>
        <w:rPr>
          <w:b/>
          <w:bCs/>
          <w:szCs w:val="18"/>
        </w:rPr>
        <w:t xml:space="preserve"> </w:t>
      </w:r>
    </w:p>
    <w:p w:rsidR="00F66C23" w:rsidP="006D61AB" w:rsidRDefault="006D61AB" w14:paraId="0E2577CF" w14:textId="77777777">
      <w:pPr>
        <w:rPr>
          <w:b/>
          <w:bCs/>
          <w:szCs w:val="18"/>
        </w:rPr>
      </w:pPr>
      <w:r w:rsidRPr="009D1977">
        <w:rPr>
          <w:szCs w:val="18"/>
        </w:rPr>
        <w:t>Nee.</w:t>
      </w:r>
      <w:r>
        <w:rPr>
          <w:b/>
          <w:bCs/>
          <w:szCs w:val="18"/>
        </w:rPr>
        <w:t xml:space="preserve"> </w:t>
      </w:r>
      <w:r w:rsidRPr="00C12C67">
        <w:rPr>
          <w:szCs w:val="18"/>
        </w:rPr>
        <w:br/>
      </w:r>
      <w:r w:rsidRPr="00C12C67">
        <w:rPr>
          <w:szCs w:val="18"/>
        </w:rPr>
        <w:br/>
      </w:r>
      <w:r w:rsidR="00F66C23">
        <w:rPr>
          <w:b/>
          <w:bCs/>
          <w:szCs w:val="18"/>
        </w:rPr>
        <w:t>Vraag 19</w:t>
      </w:r>
    </w:p>
    <w:p w:rsidR="006D61AB" w:rsidP="006D61AB" w:rsidRDefault="006D61AB" w14:paraId="44C3681B" w14:textId="02AC80D7">
      <w:pPr>
        <w:rPr>
          <w:szCs w:val="18"/>
        </w:rPr>
      </w:pPr>
      <w:r w:rsidRPr="00C12C67">
        <w:rPr>
          <w:szCs w:val="18"/>
        </w:rPr>
        <w:t>Kunt u deze vragen één voor één en met spoed beantwoorden, maar uiterlijk vóór het volgende OCW-tweeminutendebat aanstaande donderdag?</w:t>
      </w:r>
    </w:p>
    <w:p w:rsidR="00F66C23" w:rsidP="006D61AB" w:rsidRDefault="00F66C23" w14:paraId="23045334" w14:textId="77777777">
      <w:pPr>
        <w:rPr>
          <w:b/>
          <w:bCs/>
          <w:szCs w:val="18"/>
        </w:rPr>
      </w:pPr>
    </w:p>
    <w:p w:rsidR="00F66C23" w:rsidP="006D61AB" w:rsidRDefault="006D61AB" w14:paraId="013E6158" w14:textId="77777777">
      <w:pPr>
        <w:rPr>
          <w:b/>
          <w:bCs/>
          <w:szCs w:val="18"/>
        </w:rPr>
      </w:pPr>
      <w:r w:rsidRPr="00C12203">
        <w:rPr>
          <w:b/>
          <w:bCs/>
          <w:szCs w:val="18"/>
        </w:rPr>
        <w:t>Antwoord</w:t>
      </w:r>
      <w:r w:rsidR="00F66C23">
        <w:rPr>
          <w:b/>
          <w:bCs/>
          <w:szCs w:val="18"/>
        </w:rPr>
        <w:t xml:space="preserve"> 19</w:t>
      </w:r>
    </w:p>
    <w:p w:rsidRPr="00C12C67" w:rsidR="006D61AB" w:rsidP="006D61AB" w:rsidRDefault="006D61AB" w14:paraId="177DBA77" w14:textId="319AA34E">
      <w:pPr>
        <w:rPr>
          <w:szCs w:val="18"/>
        </w:rPr>
      </w:pPr>
      <w:r>
        <w:rPr>
          <w:szCs w:val="18"/>
        </w:rPr>
        <w:t>Ik begon het tweeminutendebat</w:t>
      </w:r>
      <w:r w:rsidR="0040416B">
        <w:rPr>
          <w:szCs w:val="18"/>
        </w:rPr>
        <w:t xml:space="preserve"> Cultuur op dinsdag 9 september jongstleden</w:t>
      </w:r>
      <w:r>
        <w:rPr>
          <w:szCs w:val="18"/>
        </w:rPr>
        <w:t xml:space="preserve"> met een mondelinge toelichting over mijn eerdere uitingen. </w:t>
      </w:r>
      <w:r w:rsidR="0040416B">
        <w:rPr>
          <w:szCs w:val="18"/>
        </w:rPr>
        <w:t xml:space="preserve">Diezelfde avond heb ik tevens </w:t>
      </w:r>
      <w:r>
        <w:rPr>
          <w:szCs w:val="18"/>
        </w:rPr>
        <w:t>een brief naar uw Kamer gestuurd</w:t>
      </w:r>
      <w:r w:rsidR="0040416B">
        <w:rPr>
          <w:szCs w:val="18"/>
        </w:rPr>
        <w:t xml:space="preserve"> met een schriftelijke reactie op een verzoek van het lid Westerveld (GL-PvdA)</w:t>
      </w:r>
      <w:r>
        <w:rPr>
          <w:szCs w:val="18"/>
        </w:rPr>
        <w:t xml:space="preserve">. Eveneens heb ik aangegeven altijd bereid te zijn in gesprek te treden, ook met uw Kamer. </w:t>
      </w:r>
      <w:r w:rsidRPr="00C12C67">
        <w:rPr>
          <w:szCs w:val="18"/>
        </w:rPr>
        <w:br/>
      </w:r>
    </w:p>
    <w:p w:rsidRPr="00F66C23" w:rsidR="006D61AB" w:rsidP="006D61AB" w:rsidRDefault="006D61AB" w14:paraId="4D6714DC" w14:textId="3E67FA65">
      <w:pPr>
        <w:rPr>
          <w:i/>
          <w:iCs/>
          <w:szCs w:val="18"/>
        </w:rPr>
      </w:pPr>
      <w:r w:rsidRPr="00C12C67">
        <w:rPr>
          <w:szCs w:val="18"/>
        </w:rPr>
        <w:br/>
      </w:r>
      <w:r w:rsidRPr="00F66C23">
        <w:rPr>
          <w:i/>
          <w:iCs/>
          <w:szCs w:val="18"/>
        </w:rPr>
        <w:t>[1] X, 1 september 2024 (x.com/</w:t>
      </w:r>
      <w:proofErr w:type="spellStart"/>
      <w:r w:rsidRPr="00F66C23">
        <w:rPr>
          <w:i/>
          <w:iCs/>
          <w:szCs w:val="18"/>
        </w:rPr>
        <w:t>GoukeMoes</w:t>
      </w:r>
      <w:proofErr w:type="spellEnd"/>
      <w:r w:rsidRPr="00F66C23">
        <w:rPr>
          <w:i/>
          <w:iCs/>
          <w:szCs w:val="18"/>
        </w:rPr>
        <w:t>/status/1830328324628877570).</w:t>
      </w:r>
      <w:r w:rsidRPr="00F66C23">
        <w:rPr>
          <w:i/>
          <w:iCs/>
          <w:szCs w:val="18"/>
        </w:rPr>
        <w:br/>
      </w:r>
    </w:p>
    <w:p w:rsidRPr="00F66C23" w:rsidR="006D61AB" w:rsidP="006D61AB" w:rsidRDefault="006D61AB" w14:paraId="06982D84" w14:textId="77777777">
      <w:pPr>
        <w:rPr>
          <w:i/>
          <w:iCs/>
          <w:szCs w:val="18"/>
        </w:rPr>
      </w:pPr>
      <w:r w:rsidRPr="00F66C23">
        <w:rPr>
          <w:i/>
          <w:iCs/>
          <w:szCs w:val="18"/>
        </w:rPr>
        <w:t xml:space="preserve">[2] BNNVARA, 1 september 2025, 'Nieuwe BBB-minister van Onderwijs </w:t>
      </w:r>
      <w:proofErr w:type="spellStart"/>
      <w:r w:rsidRPr="00F66C23">
        <w:rPr>
          <w:i/>
          <w:iCs/>
          <w:szCs w:val="18"/>
        </w:rPr>
        <w:t>Gouke</w:t>
      </w:r>
      <w:proofErr w:type="spellEnd"/>
      <w:r w:rsidRPr="00F66C23">
        <w:rPr>
          <w:i/>
          <w:iCs/>
          <w:szCs w:val="18"/>
        </w:rPr>
        <w:t xml:space="preserve"> Moes vergeleek regenboogsymbool met hakenkruis' (www.bnnvara.nl/joop/artikelen/nieuwe-bbb-minister-van-onderwijs-gouke-moes-vergeleek-regenboogsymbool-met-hakenkruis).</w:t>
      </w:r>
      <w:r w:rsidRPr="00F66C23">
        <w:rPr>
          <w:i/>
          <w:iCs/>
          <w:szCs w:val="18"/>
        </w:rPr>
        <w:br/>
      </w:r>
    </w:p>
    <w:p w:rsidRPr="00F66C23" w:rsidR="006D61AB" w:rsidP="006D61AB" w:rsidRDefault="006D61AB" w14:paraId="1716E285" w14:textId="77777777">
      <w:pPr>
        <w:rPr>
          <w:i/>
          <w:iCs/>
          <w:szCs w:val="18"/>
        </w:rPr>
      </w:pPr>
      <w:r w:rsidRPr="00F66C23">
        <w:rPr>
          <w:i/>
          <w:iCs/>
          <w:szCs w:val="18"/>
        </w:rPr>
        <w:t xml:space="preserve">[3] Dagblad van het Noorden, 5 september 2024, 'BBB-leider </w:t>
      </w:r>
      <w:proofErr w:type="spellStart"/>
      <w:r w:rsidRPr="00F66C23">
        <w:rPr>
          <w:i/>
          <w:iCs/>
          <w:szCs w:val="18"/>
        </w:rPr>
        <w:t>Gouke</w:t>
      </w:r>
      <w:proofErr w:type="spellEnd"/>
      <w:r w:rsidRPr="00F66C23">
        <w:rPr>
          <w:i/>
          <w:iCs/>
          <w:szCs w:val="18"/>
        </w:rPr>
        <w:t xml:space="preserve"> Moes twitterde over regenboogzebra en jaagt daarmee veel mensen in de gordijnen. 'Ik ben hier verbaasd, maar ook boos over' (https://dvhn.nl/groningen/eemsdelta/Twitterstorm-trekt-over-Groninger-BBB-leider-Moes-43224462.html).</w:t>
      </w:r>
      <w:r w:rsidRPr="00F66C23">
        <w:rPr>
          <w:i/>
          <w:iCs/>
          <w:szCs w:val="18"/>
        </w:rPr>
        <w:br/>
      </w:r>
    </w:p>
    <w:p w:rsidRPr="00F66C23" w:rsidR="006D61AB" w:rsidP="006D61AB" w:rsidRDefault="006D61AB" w14:paraId="63FCB951" w14:textId="77777777">
      <w:pPr>
        <w:rPr>
          <w:i/>
          <w:iCs/>
          <w:szCs w:val="18"/>
        </w:rPr>
      </w:pPr>
      <w:r w:rsidRPr="00F66C23">
        <w:rPr>
          <w:i/>
          <w:iCs/>
          <w:szCs w:val="18"/>
        </w:rPr>
        <w:t xml:space="preserve">[4] NOS Met het Oog op Morgen, 4 september 2024, 'Waarom is er debat over een </w:t>
      </w:r>
      <w:proofErr w:type="spellStart"/>
      <w:r w:rsidRPr="00F66C23">
        <w:rPr>
          <w:i/>
          <w:iCs/>
          <w:szCs w:val="18"/>
        </w:rPr>
        <w:t>regenboogpad</w:t>
      </w:r>
      <w:proofErr w:type="spellEnd"/>
      <w:r w:rsidRPr="00F66C23">
        <w:rPr>
          <w:i/>
          <w:iCs/>
          <w:szCs w:val="18"/>
        </w:rPr>
        <w:t>?' (www.nporadio1.nl/fragmenten/nos-met-het-oog-op-morgen/9cee6469-5149-44a3-8bb8-3b738262c31e/2024-09-04-waarom-is-er-debat-over-een-regenboogpad).</w:t>
      </w:r>
      <w:r w:rsidRPr="00F66C23">
        <w:rPr>
          <w:i/>
          <w:iCs/>
          <w:szCs w:val="18"/>
        </w:rPr>
        <w:br/>
      </w:r>
    </w:p>
    <w:p w:rsidRPr="00820DDA" w:rsidR="00820DDA" w:rsidP="00F66C23" w:rsidRDefault="006D61AB" w14:paraId="0173D1A8" w14:textId="3F93E88B">
      <w:r w:rsidRPr="00F66C23">
        <w:rPr>
          <w:i/>
          <w:iCs/>
          <w:szCs w:val="18"/>
        </w:rPr>
        <w:t>[5] NOS, 5 september 2025, 'Minister Moes zegt sorry voor tweet over regenboogzebrapad' (nos.nl/regio/groningen/artikel/670692-minister-moes-zegt-sorry-voor-tweet-over-regenboogzebrapad).</w:t>
      </w:r>
      <w:r w:rsidRPr="00C12C67">
        <w:rPr>
          <w:szCs w:val="18"/>
        </w:rPr>
        <w:br/>
      </w: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7B23" w14:textId="77777777" w:rsidR="00DC691C" w:rsidRDefault="00E14E9E">
      <w:r>
        <w:separator/>
      </w:r>
    </w:p>
    <w:p w14:paraId="0385AC95" w14:textId="77777777" w:rsidR="00DC691C" w:rsidRDefault="00DC691C"/>
  </w:endnote>
  <w:endnote w:type="continuationSeparator" w:id="0">
    <w:p w14:paraId="741F28B9" w14:textId="77777777" w:rsidR="00DC691C" w:rsidRDefault="00E14E9E">
      <w:r>
        <w:continuationSeparator/>
      </w:r>
    </w:p>
    <w:p w14:paraId="6A6A486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2A1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379C5" w14:paraId="65192F46" w14:textId="77777777" w:rsidTr="004C7E1D">
      <w:trPr>
        <w:trHeight w:hRule="exact" w:val="357"/>
      </w:trPr>
      <w:tc>
        <w:tcPr>
          <w:tcW w:w="7603" w:type="dxa"/>
          <w:shd w:val="clear" w:color="auto" w:fill="auto"/>
        </w:tcPr>
        <w:p w14:paraId="691D5008" w14:textId="77777777" w:rsidR="002F71BB" w:rsidRPr="004C7E1D" w:rsidRDefault="002F71BB" w:rsidP="004C7E1D">
          <w:pPr>
            <w:spacing w:line="180" w:lineRule="exact"/>
            <w:rPr>
              <w:sz w:val="13"/>
              <w:szCs w:val="13"/>
            </w:rPr>
          </w:pPr>
        </w:p>
      </w:tc>
      <w:tc>
        <w:tcPr>
          <w:tcW w:w="2172" w:type="dxa"/>
          <w:shd w:val="clear" w:color="auto" w:fill="auto"/>
        </w:tcPr>
        <w:p w14:paraId="24943746" w14:textId="76EF6114" w:rsidR="002F71BB" w:rsidRPr="004C7E1D" w:rsidRDefault="00E14E9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266F">
            <w:rPr>
              <w:szCs w:val="13"/>
            </w:rPr>
            <w:t>6</w:t>
          </w:r>
          <w:r w:rsidRPr="004C7E1D">
            <w:rPr>
              <w:szCs w:val="13"/>
            </w:rPr>
            <w:fldChar w:fldCharType="end"/>
          </w:r>
        </w:p>
      </w:tc>
    </w:tr>
  </w:tbl>
  <w:p w14:paraId="12378F2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379C5" w14:paraId="468542CC" w14:textId="77777777" w:rsidTr="004C7E1D">
      <w:trPr>
        <w:trHeight w:hRule="exact" w:val="357"/>
      </w:trPr>
      <w:tc>
        <w:tcPr>
          <w:tcW w:w="7709" w:type="dxa"/>
          <w:shd w:val="clear" w:color="auto" w:fill="auto"/>
        </w:tcPr>
        <w:p w14:paraId="74DE2066" w14:textId="77777777" w:rsidR="00D17084" w:rsidRPr="004C7E1D" w:rsidRDefault="00D17084" w:rsidP="004C7E1D">
          <w:pPr>
            <w:spacing w:line="180" w:lineRule="exact"/>
            <w:rPr>
              <w:sz w:val="13"/>
              <w:szCs w:val="13"/>
            </w:rPr>
          </w:pPr>
        </w:p>
      </w:tc>
      <w:tc>
        <w:tcPr>
          <w:tcW w:w="2060" w:type="dxa"/>
          <w:shd w:val="clear" w:color="auto" w:fill="auto"/>
        </w:tcPr>
        <w:p w14:paraId="088DE48A" w14:textId="0ACF3766" w:rsidR="00D17084" w:rsidRPr="004C7E1D" w:rsidRDefault="00E14E9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D266F">
            <w:rPr>
              <w:szCs w:val="13"/>
            </w:rPr>
            <w:t>6</w:t>
          </w:r>
          <w:r w:rsidRPr="004C7E1D">
            <w:rPr>
              <w:szCs w:val="13"/>
            </w:rPr>
            <w:fldChar w:fldCharType="end"/>
          </w:r>
        </w:p>
      </w:tc>
    </w:tr>
  </w:tbl>
  <w:p w14:paraId="01605C9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2321" w14:textId="77777777" w:rsidR="00DC691C" w:rsidRDefault="00E14E9E">
      <w:r>
        <w:separator/>
      </w:r>
    </w:p>
    <w:p w14:paraId="13B1721F" w14:textId="77777777" w:rsidR="00DC691C" w:rsidRDefault="00DC691C"/>
  </w:footnote>
  <w:footnote w:type="continuationSeparator" w:id="0">
    <w:p w14:paraId="0AA08BB6" w14:textId="77777777" w:rsidR="00DC691C" w:rsidRDefault="00E14E9E">
      <w:r>
        <w:continuationSeparator/>
      </w:r>
    </w:p>
    <w:p w14:paraId="4C1C8C86"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379C5" w14:paraId="5547ED82" w14:textId="77777777" w:rsidTr="006D2D53">
      <w:trPr>
        <w:trHeight w:hRule="exact" w:val="400"/>
      </w:trPr>
      <w:tc>
        <w:tcPr>
          <w:tcW w:w="7518" w:type="dxa"/>
          <w:shd w:val="clear" w:color="auto" w:fill="auto"/>
        </w:tcPr>
        <w:p w14:paraId="637331BC" w14:textId="77777777" w:rsidR="00527BD4" w:rsidRPr="00275984" w:rsidRDefault="00527BD4" w:rsidP="00BF4427">
          <w:pPr>
            <w:pStyle w:val="Huisstijl-Rubricering"/>
          </w:pPr>
        </w:p>
      </w:tc>
    </w:tr>
  </w:tbl>
  <w:p w14:paraId="436F89D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379C5" w14:paraId="504EFAA8" w14:textId="77777777" w:rsidTr="003B528D">
      <w:tc>
        <w:tcPr>
          <w:tcW w:w="2160" w:type="dxa"/>
          <w:shd w:val="clear" w:color="auto" w:fill="auto"/>
        </w:tcPr>
        <w:p w14:paraId="2908C3DF" w14:textId="77777777" w:rsidR="002F71BB" w:rsidRPr="000407BB" w:rsidRDefault="00E14E9E" w:rsidP="005D283A">
          <w:pPr>
            <w:pStyle w:val="Colofonkop"/>
            <w:framePr w:hSpace="0" w:wrap="auto" w:vAnchor="margin" w:hAnchor="text" w:xAlign="left" w:yAlign="inline"/>
          </w:pPr>
          <w:r>
            <w:t>Onze referentie</w:t>
          </w:r>
        </w:p>
      </w:tc>
    </w:tr>
    <w:tr w:rsidR="001379C5" w14:paraId="014E1F7A" w14:textId="77777777" w:rsidTr="002F71BB">
      <w:trPr>
        <w:trHeight w:val="259"/>
      </w:trPr>
      <w:tc>
        <w:tcPr>
          <w:tcW w:w="2160" w:type="dxa"/>
          <w:shd w:val="clear" w:color="auto" w:fill="auto"/>
        </w:tcPr>
        <w:p w14:paraId="00F2E52A" w14:textId="03190BF8" w:rsidR="00E35CF4" w:rsidRPr="005D283A" w:rsidRDefault="00F66C23" w:rsidP="0049501A">
          <w:pPr>
            <w:spacing w:line="180" w:lineRule="exact"/>
            <w:rPr>
              <w:sz w:val="13"/>
              <w:szCs w:val="13"/>
            </w:rPr>
          </w:pPr>
          <w:r>
            <w:rPr>
              <w:sz w:val="13"/>
              <w:szCs w:val="13"/>
            </w:rPr>
            <w:t>54412380</w:t>
          </w:r>
        </w:p>
      </w:tc>
    </w:tr>
  </w:tbl>
  <w:p w14:paraId="2D1A4D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379C5" w14:paraId="3F6902BE" w14:textId="77777777" w:rsidTr="001377D4">
      <w:trPr>
        <w:trHeight w:val="2636"/>
      </w:trPr>
      <w:tc>
        <w:tcPr>
          <w:tcW w:w="737" w:type="dxa"/>
          <w:shd w:val="clear" w:color="auto" w:fill="auto"/>
        </w:tcPr>
        <w:p w14:paraId="1E9A7042"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5D15AC9" w14:textId="77777777" w:rsidR="00704845" w:rsidRDefault="00E14E9E" w:rsidP="0047126E">
          <w:pPr>
            <w:framePr w:w="3873" w:h="2625" w:hRule="exact" w:wrap="around" w:vAnchor="page" w:hAnchor="page" w:x="6323" w:y="1"/>
          </w:pPr>
          <w:r>
            <w:rPr>
              <w:noProof/>
              <w:lang w:val="en-US" w:eastAsia="en-US"/>
            </w:rPr>
            <w:drawing>
              <wp:inline distT="0" distB="0" distL="0" distR="0" wp14:anchorId="7BBAF376" wp14:editId="4E1AF22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B949D72" w14:textId="77777777" w:rsidR="00483ECA" w:rsidRDefault="00483ECA" w:rsidP="00D037A9"/>
      </w:tc>
    </w:tr>
  </w:tbl>
  <w:p w14:paraId="3A9B154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379C5" w14:paraId="7AC22325" w14:textId="77777777" w:rsidTr="0008539E">
      <w:trPr>
        <w:trHeight w:hRule="exact" w:val="572"/>
      </w:trPr>
      <w:tc>
        <w:tcPr>
          <w:tcW w:w="7520" w:type="dxa"/>
          <w:shd w:val="clear" w:color="auto" w:fill="auto"/>
        </w:tcPr>
        <w:p w14:paraId="6A8B3D78" w14:textId="77777777" w:rsidR="00527BD4" w:rsidRPr="00963440" w:rsidRDefault="00E14E9E" w:rsidP="00210BA3">
          <w:pPr>
            <w:pStyle w:val="Huisstijl-Adres"/>
            <w:spacing w:after="0"/>
          </w:pPr>
          <w:r w:rsidRPr="009E3B07">
            <w:t>&gt;Retouradres </w:t>
          </w:r>
          <w:r>
            <w:t>Postbus 16375 2500 BJ Den Haag</w:t>
          </w:r>
          <w:r w:rsidRPr="009E3B07">
            <w:t xml:space="preserve"> </w:t>
          </w:r>
        </w:p>
      </w:tc>
    </w:tr>
    <w:tr w:rsidR="001379C5" w14:paraId="0394F375" w14:textId="77777777" w:rsidTr="00E776C6">
      <w:trPr>
        <w:cantSplit/>
        <w:trHeight w:hRule="exact" w:val="238"/>
      </w:trPr>
      <w:tc>
        <w:tcPr>
          <w:tcW w:w="7520" w:type="dxa"/>
          <w:shd w:val="clear" w:color="auto" w:fill="auto"/>
        </w:tcPr>
        <w:p w14:paraId="04CB3AA1" w14:textId="77777777" w:rsidR="00093ABC" w:rsidRPr="00963440" w:rsidRDefault="00093ABC" w:rsidP="00963440"/>
      </w:tc>
    </w:tr>
    <w:tr w:rsidR="001379C5" w14:paraId="034FEB21" w14:textId="77777777" w:rsidTr="00E776C6">
      <w:trPr>
        <w:cantSplit/>
        <w:trHeight w:hRule="exact" w:val="1520"/>
      </w:trPr>
      <w:tc>
        <w:tcPr>
          <w:tcW w:w="7520" w:type="dxa"/>
          <w:shd w:val="clear" w:color="auto" w:fill="auto"/>
        </w:tcPr>
        <w:p w14:paraId="044C6F21" w14:textId="77777777" w:rsidR="00A604D3" w:rsidRPr="00963440" w:rsidRDefault="00A604D3" w:rsidP="00963440"/>
      </w:tc>
    </w:tr>
    <w:tr w:rsidR="001379C5" w14:paraId="00E1DCC7" w14:textId="77777777" w:rsidTr="00E776C6">
      <w:trPr>
        <w:trHeight w:hRule="exact" w:val="1077"/>
      </w:trPr>
      <w:tc>
        <w:tcPr>
          <w:tcW w:w="7520" w:type="dxa"/>
          <w:shd w:val="clear" w:color="auto" w:fill="auto"/>
        </w:tcPr>
        <w:p w14:paraId="2BFC15ED" w14:textId="77777777" w:rsidR="00892BA5" w:rsidRPr="00035E67" w:rsidRDefault="00892BA5" w:rsidP="00892BA5">
          <w:pPr>
            <w:tabs>
              <w:tab w:val="left" w:pos="740"/>
            </w:tabs>
            <w:autoSpaceDE w:val="0"/>
            <w:autoSpaceDN w:val="0"/>
            <w:adjustRightInd w:val="0"/>
            <w:rPr>
              <w:rFonts w:cs="Verdana"/>
              <w:szCs w:val="18"/>
            </w:rPr>
          </w:pPr>
        </w:p>
      </w:tc>
    </w:tr>
  </w:tbl>
  <w:p w14:paraId="73DF60D5" w14:textId="77777777" w:rsidR="006F273B" w:rsidRDefault="006F273B" w:rsidP="00BC4AE3">
    <w:pPr>
      <w:pStyle w:val="Koptekst"/>
    </w:pPr>
  </w:p>
  <w:p w14:paraId="5B92C177" w14:textId="77777777" w:rsidR="00153BD0" w:rsidRDefault="00153BD0" w:rsidP="00BC4AE3">
    <w:pPr>
      <w:pStyle w:val="Koptekst"/>
    </w:pPr>
  </w:p>
  <w:p w14:paraId="2814E1CD" w14:textId="77777777" w:rsidR="0044605E" w:rsidRDefault="0044605E" w:rsidP="00BC4AE3">
    <w:pPr>
      <w:pStyle w:val="Koptekst"/>
    </w:pPr>
  </w:p>
  <w:p w14:paraId="44273AB5" w14:textId="77777777" w:rsidR="0044605E" w:rsidRDefault="0044605E" w:rsidP="00BC4AE3">
    <w:pPr>
      <w:pStyle w:val="Koptekst"/>
    </w:pPr>
  </w:p>
  <w:p w14:paraId="3004054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E4F5BA">
      <w:start w:val="1"/>
      <w:numFmt w:val="bullet"/>
      <w:pStyle w:val="Lijstopsomteken"/>
      <w:lvlText w:val="•"/>
      <w:lvlJc w:val="left"/>
      <w:pPr>
        <w:tabs>
          <w:tab w:val="num" w:pos="227"/>
        </w:tabs>
        <w:ind w:left="227" w:hanging="227"/>
      </w:pPr>
      <w:rPr>
        <w:rFonts w:ascii="Verdana" w:hAnsi="Verdana" w:hint="default"/>
        <w:sz w:val="18"/>
        <w:szCs w:val="18"/>
      </w:rPr>
    </w:lvl>
    <w:lvl w:ilvl="1" w:tplc="9EC80A64" w:tentative="1">
      <w:start w:val="1"/>
      <w:numFmt w:val="bullet"/>
      <w:lvlText w:val="o"/>
      <w:lvlJc w:val="left"/>
      <w:pPr>
        <w:tabs>
          <w:tab w:val="num" w:pos="1440"/>
        </w:tabs>
        <w:ind w:left="1440" w:hanging="360"/>
      </w:pPr>
      <w:rPr>
        <w:rFonts w:ascii="Courier New" w:hAnsi="Courier New" w:cs="Courier New" w:hint="default"/>
      </w:rPr>
    </w:lvl>
    <w:lvl w:ilvl="2" w:tplc="11F0A0B0" w:tentative="1">
      <w:start w:val="1"/>
      <w:numFmt w:val="bullet"/>
      <w:lvlText w:val=""/>
      <w:lvlJc w:val="left"/>
      <w:pPr>
        <w:tabs>
          <w:tab w:val="num" w:pos="2160"/>
        </w:tabs>
        <w:ind w:left="2160" w:hanging="360"/>
      </w:pPr>
      <w:rPr>
        <w:rFonts w:ascii="Wingdings" w:hAnsi="Wingdings" w:hint="default"/>
      </w:rPr>
    </w:lvl>
    <w:lvl w:ilvl="3" w:tplc="FA8A464E" w:tentative="1">
      <w:start w:val="1"/>
      <w:numFmt w:val="bullet"/>
      <w:lvlText w:val=""/>
      <w:lvlJc w:val="left"/>
      <w:pPr>
        <w:tabs>
          <w:tab w:val="num" w:pos="2880"/>
        </w:tabs>
        <w:ind w:left="2880" w:hanging="360"/>
      </w:pPr>
      <w:rPr>
        <w:rFonts w:ascii="Symbol" w:hAnsi="Symbol" w:hint="default"/>
      </w:rPr>
    </w:lvl>
    <w:lvl w:ilvl="4" w:tplc="B2060D7E" w:tentative="1">
      <w:start w:val="1"/>
      <w:numFmt w:val="bullet"/>
      <w:lvlText w:val="o"/>
      <w:lvlJc w:val="left"/>
      <w:pPr>
        <w:tabs>
          <w:tab w:val="num" w:pos="3600"/>
        </w:tabs>
        <w:ind w:left="3600" w:hanging="360"/>
      </w:pPr>
      <w:rPr>
        <w:rFonts w:ascii="Courier New" w:hAnsi="Courier New" w:cs="Courier New" w:hint="default"/>
      </w:rPr>
    </w:lvl>
    <w:lvl w:ilvl="5" w:tplc="E8E2BC20" w:tentative="1">
      <w:start w:val="1"/>
      <w:numFmt w:val="bullet"/>
      <w:lvlText w:val=""/>
      <w:lvlJc w:val="left"/>
      <w:pPr>
        <w:tabs>
          <w:tab w:val="num" w:pos="4320"/>
        </w:tabs>
        <w:ind w:left="4320" w:hanging="360"/>
      </w:pPr>
      <w:rPr>
        <w:rFonts w:ascii="Wingdings" w:hAnsi="Wingdings" w:hint="default"/>
      </w:rPr>
    </w:lvl>
    <w:lvl w:ilvl="6" w:tplc="AB6CD974" w:tentative="1">
      <w:start w:val="1"/>
      <w:numFmt w:val="bullet"/>
      <w:lvlText w:val=""/>
      <w:lvlJc w:val="left"/>
      <w:pPr>
        <w:tabs>
          <w:tab w:val="num" w:pos="5040"/>
        </w:tabs>
        <w:ind w:left="5040" w:hanging="360"/>
      </w:pPr>
      <w:rPr>
        <w:rFonts w:ascii="Symbol" w:hAnsi="Symbol" w:hint="default"/>
      </w:rPr>
    </w:lvl>
    <w:lvl w:ilvl="7" w:tplc="D3BED988" w:tentative="1">
      <w:start w:val="1"/>
      <w:numFmt w:val="bullet"/>
      <w:lvlText w:val="o"/>
      <w:lvlJc w:val="left"/>
      <w:pPr>
        <w:tabs>
          <w:tab w:val="num" w:pos="5760"/>
        </w:tabs>
        <w:ind w:left="5760" w:hanging="360"/>
      </w:pPr>
      <w:rPr>
        <w:rFonts w:ascii="Courier New" w:hAnsi="Courier New" w:cs="Courier New" w:hint="default"/>
      </w:rPr>
    </w:lvl>
    <w:lvl w:ilvl="8" w:tplc="FA4E4C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E8ACD6">
      <w:start w:val="1"/>
      <w:numFmt w:val="bullet"/>
      <w:pStyle w:val="Lijstopsomteken2"/>
      <w:lvlText w:val="–"/>
      <w:lvlJc w:val="left"/>
      <w:pPr>
        <w:tabs>
          <w:tab w:val="num" w:pos="227"/>
        </w:tabs>
        <w:ind w:left="227" w:firstLine="0"/>
      </w:pPr>
      <w:rPr>
        <w:rFonts w:ascii="Verdana" w:hAnsi="Verdana" w:hint="default"/>
      </w:rPr>
    </w:lvl>
    <w:lvl w:ilvl="1" w:tplc="16A4D6D0" w:tentative="1">
      <w:start w:val="1"/>
      <w:numFmt w:val="bullet"/>
      <w:lvlText w:val="o"/>
      <w:lvlJc w:val="left"/>
      <w:pPr>
        <w:tabs>
          <w:tab w:val="num" w:pos="1440"/>
        </w:tabs>
        <w:ind w:left="1440" w:hanging="360"/>
      </w:pPr>
      <w:rPr>
        <w:rFonts w:ascii="Courier New" w:hAnsi="Courier New" w:cs="Courier New" w:hint="default"/>
      </w:rPr>
    </w:lvl>
    <w:lvl w:ilvl="2" w:tplc="668C9670" w:tentative="1">
      <w:start w:val="1"/>
      <w:numFmt w:val="bullet"/>
      <w:lvlText w:val=""/>
      <w:lvlJc w:val="left"/>
      <w:pPr>
        <w:tabs>
          <w:tab w:val="num" w:pos="2160"/>
        </w:tabs>
        <w:ind w:left="2160" w:hanging="360"/>
      </w:pPr>
      <w:rPr>
        <w:rFonts w:ascii="Wingdings" w:hAnsi="Wingdings" w:hint="default"/>
      </w:rPr>
    </w:lvl>
    <w:lvl w:ilvl="3" w:tplc="D80E412E" w:tentative="1">
      <w:start w:val="1"/>
      <w:numFmt w:val="bullet"/>
      <w:lvlText w:val=""/>
      <w:lvlJc w:val="left"/>
      <w:pPr>
        <w:tabs>
          <w:tab w:val="num" w:pos="2880"/>
        </w:tabs>
        <w:ind w:left="2880" w:hanging="360"/>
      </w:pPr>
      <w:rPr>
        <w:rFonts w:ascii="Symbol" w:hAnsi="Symbol" w:hint="default"/>
      </w:rPr>
    </w:lvl>
    <w:lvl w:ilvl="4" w:tplc="D7BE2854" w:tentative="1">
      <w:start w:val="1"/>
      <w:numFmt w:val="bullet"/>
      <w:lvlText w:val="o"/>
      <w:lvlJc w:val="left"/>
      <w:pPr>
        <w:tabs>
          <w:tab w:val="num" w:pos="3600"/>
        </w:tabs>
        <w:ind w:left="3600" w:hanging="360"/>
      </w:pPr>
      <w:rPr>
        <w:rFonts w:ascii="Courier New" w:hAnsi="Courier New" w:cs="Courier New" w:hint="default"/>
      </w:rPr>
    </w:lvl>
    <w:lvl w:ilvl="5" w:tplc="82B4D4DA" w:tentative="1">
      <w:start w:val="1"/>
      <w:numFmt w:val="bullet"/>
      <w:lvlText w:val=""/>
      <w:lvlJc w:val="left"/>
      <w:pPr>
        <w:tabs>
          <w:tab w:val="num" w:pos="4320"/>
        </w:tabs>
        <w:ind w:left="4320" w:hanging="360"/>
      </w:pPr>
      <w:rPr>
        <w:rFonts w:ascii="Wingdings" w:hAnsi="Wingdings" w:hint="default"/>
      </w:rPr>
    </w:lvl>
    <w:lvl w:ilvl="6" w:tplc="5C4E9A04" w:tentative="1">
      <w:start w:val="1"/>
      <w:numFmt w:val="bullet"/>
      <w:lvlText w:val=""/>
      <w:lvlJc w:val="left"/>
      <w:pPr>
        <w:tabs>
          <w:tab w:val="num" w:pos="5040"/>
        </w:tabs>
        <w:ind w:left="5040" w:hanging="360"/>
      </w:pPr>
      <w:rPr>
        <w:rFonts w:ascii="Symbol" w:hAnsi="Symbol" w:hint="default"/>
      </w:rPr>
    </w:lvl>
    <w:lvl w:ilvl="7" w:tplc="F4A4CF10" w:tentative="1">
      <w:start w:val="1"/>
      <w:numFmt w:val="bullet"/>
      <w:lvlText w:val="o"/>
      <w:lvlJc w:val="left"/>
      <w:pPr>
        <w:tabs>
          <w:tab w:val="num" w:pos="5760"/>
        </w:tabs>
        <w:ind w:left="5760" w:hanging="360"/>
      </w:pPr>
      <w:rPr>
        <w:rFonts w:ascii="Courier New" w:hAnsi="Courier New" w:cs="Courier New" w:hint="default"/>
      </w:rPr>
    </w:lvl>
    <w:lvl w:ilvl="8" w:tplc="4CA236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7747406">
    <w:abstractNumId w:val="10"/>
  </w:num>
  <w:num w:numId="2" w16cid:durableId="567570332">
    <w:abstractNumId w:val="7"/>
  </w:num>
  <w:num w:numId="3" w16cid:durableId="313871827">
    <w:abstractNumId w:val="6"/>
  </w:num>
  <w:num w:numId="4" w16cid:durableId="97919563">
    <w:abstractNumId w:val="5"/>
  </w:num>
  <w:num w:numId="5" w16cid:durableId="1595093731">
    <w:abstractNumId w:val="4"/>
  </w:num>
  <w:num w:numId="6" w16cid:durableId="243032413">
    <w:abstractNumId w:val="8"/>
  </w:num>
  <w:num w:numId="7" w16cid:durableId="35086888">
    <w:abstractNumId w:val="3"/>
  </w:num>
  <w:num w:numId="8" w16cid:durableId="1440099839">
    <w:abstractNumId w:val="2"/>
  </w:num>
  <w:num w:numId="9" w16cid:durableId="314183869">
    <w:abstractNumId w:val="1"/>
  </w:num>
  <w:num w:numId="10" w16cid:durableId="1422796338">
    <w:abstractNumId w:val="0"/>
  </w:num>
  <w:num w:numId="11" w16cid:durableId="1497261952">
    <w:abstractNumId w:val="9"/>
  </w:num>
  <w:num w:numId="12" w16cid:durableId="6106198">
    <w:abstractNumId w:val="11"/>
  </w:num>
  <w:num w:numId="13" w16cid:durableId="1766682990">
    <w:abstractNumId w:val="13"/>
  </w:num>
  <w:num w:numId="14" w16cid:durableId="407099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3A7"/>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05D"/>
    <w:rsid w:val="000A65AC"/>
    <w:rsid w:val="000B7281"/>
    <w:rsid w:val="000B7FAB"/>
    <w:rsid w:val="000C146A"/>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52F9"/>
    <w:rsid w:val="001270C7"/>
    <w:rsid w:val="00127580"/>
    <w:rsid w:val="00132540"/>
    <w:rsid w:val="00136459"/>
    <w:rsid w:val="001377D4"/>
    <w:rsid w:val="001379C5"/>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4886"/>
    <w:rsid w:val="002B52FC"/>
    <w:rsid w:val="002C26D0"/>
    <w:rsid w:val="002C2830"/>
    <w:rsid w:val="002C3CE0"/>
    <w:rsid w:val="002C40AF"/>
    <w:rsid w:val="002D001A"/>
    <w:rsid w:val="002D266F"/>
    <w:rsid w:val="002D28E2"/>
    <w:rsid w:val="002D317B"/>
    <w:rsid w:val="002D3587"/>
    <w:rsid w:val="002D3F4E"/>
    <w:rsid w:val="002D502D"/>
    <w:rsid w:val="002D6C72"/>
    <w:rsid w:val="002E0F69"/>
    <w:rsid w:val="002E1572"/>
    <w:rsid w:val="002E2142"/>
    <w:rsid w:val="002E2DA3"/>
    <w:rsid w:val="002E4402"/>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416B"/>
    <w:rsid w:val="00407991"/>
    <w:rsid w:val="0041019E"/>
    <w:rsid w:val="00413D48"/>
    <w:rsid w:val="00424A60"/>
    <w:rsid w:val="00424FE7"/>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2F81"/>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2B45"/>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5DE"/>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61AB"/>
    <w:rsid w:val="006E3546"/>
    <w:rsid w:val="006E3FA9"/>
    <w:rsid w:val="006E7D82"/>
    <w:rsid w:val="006F038F"/>
    <w:rsid w:val="006F0F93"/>
    <w:rsid w:val="006F273B"/>
    <w:rsid w:val="006F31F2"/>
    <w:rsid w:val="00702FCD"/>
    <w:rsid w:val="00704845"/>
    <w:rsid w:val="00706AB3"/>
    <w:rsid w:val="00714DC5"/>
    <w:rsid w:val="00715237"/>
    <w:rsid w:val="007158DF"/>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29A3"/>
    <w:rsid w:val="007B4503"/>
    <w:rsid w:val="007C03C9"/>
    <w:rsid w:val="007C16D8"/>
    <w:rsid w:val="007C406E"/>
    <w:rsid w:val="007C5183"/>
    <w:rsid w:val="007C7573"/>
    <w:rsid w:val="007E14E4"/>
    <w:rsid w:val="007E2B20"/>
    <w:rsid w:val="007F5331"/>
    <w:rsid w:val="00800CCA"/>
    <w:rsid w:val="008020F2"/>
    <w:rsid w:val="008039DD"/>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4FD6"/>
    <w:rsid w:val="009607C4"/>
    <w:rsid w:val="00962F2A"/>
    <w:rsid w:val="00963440"/>
    <w:rsid w:val="009716D8"/>
    <w:rsid w:val="009718F9"/>
    <w:rsid w:val="009724E4"/>
    <w:rsid w:val="00972FB9"/>
    <w:rsid w:val="00975112"/>
    <w:rsid w:val="00975E0F"/>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0625"/>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3A75"/>
    <w:rsid w:val="00C965EF"/>
    <w:rsid w:val="00C97C80"/>
    <w:rsid w:val="00CA1D00"/>
    <w:rsid w:val="00CA35E4"/>
    <w:rsid w:val="00CA47D3"/>
    <w:rsid w:val="00CA6533"/>
    <w:rsid w:val="00CA6A25"/>
    <w:rsid w:val="00CA6A3F"/>
    <w:rsid w:val="00CA7C99"/>
    <w:rsid w:val="00CC15DE"/>
    <w:rsid w:val="00CC6290"/>
    <w:rsid w:val="00CD233D"/>
    <w:rsid w:val="00CD362D"/>
    <w:rsid w:val="00CD53F3"/>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3952"/>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668B"/>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4E9E"/>
    <w:rsid w:val="00E15881"/>
    <w:rsid w:val="00E16A8F"/>
    <w:rsid w:val="00E17CA2"/>
    <w:rsid w:val="00E20C25"/>
    <w:rsid w:val="00E20CC9"/>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1F"/>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544C"/>
    <w:rsid w:val="00F66C23"/>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E6891"/>
  <w15:docId w15:val="{BDA8167E-EB0D-4783-8D83-24F0D79F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E14E9E"/>
    <w:rPr>
      <w:sz w:val="16"/>
      <w:szCs w:val="16"/>
    </w:rPr>
  </w:style>
  <w:style w:type="paragraph" w:styleId="Tekstopmerking">
    <w:name w:val="annotation text"/>
    <w:basedOn w:val="Standaard"/>
    <w:link w:val="TekstopmerkingChar"/>
    <w:uiPriority w:val="99"/>
    <w:unhideWhenUsed/>
    <w:rsid w:val="00E14E9E"/>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E14E9E"/>
    <w:rPr>
      <w:rFonts w:asciiTheme="minorHAnsi" w:eastAsiaTheme="minorHAnsi" w:hAnsiTheme="minorHAnsi" w:cstheme="minorBidi"/>
      <w:lang w:val="nl-NL"/>
    </w:rPr>
  </w:style>
  <w:style w:type="character" w:customStyle="1" w:styleId="VoetnoottekstChar">
    <w:name w:val="Voetnoottekst Char"/>
    <w:basedOn w:val="Standaardalinea-lettertype"/>
    <w:link w:val="Voetnoottekst"/>
    <w:uiPriority w:val="99"/>
    <w:semiHidden/>
    <w:rsid w:val="00E14E9E"/>
    <w:rPr>
      <w:rFonts w:ascii="Verdana" w:hAnsi="Verdana"/>
      <w:sz w:val="13"/>
      <w:lang w:val="nl-NL" w:eastAsia="nl-NL"/>
    </w:rPr>
  </w:style>
  <w:style w:type="character" w:styleId="Voetnootmarkering">
    <w:name w:val="footnote reference"/>
    <w:basedOn w:val="Standaardalinea-lettertype"/>
    <w:uiPriority w:val="99"/>
    <w:unhideWhenUsed/>
    <w:rsid w:val="00E14E9E"/>
    <w:rPr>
      <w:vertAlign w:val="superscript"/>
    </w:rPr>
  </w:style>
  <w:style w:type="paragraph" w:styleId="Onderwerpvanopmerking">
    <w:name w:val="annotation subject"/>
    <w:basedOn w:val="Tekstopmerking"/>
    <w:next w:val="Tekstopmerking"/>
    <w:link w:val="OnderwerpvanopmerkingChar"/>
    <w:rsid w:val="000A605D"/>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0A605D"/>
    <w:rPr>
      <w:rFonts w:ascii="Verdana" w:eastAsiaTheme="minorHAnsi" w:hAnsi="Verdana" w:cstheme="minorBidi"/>
      <w:b/>
      <w:bCs/>
      <w:lang w:val="nl-NL" w:eastAsia="nl-NL"/>
    </w:rPr>
  </w:style>
  <w:style w:type="paragraph" w:styleId="Geenafstand">
    <w:name w:val="No Spacing"/>
    <w:uiPriority w:val="1"/>
    <w:qFormat/>
    <w:rsid w:val="006D61A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6D6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1228">
      <w:bodyDiv w:val="1"/>
      <w:marLeft w:val="0"/>
      <w:marRight w:val="0"/>
      <w:marTop w:val="0"/>
      <w:marBottom w:val="0"/>
      <w:divBdr>
        <w:top w:val="none" w:sz="0" w:space="0" w:color="auto"/>
        <w:left w:val="none" w:sz="0" w:space="0" w:color="auto"/>
        <w:bottom w:val="none" w:sz="0" w:space="0" w:color="auto"/>
        <w:right w:val="none" w:sz="0" w:space="0" w:color="auto"/>
      </w:divBdr>
    </w:div>
    <w:div w:id="3829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1329</ap:Words>
  <ap:Characters>7310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2025-09-23T16:17:00.0000000Z</dcterms:created>
  <dcterms:modified xsi:type="dcterms:W3CDTF">2025-09-23T16:17:00.0000000Z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O226HAA</vt:lpwstr>
  </property>
  <property fmtid="{D5CDD505-2E9C-101B-9397-08002B2CF9AE}" pid="3" name="Author">
    <vt:lpwstr>O226HAA</vt:lpwstr>
  </property>
  <property fmtid="{D5CDD505-2E9C-101B-9397-08002B2CF9AE}" pid="4" name="cs_objectid">
    <vt:lpwstr>54412380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Boon en van der Hoeff (beiden PVV)</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O226HAA</vt:lpwstr>
  </property>
</Properties>
</file>