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97CE0" w:rsidTr="00D9561B" w14:paraId="7E2B446F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4A62BF" w14:paraId="030284F4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4A62BF" w14:paraId="12B34681" w14:textId="77777777">
            <w:r>
              <w:t>Postbus 20018</w:t>
            </w:r>
          </w:p>
          <w:p w:rsidR="008E3932" w:rsidP="00D9561B" w:rsidRDefault="004A62BF" w14:paraId="02A48FBF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C97CE0" w:rsidTr="00FF66F9" w14:paraId="5189C55C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4A62BF" w14:paraId="5CED636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22465C" w14:paraId="1A0BCB7A" w14:textId="4864EF92">
            <w:pPr>
              <w:rPr>
                <w:lang w:eastAsia="en-US"/>
              </w:rPr>
            </w:pPr>
            <w:r>
              <w:rPr>
                <w:lang w:eastAsia="en-US"/>
              </w:rPr>
              <w:t>24 september 2025</w:t>
            </w:r>
          </w:p>
        </w:tc>
      </w:tr>
      <w:tr w:rsidR="00C97CE0" w:rsidTr="00FF66F9" w14:paraId="5EF96E2C" w14:textId="77777777">
        <w:trPr>
          <w:trHeight w:val="368"/>
        </w:trPr>
        <w:tc>
          <w:tcPr>
            <w:tcW w:w="929" w:type="dxa"/>
          </w:tcPr>
          <w:p w:rsidR="0005404B" w:rsidP="00FF66F9" w:rsidRDefault="004A62BF" w14:paraId="2D65438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4A62BF" w14:paraId="20DD25A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Onderzoeksrapport 'Aan de Poort'</w:t>
            </w:r>
          </w:p>
        </w:tc>
      </w:tr>
    </w:tbl>
    <w:p w:rsidR="00C97CE0" w:rsidRDefault="001C2C36" w14:paraId="22048246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C730E" w:rsidR="00C97CE0" w:rsidTr="00A421A1" w14:paraId="561B5EE7" w14:textId="77777777">
        <w:tc>
          <w:tcPr>
            <w:tcW w:w="2160" w:type="dxa"/>
          </w:tcPr>
          <w:p w:rsidRPr="00F53C9D" w:rsidR="006205C0" w:rsidP="00686AED" w:rsidRDefault="004A62BF" w14:paraId="22068DAD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4A62BF" w14:paraId="7075DBF1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4A62BF" w14:paraId="7483B24B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4A62BF" w14:paraId="7B5BF049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4A62BF" w14:paraId="111E2944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4A62BF" w14:paraId="4D21DC36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4A62BF" w14:paraId="2709DA8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6205C0" w:rsidP="00A421A1" w:rsidRDefault="006205C0" w14:paraId="77138DC6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  <w:p w:rsidRPr="005C730E" w:rsidR="005C730E" w:rsidP="00A421A1" w:rsidRDefault="005C730E" w14:paraId="5130BEFA" w14:textId="240E9661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5C730E" w:rsidR="00C97CE0" w:rsidTr="00A421A1" w14:paraId="779EDC89" w14:textId="77777777">
        <w:trPr>
          <w:trHeight w:val="200" w:hRule="exact"/>
        </w:trPr>
        <w:tc>
          <w:tcPr>
            <w:tcW w:w="2160" w:type="dxa"/>
          </w:tcPr>
          <w:p w:rsidRPr="005C730E" w:rsidR="006205C0" w:rsidP="00A421A1" w:rsidRDefault="006205C0" w14:paraId="731494D6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C97CE0" w:rsidTr="00A421A1" w14:paraId="026754F0" w14:textId="77777777">
        <w:trPr>
          <w:trHeight w:val="450"/>
        </w:trPr>
        <w:tc>
          <w:tcPr>
            <w:tcW w:w="2160" w:type="dxa"/>
          </w:tcPr>
          <w:p w:rsidR="00F51A76" w:rsidP="00A421A1" w:rsidRDefault="004A62BF" w14:paraId="247F6B4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5C730E" w14:paraId="47437835" w14:textId="413D330F">
            <w:pPr>
              <w:spacing w:line="180" w:lineRule="exact"/>
              <w:rPr>
                <w:sz w:val="13"/>
                <w:szCs w:val="13"/>
              </w:rPr>
            </w:pPr>
            <w:r w:rsidRPr="005C730E">
              <w:rPr>
                <w:sz w:val="13"/>
                <w:szCs w:val="13"/>
              </w:rPr>
              <w:t>54426463</w:t>
            </w:r>
          </w:p>
        </w:tc>
      </w:tr>
      <w:tr w:rsidR="00C97CE0" w:rsidTr="00D130C0" w14:paraId="0A15E563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4A62BF" w14:paraId="513219D5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C97CE0" w:rsidTr="00D130C0" w14:paraId="7D4E54D8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4A62BF" w14:paraId="050DCBC1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Pr="004A62BF" w:rsidR="004A62BF" w:rsidP="004A62BF" w:rsidRDefault="004A62BF" w14:paraId="59292CAA" w14:textId="4D35B9CA">
      <w:pPr>
        <w:rPr>
          <w:szCs w:val="18"/>
        </w:rPr>
      </w:pPr>
      <w:r w:rsidRPr="004A62BF">
        <w:rPr>
          <w:szCs w:val="18"/>
        </w:rPr>
        <w:t xml:space="preserve">Hierbij bied ik uw Kamer het onderzoeksrapport ‘Aan de poort’ aan, </w:t>
      </w:r>
      <w:r w:rsidR="001D22C2">
        <w:rPr>
          <w:szCs w:val="18"/>
        </w:rPr>
        <w:t>opgesteld</w:t>
      </w:r>
      <w:r w:rsidRPr="004A62BF">
        <w:rPr>
          <w:szCs w:val="18"/>
        </w:rPr>
        <w:t xml:space="preserve"> door </w:t>
      </w:r>
      <w:r w:rsidRPr="00957303">
        <w:rPr>
          <w:szCs w:val="18"/>
        </w:rPr>
        <w:t>Dialogic</w:t>
      </w:r>
      <w:r w:rsidRPr="004A62BF">
        <w:rPr>
          <w:szCs w:val="18"/>
        </w:rPr>
        <w:t xml:space="preserve">, in opdracht van het </w:t>
      </w:r>
      <w:r w:rsidR="001D22C2">
        <w:rPr>
          <w:szCs w:val="18"/>
        </w:rPr>
        <w:t>Wetenschappelijk Onderzoek en Data Centrum (</w:t>
      </w:r>
      <w:r w:rsidRPr="004A62BF">
        <w:rPr>
          <w:szCs w:val="18"/>
        </w:rPr>
        <w:t>WODC</w:t>
      </w:r>
      <w:r w:rsidR="001D22C2">
        <w:rPr>
          <w:szCs w:val="18"/>
        </w:rPr>
        <w:t>)</w:t>
      </w:r>
      <w:r w:rsidRPr="004A62BF">
        <w:rPr>
          <w:szCs w:val="18"/>
        </w:rPr>
        <w:t>.</w:t>
      </w:r>
      <w:r w:rsidR="00693E1F">
        <w:rPr>
          <w:szCs w:val="18"/>
        </w:rPr>
        <w:t xml:space="preserve"> Het onderzoek gaat over hoe kennisinstellingen documenten controleren van wetenschappers en studenten, zoals paspoorten en cv’s. </w:t>
      </w:r>
      <w:r w:rsidR="001D22C2">
        <w:rPr>
          <w:szCs w:val="18"/>
        </w:rPr>
        <w:t xml:space="preserve">Het onderzoek is uitgevoerd in voorbereiding op </w:t>
      </w:r>
      <w:r w:rsidR="0039294F">
        <w:rPr>
          <w:szCs w:val="18"/>
        </w:rPr>
        <w:t xml:space="preserve">het Wetsvoorstel </w:t>
      </w:r>
      <w:r w:rsidR="001D22C2">
        <w:rPr>
          <w:szCs w:val="18"/>
        </w:rPr>
        <w:t>screening kennisveiligheid in hoger onderwijs en wetenschap.</w:t>
      </w:r>
      <w:r w:rsidRPr="004A62BF">
        <w:rPr>
          <w:szCs w:val="18"/>
        </w:rPr>
        <w:t xml:space="preserve"> </w:t>
      </w:r>
      <w:r w:rsidR="001D22C2">
        <w:rPr>
          <w:szCs w:val="18"/>
        </w:rPr>
        <w:t>Dit najaar zal ik u</w:t>
      </w:r>
      <w:r w:rsidRPr="004A62BF">
        <w:rPr>
          <w:szCs w:val="18"/>
        </w:rPr>
        <w:t>w Kamer</w:t>
      </w:r>
      <w:r w:rsidR="001D22C2">
        <w:rPr>
          <w:szCs w:val="18"/>
        </w:rPr>
        <w:t xml:space="preserve"> informeren over de stand van zaken op dit traject.</w:t>
      </w:r>
      <w:r w:rsidRPr="004A62BF">
        <w:rPr>
          <w:szCs w:val="18"/>
        </w:rPr>
        <w:t xml:space="preserve"> </w:t>
      </w:r>
      <w:r w:rsidR="002614E1">
        <w:rPr>
          <w:szCs w:val="18"/>
        </w:rPr>
        <w:t>Ik zal dan ook inhoudelijk reageren op dit rapport.</w:t>
      </w:r>
    </w:p>
    <w:p w:rsidRPr="004A62BF" w:rsidR="007851C4" w:rsidP="00CA35E4" w:rsidRDefault="007851C4" w14:paraId="3C6ED307" w14:textId="04059E30">
      <w:pPr>
        <w:rPr>
          <w:szCs w:val="18"/>
        </w:rPr>
      </w:pPr>
    </w:p>
    <w:p w:rsidRPr="004A62BF" w:rsidR="007851C4" w:rsidP="00CA35E4" w:rsidRDefault="007851C4" w14:paraId="02A27975" w14:textId="77777777">
      <w:pPr>
        <w:rPr>
          <w:szCs w:val="18"/>
        </w:rPr>
      </w:pPr>
    </w:p>
    <w:p w:rsidRPr="004A62BF" w:rsidR="00820DDA" w:rsidP="00CA35E4" w:rsidRDefault="004A62BF" w14:paraId="2E1A1CAD" w14:textId="77777777">
      <w:pPr>
        <w:rPr>
          <w:szCs w:val="18"/>
        </w:rPr>
      </w:pPr>
      <w:r w:rsidRPr="004A62BF">
        <w:rPr>
          <w:szCs w:val="18"/>
        </w:rPr>
        <w:t>De minister van Onderwijs, Cultuur en Wetenschap,</w:t>
      </w:r>
    </w:p>
    <w:p w:rsidRPr="004A62BF" w:rsidR="000F521E" w:rsidP="003A7160" w:rsidRDefault="000F521E" w14:paraId="3ACAE1E8" w14:textId="77777777">
      <w:pPr>
        <w:rPr>
          <w:szCs w:val="18"/>
        </w:rPr>
      </w:pPr>
    </w:p>
    <w:p w:rsidRPr="004A62BF" w:rsidR="000F521E" w:rsidP="003A7160" w:rsidRDefault="000F521E" w14:paraId="14494F96" w14:textId="77777777">
      <w:pPr>
        <w:rPr>
          <w:szCs w:val="18"/>
        </w:rPr>
      </w:pPr>
    </w:p>
    <w:p w:rsidRPr="004A62BF" w:rsidR="000F521E" w:rsidP="003A7160" w:rsidRDefault="000F521E" w14:paraId="5B7ED9D9" w14:textId="77777777">
      <w:pPr>
        <w:rPr>
          <w:szCs w:val="18"/>
        </w:rPr>
      </w:pPr>
    </w:p>
    <w:p w:rsidRPr="004A62BF" w:rsidR="000F521E" w:rsidP="003A7160" w:rsidRDefault="000F521E" w14:paraId="2C78480E" w14:textId="77777777">
      <w:pPr>
        <w:rPr>
          <w:szCs w:val="18"/>
        </w:rPr>
      </w:pPr>
    </w:p>
    <w:p w:rsidRPr="004A62BF" w:rsidR="000F521E" w:rsidP="003A7160" w:rsidRDefault="004A62BF" w14:paraId="1D70FBFB" w14:textId="77777777">
      <w:pPr>
        <w:pStyle w:val="standaard-tekst"/>
      </w:pPr>
      <w:r w:rsidRPr="004A62BF">
        <w:t>Gouke Moes</w:t>
      </w:r>
    </w:p>
    <w:p w:rsidR="00F01557" w:rsidP="003A7160" w:rsidRDefault="00F01557" w14:paraId="127F9D2F" w14:textId="77777777"/>
    <w:p w:rsidR="00F01557" w:rsidP="003A7160" w:rsidRDefault="00F01557" w14:paraId="44BDD51D" w14:textId="77777777"/>
    <w:p w:rsidR="00184B30" w:rsidP="00A60B58" w:rsidRDefault="00184B30" w14:paraId="41A5867D" w14:textId="77777777"/>
    <w:p w:rsidR="00184B30" w:rsidP="00A60B58" w:rsidRDefault="00184B30" w14:paraId="062531CB" w14:textId="77777777"/>
    <w:p w:rsidRPr="00820DDA" w:rsidR="00820DDA" w:rsidP="00215964" w:rsidRDefault="00820DDA" w14:paraId="5BF3FE0E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746F9" w14:textId="77777777" w:rsidR="008538EA" w:rsidRDefault="008538EA">
      <w:r>
        <w:separator/>
      </w:r>
    </w:p>
    <w:p w14:paraId="085A895A" w14:textId="77777777" w:rsidR="008538EA" w:rsidRDefault="008538EA"/>
  </w:endnote>
  <w:endnote w:type="continuationSeparator" w:id="0">
    <w:p w14:paraId="743AB75B" w14:textId="77777777" w:rsidR="008538EA" w:rsidRDefault="008538EA">
      <w:r>
        <w:continuationSeparator/>
      </w:r>
    </w:p>
    <w:p w14:paraId="0B9914A3" w14:textId="77777777" w:rsidR="008538EA" w:rsidRDefault="00853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2B6E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25D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C97CE0" w14:paraId="05C1B08A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86668D8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BD0D680" w14:textId="70A5720B" w:rsidR="002F71BB" w:rsidRPr="004C7E1D" w:rsidRDefault="004A62BF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29E4EE9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C97CE0" w14:paraId="26E25D5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E6BDA54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AA3BEFA" w14:textId="6B7DBE94" w:rsidR="00D17084" w:rsidRPr="004C7E1D" w:rsidRDefault="004A62BF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2465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523378E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8DCD6" w14:textId="77777777" w:rsidR="008538EA" w:rsidRDefault="008538EA">
      <w:r>
        <w:separator/>
      </w:r>
    </w:p>
    <w:p w14:paraId="1EECCB5F" w14:textId="77777777" w:rsidR="008538EA" w:rsidRDefault="008538EA"/>
  </w:footnote>
  <w:footnote w:type="continuationSeparator" w:id="0">
    <w:p w14:paraId="034865B0" w14:textId="77777777" w:rsidR="008538EA" w:rsidRDefault="008538EA">
      <w:r>
        <w:continuationSeparator/>
      </w:r>
    </w:p>
    <w:p w14:paraId="0B71C89D" w14:textId="77777777" w:rsidR="008538EA" w:rsidRDefault="008538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163DE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C97CE0" w14:paraId="67A25CB0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97CE679" w14:textId="77777777" w:rsidR="00527BD4" w:rsidRPr="00275984" w:rsidRDefault="00527BD4" w:rsidP="00BF4427">
          <w:pPr>
            <w:pStyle w:val="Huisstijl-Rubricering"/>
          </w:pPr>
        </w:p>
      </w:tc>
    </w:tr>
  </w:tbl>
  <w:p w14:paraId="5ACAB6A2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97CE0" w14:paraId="39B0B285" w14:textId="77777777" w:rsidTr="003B528D">
      <w:tc>
        <w:tcPr>
          <w:tcW w:w="2160" w:type="dxa"/>
          <w:shd w:val="clear" w:color="auto" w:fill="auto"/>
        </w:tcPr>
        <w:p w14:paraId="2DCD57DE" w14:textId="77777777" w:rsidR="002F71BB" w:rsidRPr="000407BB" w:rsidRDefault="004A62BF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C97CE0" w14:paraId="6036012F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ABD6E1C" w14:textId="77777777" w:rsidR="00E35CF4" w:rsidRPr="005D283A" w:rsidRDefault="004A62BF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54294241</w:t>
          </w:r>
        </w:p>
      </w:tc>
    </w:tr>
  </w:tbl>
  <w:p w14:paraId="12D8603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97CE0" w14:paraId="2A1B4A34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3DFE87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FE52C16" w14:textId="77777777" w:rsidR="00704845" w:rsidRDefault="004A62BF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3F85ED83" wp14:editId="0FF58E23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D93D8D" w14:textId="77777777" w:rsidR="00483ECA" w:rsidRDefault="00483ECA" w:rsidP="00D037A9"/>
      </w:tc>
    </w:tr>
  </w:tbl>
  <w:p w14:paraId="73FA69A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C97CE0" w14:paraId="64CCE745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8B437C8" w14:textId="77777777" w:rsidR="00527BD4" w:rsidRPr="00963440" w:rsidRDefault="004A62BF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C97CE0" w14:paraId="29B7F2FA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3D12653" w14:textId="77777777" w:rsidR="00093ABC" w:rsidRPr="00963440" w:rsidRDefault="00093ABC" w:rsidP="00963440"/>
      </w:tc>
    </w:tr>
    <w:tr w:rsidR="00C97CE0" w14:paraId="11B79352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0F13CD6" w14:textId="77777777" w:rsidR="00A604D3" w:rsidRPr="00963440" w:rsidRDefault="00A604D3" w:rsidP="00963440"/>
      </w:tc>
    </w:tr>
    <w:tr w:rsidR="00C97CE0" w14:paraId="45A77EC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A9B5F65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5B7975F" w14:textId="77777777" w:rsidR="006F273B" w:rsidRDefault="006F273B" w:rsidP="00BC4AE3">
    <w:pPr>
      <w:pStyle w:val="Koptekst"/>
    </w:pPr>
  </w:p>
  <w:p w14:paraId="2F36F3C0" w14:textId="77777777" w:rsidR="00153BD0" w:rsidRDefault="00153BD0" w:rsidP="00BC4AE3">
    <w:pPr>
      <w:pStyle w:val="Koptekst"/>
    </w:pPr>
  </w:p>
  <w:p w14:paraId="6A31D73A" w14:textId="77777777" w:rsidR="0044605E" w:rsidRDefault="0044605E" w:rsidP="00BC4AE3">
    <w:pPr>
      <w:pStyle w:val="Koptekst"/>
    </w:pPr>
  </w:p>
  <w:p w14:paraId="151ABB0B" w14:textId="77777777" w:rsidR="0044605E" w:rsidRDefault="0044605E" w:rsidP="00BC4AE3">
    <w:pPr>
      <w:pStyle w:val="Koptekst"/>
    </w:pPr>
  </w:p>
  <w:p w14:paraId="3D8648D9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BE00C9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4C0C5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AEB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727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664F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04A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EE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DE8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5CB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6A8F72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5EA2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527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A4F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EA4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00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4A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DA3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FA2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3957359">
    <w:abstractNumId w:val="10"/>
  </w:num>
  <w:num w:numId="2" w16cid:durableId="1007682618">
    <w:abstractNumId w:val="7"/>
  </w:num>
  <w:num w:numId="3" w16cid:durableId="1196892172">
    <w:abstractNumId w:val="6"/>
  </w:num>
  <w:num w:numId="4" w16cid:durableId="1989281240">
    <w:abstractNumId w:val="5"/>
  </w:num>
  <w:num w:numId="5" w16cid:durableId="1387988522">
    <w:abstractNumId w:val="4"/>
  </w:num>
  <w:num w:numId="6" w16cid:durableId="1723284662">
    <w:abstractNumId w:val="8"/>
  </w:num>
  <w:num w:numId="7" w16cid:durableId="86926779">
    <w:abstractNumId w:val="3"/>
  </w:num>
  <w:num w:numId="8" w16cid:durableId="994333132">
    <w:abstractNumId w:val="2"/>
  </w:num>
  <w:num w:numId="9" w16cid:durableId="1245609195">
    <w:abstractNumId w:val="1"/>
  </w:num>
  <w:num w:numId="10" w16cid:durableId="1380979476">
    <w:abstractNumId w:val="0"/>
  </w:num>
  <w:num w:numId="11" w16cid:durableId="1505047499">
    <w:abstractNumId w:val="9"/>
  </w:num>
  <w:num w:numId="12" w16cid:durableId="1683048397">
    <w:abstractNumId w:val="11"/>
  </w:num>
  <w:num w:numId="13" w16cid:durableId="1726029487">
    <w:abstractNumId w:val="13"/>
  </w:num>
  <w:num w:numId="14" w16cid:durableId="309783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3EBD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4FF6"/>
    <w:rsid w:val="001177B4"/>
    <w:rsid w:val="00122CF9"/>
    <w:rsid w:val="00123704"/>
    <w:rsid w:val="001270C7"/>
    <w:rsid w:val="00132540"/>
    <w:rsid w:val="00136D84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D022E"/>
    <w:rsid w:val="001D22C2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65C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14E1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294F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2534A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2BF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12A6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E40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30E"/>
    <w:rsid w:val="005C740C"/>
    <w:rsid w:val="005D283A"/>
    <w:rsid w:val="005D625B"/>
    <w:rsid w:val="005D6C4A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93E1F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D5E38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38E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84774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C4E55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57303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1B67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2B39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189E"/>
    <w:rsid w:val="00B425F0"/>
    <w:rsid w:val="00B42DFA"/>
    <w:rsid w:val="00B50571"/>
    <w:rsid w:val="00B531DD"/>
    <w:rsid w:val="00B54110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76B51"/>
    <w:rsid w:val="00C965EF"/>
    <w:rsid w:val="00C97C80"/>
    <w:rsid w:val="00C97CE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137B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557F0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2C22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28E6C"/>
  <w15:docId w15:val="{21A1AAED-3D9C-402B-82CC-7BC62AA8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Verwijzingopmerking">
    <w:name w:val="annotation reference"/>
    <w:basedOn w:val="Standaardalinea-lettertype"/>
    <w:uiPriority w:val="99"/>
    <w:unhideWhenUsed/>
    <w:rsid w:val="004A62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A62BF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A62BF"/>
    <w:rPr>
      <w:rFonts w:asciiTheme="minorHAnsi" w:eastAsiaTheme="minorHAnsi" w:hAnsiTheme="minorHAnsi" w:cstheme="minorBidi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4A62BF"/>
    <w:pPr>
      <w:spacing w:after="0"/>
    </w:pPr>
    <w:rPr>
      <w:rFonts w:ascii="Verdana" w:eastAsia="Times New Roman" w:hAnsi="Verdana" w:cs="Times New Roman"/>
      <w:b/>
      <w:bCs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rsid w:val="004A62BF"/>
    <w:rPr>
      <w:rFonts w:ascii="Verdana" w:eastAsiaTheme="minorHAnsi" w:hAnsi="Verdana" w:cstheme="minorBidi"/>
      <w:b/>
      <w:bCs/>
      <w:lang w:val="nl-NL" w:eastAsia="nl-NL"/>
    </w:rPr>
  </w:style>
  <w:style w:type="paragraph" w:styleId="Revisie">
    <w:name w:val="Revision"/>
    <w:hidden/>
    <w:uiPriority w:val="99"/>
    <w:semiHidden/>
    <w:rsid w:val="001D22C2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811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2025-09-24T09:27:00.0000000Z</lastPrinted>
  <dcterms:created xsi:type="dcterms:W3CDTF">2025-09-24T09:26:00.0000000Z</dcterms:created>
  <dcterms:modified xsi:type="dcterms:W3CDTF">2025-09-24T09:28:00.0000000Z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O204LAM</vt:lpwstr>
  </property>
  <property fmtid="{D5CDD505-2E9C-101B-9397-08002B2CF9AE}" pid="3" name="Author">
    <vt:lpwstr>O204LAM</vt:lpwstr>
  </property>
  <property fmtid="{D5CDD505-2E9C-101B-9397-08002B2CF9AE}" pid="4" name="cs_objectid">
    <vt:lpwstr>54330053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Onderzoeksrapport 'Aan de Poort'</vt:lpwstr>
  </property>
  <property fmtid="{D5CDD505-2E9C-101B-9397-08002B2CF9AE}" pid="9" name="ocw_directie">
    <vt:lpwstr>OWB/B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O204LAM</vt:lpwstr>
  </property>
</Properties>
</file>