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26B43" w:rsidTr="00AC06B8" w14:paraId="6C78A4C5" w14:textId="77777777">
        <w:trPr>
          <w:trHeight w:val="1514"/>
        </w:trPr>
        <w:tc>
          <w:tcPr>
            <w:tcW w:w="7522" w:type="dxa"/>
            <w:tcBorders>
              <w:top w:val="nil"/>
              <w:left w:val="nil"/>
              <w:bottom w:val="nil"/>
              <w:right w:val="nil"/>
            </w:tcBorders>
            <w:tcMar>
              <w:left w:w="0" w:type="dxa"/>
              <w:right w:w="0" w:type="dxa"/>
            </w:tcMar>
          </w:tcPr>
          <w:p w:rsidR="00626B43" w:rsidP="00626B43" w:rsidRDefault="00626B43" w14:paraId="1B14E83C" w14:textId="77777777">
            <w:r>
              <w:t>De voorzitter van de Tweede Kamer der Staten-Generaal</w:t>
            </w:r>
          </w:p>
          <w:p w:rsidRPr="00650C9D" w:rsidR="00626B43" w:rsidP="00626B43" w:rsidRDefault="00626B43" w14:paraId="0C1E1779" w14:textId="77777777">
            <w:r>
              <w:t>Postbus</w:t>
            </w:r>
            <w:r w:rsidRPr="007F7207">
              <w:t xml:space="preserve"> </w:t>
            </w:r>
            <w:r>
              <w:t>20018</w:t>
            </w:r>
          </w:p>
          <w:p w:rsidRPr="007F7207" w:rsidR="00626B43" w:rsidP="00626B43" w:rsidRDefault="00626B43" w14:paraId="79772FFB" w14:textId="77777777">
            <w:r>
              <w:t xml:space="preserve">2500 EA DEN HAAG </w:t>
            </w:r>
          </w:p>
        </w:tc>
      </w:tr>
    </w:tbl>
    <w:p w:rsidR="00626B43" w:rsidP="00626B43" w:rsidRDefault="00626B43" w14:paraId="6B560BAE" w14:textId="77777777"/>
    <w:p w:rsidR="00626B43" w:rsidP="00626B43" w:rsidRDefault="00626B43" w14:paraId="5F0B04A0" w14:textId="77777777"/>
    <w:p w:rsidR="00626B43" w:rsidP="00626B43" w:rsidRDefault="00626B43" w14:paraId="44BD560D" w14:textId="77777777"/>
    <w:p w:rsidR="00626B43" w:rsidP="00626B43" w:rsidRDefault="00626B43" w14:paraId="2E9B0817" w14:textId="77777777">
      <w:r>
        <w:rPr>
          <w:noProof/>
        </w:rPr>
        <mc:AlternateContent>
          <mc:Choice Requires="wps">
            <w:drawing>
              <wp:anchor distT="45720" distB="45720" distL="114300" distR="114300" simplePos="0" relativeHeight="251659264" behindDoc="0" locked="0" layoutInCell="1" allowOverlap="1" wp14:editId="45997AD0" wp14:anchorId="5AE95CC9">
                <wp:simplePos x="0" y="0"/>
                <wp:positionH relativeFrom="column">
                  <wp:posOffset>5251450</wp:posOffset>
                </wp:positionH>
                <wp:positionV relativeFrom="page">
                  <wp:posOffset>1923708</wp:posOffset>
                </wp:positionV>
                <wp:extent cx="1190625" cy="2827020"/>
                <wp:effectExtent l="0" t="0" r="9525" b="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827020"/>
                        </a:xfrm>
                        <a:prstGeom prst="rect">
                          <a:avLst/>
                        </a:prstGeom>
                        <a:solidFill>
                          <a:srgbClr val="FFFFFF"/>
                        </a:solidFill>
                        <a:ln w="9525">
                          <a:noFill/>
                          <a:miter lim="800000"/>
                          <a:headEnd/>
                          <a:tailEnd/>
                        </a:ln>
                      </wps:spPr>
                      <wps:txbx>
                        <w:txbxContent>
                          <w:p w:rsidR="00626B43" w:rsidP="00626B43" w:rsidRDefault="00626B43" w14:paraId="77878591" w14:textId="77777777">
                            <w:pPr>
                              <w:spacing w:line="180" w:lineRule="atLeast"/>
                              <w:rPr>
                                <w:b/>
                                <w:sz w:val="13"/>
                                <w:szCs w:val="13"/>
                              </w:rPr>
                            </w:pPr>
                            <w:r>
                              <w:rPr>
                                <w:b/>
                                <w:sz w:val="13"/>
                                <w:szCs w:val="13"/>
                              </w:rPr>
                              <w:t>Kansengelijkheid en Onderwijsondersteuning</w:t>
                            </w:r>
                          </w:p>
                          <w:p w:rsidR="00626B43" w:rsidP="00626B43" w:rsidRDefault="00626B43" w14:paraId="251BF95F" w14:textId="77777777">
                            <w:pPr>
                              <w:pStyle w:val="Huisstijl-Gegeven"/>
                              <w:spacing w:after="0"/>
                            </w:pPr>
                            <w:r>
                              <w:t xml:space="preserve">Rijnstraat 50 </w:t>
                            </w:r>
                          </w:p>
                          <w:p w:rsidR="00626B43" w:rsidP="00626B43" w:rsidRDefault="00626B43" w14:paraId="3D3A885B" w14:textId="77777777">
                            <w:pPr>
                              <w:pStyle w:val="Huisstijl-Gegeven"/>
                              <w:spacing w:after="0"/>
                            </w:pPr>
                            <w:r>
                              <w:t>Den Haag</w:t>
                            </w:r>
                          </w:p>
                          <w:p w:rsidR="00626B43" w:rsidP="00626B43" w:rsidRDefault="00626B43" w14:paraId="098DD28B" w14:textId="77777777">
                            <w:pPr>
                              <w:pStyle w:val="Huisstijl-Gegeven"/>
                              <w:spacing w:after="0"/>
                            </w:pPr>
                            <w:r>
                              <w:t>Postbus 16375</w:t>
                            </w:r>
                          </w:p>
                          <w:p w:rsidR="00626B43" w:rsidP="00626B43" w:rsidRDefault="00626B43" w14:paraId="20D2DCEA" w14:textId="77777777">
                            <w:pPr>
                              <w:pStyle w:val="Huisstijl-Gegeven"/>
                              <w:spacing w:after="0"/>
                            </w:pPr>
                            <w:r>
                              <w:t>2500 BJ Den Haag</w:t>
                            </w:r>
                          </w:p>
                          <w:p w:rsidR="00626B43" w:rsidP="00626B43" w:rsidRDefault="00626B43" w14:paraId="5471BC3F" w14:textId="77777777">
                            <w:pPr>
                              <w:pStyle w:val="Huisstijl-Gegeven"/>
                              <w:spacing w:after="90"/>
                            </w:pPr>
                            <w:r>
                              <w:t>www.rijksoverheid.nl</w:t>
                            </w:r>
                          </w:p>
                          <w:p w:rsidR="00626B43" w:rsidP="00626B43" w:rsidRDefault="00626B43" w14:paraId="2A4FA26B" w14:textId="77777777">
                            <w:pPr>
                              <w:rPr>
                                <w:b/>
                                <w:sz w:val="13"/>
                                <w:szCs w:val="13"/>
                              </w:rPr>
                            </w:pPr>
                            <w:r w:rsidRPr="00C54BBA">
                              <w:rPr>
                                <w:b/>
                                <w:sz w:val="13"/>
                                <w:szCs w:val="13"/>
                              </w:rPr>
                              <w:t>Onze referentie</w:t>
                            </w:r>
                          </w:p>
                          <w:p w:rsidRPr="00864D6D" w:rsidR="00864D6D" w:rsidP="00626B43" w:rsidRDefault="00864D6D" w14:paraId="6D904ABE" w14:textId="6CBBC150">
                            <w:pPr>
                              <w:tabs>
                                <w:tab w:val="left" w:pos="5284"/>
                              </w:tabs>
                              <w:spacing w:line="360" w:lineRule="auto"/>
                              <w:rPr>
                                <w:sz w:val="13"/>
                                <w:szCs w:val="13"/>
                              </w:rPr>
                            </w:pPr>
                            <w:r>
                              <w:rPr>
                                <w:sz w:val="13"/>
                                <w:szCs w:val="13"/>
                              </w:rPr>
                              <w:t>54427270</w:t>
                            </w:r>
                          </w:p>
                          <w:p w:rsidR="00626B43" w:rsidP="00626B43" w:rsidRDefault="00626B43" w14:paraId="1A47BDDC" w14:textId="77777777">
                            <w:pPr>
                              <w:pStyle w:val="Huisstijl-Kopje"/>
                              <w:rPr>
                                <w:szCs w:val="13"/>
                              </w:rPr>
                            </w:pPr>
                            <w:r>
                              <w:rPr>
                                <w:szCs w:val="13"/>
                              </w:rPr>
                              <w:t>Uw brief van</w:t>
                            </w:r>
                          </w:p>
                          <w:p w:rsidR="00626B43" w:rsidP="00626B43" w:rsidRDefault="00626B43" w14:paraId="4D4B5CDD" w14:textId="77777777">
                            <w:pPr>
                              <w:spacing w:after="90" w:line="180" w:lineRule="exact"/>
                              <w:rPr>
                                <w:sz w:val="13"/>
                                <w:szCs w:val="13"/>
                              </w:rPr>
                            </w:pPr>
                            <w:r w:rsidRPr="00E56B6A">
                              <w:rPr>
                                <w:sz w:val="13"/>
                                <w:szCs w:val="13"/>
                              </w:rPr>
                              <w:t>14 augustus 2025</w:t>
                            </w:r>
                          </w:p>
                          <w:p w:rsidR="00626B43" w:rsidP="00626B43" w:rsidRDefault="00626B43" w14:paraId="5F36701C" w14:textId="77777777">
                            <w:pPr>
                              <w:pStyle w:val="Huisstijl-Kopje"/>
                              <w:rPr>
                                <w:szCs w:val="13"/>
                              </w:rPr>
                            </w:pPr>
                            <w:r>
                              <w:rPr>
                                <w:szCs w:val="13"/>
                              </w:rPr>
                              <w:t>Uw referentie</w:t>
                            </w:r>
                          </w:p>
                          <w:p w:rsidRPr="00C628CD" w:rsidR="00626B43" w:rsidP="00626B43" w:rsidRDefault="00626B43" w14:paraId="4677DC9B" w14:textId="77777777">
                            <w:pPr>
                              <w:spacing w:after="90" w:line="180" w:lineRule="exact"/>
                              <w:rPr>
                                <w:sz w:val="13"/>
                                <w:szCs w:val="13"/>
                                <w:lang w:val="en-US"/>
                              </w:rPr>
                            </w:pPr>
                            <w:r>
                              <w:rPr>
                                <w:sz w:val="13"/>
                                <w:szCs w:val="13"/>
                                <w:lang w:val="en-US"/>
                              </w:rPr>
                              <w:t>2025Z15149</w:t>
                            </w:r>
                          </w:p>
                          <w:p w:rsidR="00626B43" w:rsidP="00626B43" w:rsidRDefault="00626B43" w14:paraId="468850AB" w14:textId="77777777">
                            <w:pPr>
                              <w:tabs>
                                <w:tab w:val="left" w:pos="5284"/>
                              </w:tabs>
                              <w:spacing w:line="240" w:lineRule="auto"/>
                              <w:rPr>
                                <w:sz w:val="13"/>
                                <w:szCs w:val="13"/>
                                <w:lang w:val="en-US"/>
                              </w:rPr>
                            </w:pPr>
                          </w:p>
                          <w:p w:rsidR="00626B43" w:rsidP="00626B43" w:rsidRDefault="00626B43" w14:paraId="768B87DC" w14:textId="77777777">
                            <w:pPr>
                              <w:tabs>
                                <w:tab w:val="left" w:pos="5284"/>
                              </w:tabs>
                              <w:spacing w:line="240" w:lineRule="auto"/>
                              <w:rPr>
                                <w:sz w:val="13"/>
                                <w:szCs w:val="13"/>
                                <w:lang w:val="en-US"/>
                              </w:rPr>
                            </w:pPr>
                          </w:p>
                          <w:p w:rsidR="00626B43" w:rsidP="00626B43" w:rsidRDefault="00626B43" w14:paraId="61E7F7A9"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E95CC9">
                <v:stroke joinstyle="miter"/>
                <v:path gradientshapeok="t" o:connecttype="rect"/>
              </v:shapetype>
              <v:shape id="Tekstvak 3" style="position:absolute;margin-left:413.5pt;margin-top:151.45pt;width:93.75pt;height:22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">
                <v:textbox>
                  <w:txbxContent>
                    <w:p w:rsidR="00626B43" w:rsidP="00626B43" w:rsidRDefault="00626B43" w14:paraId="77878591" w14:textId="77777777">
                      <w:pPr>
                        <w:spacing w:line="180" w:lineRule="atLeast"/>
                        <w:rPr>
                          <w:b/>
                          <w:sz w:val="13"/>
                          <w:szCs w:val="13"/>
                        </w:rPr>
                      </w:pPr>
                      <w:r>
                        <w:rPr>
                          <w:b/>
                          <w:sz w:val="13"/>
                          <w:szCs w:val="13"/>
                        </w:rPr>
                        <w:t>Kansengelijkheid en Onderwijsondersteuning</w:t>
                      </w:r>
                    </w:p>
                    <w:p w:rsidR="00626B43" w:rsidP="00626B43" w:rsidRDefault="00626B43" w14:paraId="251BF95F" w14:textId="77777777">
                      <w:pPr>
                        <w:pStyle w:val="Huisstijl-Gegeven"/>
                        <w:spacing w:after="0"/>
                      </w:pPr>
                      <w:r>
                        <w:t xml:space="preserve">Rijnstraat 50 </w:t>
                      </w:r>
                    </w:p>
                    <w:p w:rsidR="00626B43" w:rsidP="00626B43" w:rsidRDefault="00626B43" w14:paraId="3D3A885B" w14:textId="77777777">
                      <w:pPr>
                        <w:pStyle w:val="Huisstijl-Gegeven"/>
                        <w:spacing w:after="0"/>
                      </w:pPr>
                      <w:r>
                        <w:t>Den Haag</w:t>
                      </w:r>
                    </w:p>
                    <w:p w:rsidR="00626B43" w:rsidP="00626B43" w:rsidRDefault="00626B43" w14:paraId="098DD28B" w14:textId="77777777">
                      <w:pPr>
                        <w:pStyle w:val="Huisstijl-Gegeven"/>
                        <w:spacing w:after="0"/>
                      </w:pPr>
                      <w:r>
                        <w:t>Postbus 16375</w:t>
                      </w:r>
                    </w:p>
                    <w:p w:rsidR="00626B43" w:rsidP="00626B43" w:rsidRDefault="00626B43" w14:paraId="20D2DCEA" w14:textId="77777777">
                      <w:pPr>
                        <w:pStyle w:val="Huisstijl-Gegeven"/>
                        <w:spacing w:after="0"/>
                      </w:pPr>
                      <w:r>
                        <w:t>2500 BJ Den Haag</w:t>
                      </w:r>
                    </w:p>
                    <w:p w:rsidR="00626B43" w:rsidP="00626B43" w:rsidRDefault="00626B43" w14:paraId="5471BC3F" w14:textId="77777777">
                      <w:pPr>
                        <w:pStyle w:val="Huisstijl-Gegeven"/>
                        <w:spacing w:after="90"/>
                      </w:pPr>
                      <w:r>
                        <w:t>www.rijksoverheid.nl</w:t>
                      </w:r>
                    </w:p>
                    <w:p w:rsidR="00626B43" w:rsidP="00626B43" w:rsidRDefault="00626B43" w14:paraId="2A4FA26B" w14:textId="77777777">
                      <w:pPr>
                        <w:rPr>
                          <w:b/>
                          <w:sz w:val="13"/>
                          <w:szCs w:val="13"/>
                        </w:rPr>
                      </w:pPr>
                      <w:r w:rsidRPr="00C54BBA">
                        <w:rPr>
                          <w:b/>
                          <w:sz w:val="13"/>
                          <w:szCs w:val="13"/>
                        </w:rPr>
                        <w:t>Onze referentie</w:t>
                      </w:r>
                    </w:p>
                    <w:p w:rsidRPr="00864D6D" w:rsidR="00864D6D" w:rsidP="00626B43" w:rsidRDefault="00864D6D" w14:paraId="6D904ABE" w14:textId="6CBBC150">
                      <w:pPr>
                        <w:tabs>
                          <w:tab w:val="left" w:pos="5284"/>
                        </w:tabs>
                        <w:spacing w:line="360" w:lineRule="auto"/>
                        <w:rPr>
                          <w:sz w:val="13"/>
                          <w:szCs w:val="13"/>
                        </w:rPr>
                      </w:pPr>
                      <w:r>
                        <w:rPr>
                          <w:sz w:val="13"/>
                          <w:szCs w:val="13"/>
                        </w:rPr>
                        <w:t>54427270</w:t>
                      </w:r>
                    </w:p>
                    <w:p w:rsidR="00626B43" w:rsidP="00626B43" w:rsidRDefault="00626B43" w14:paraId="1A47BDDC" w14:textId="77777777">
                      <w:pPr>
                        <w:pStyle w:val="Huisstijl-Kopje"/>
                        <w:rPr>
                          <w:szCs w:val="13"/>
                        </w:rPr>
                      </w:pPr>
                      <w:r>
                        <w:rPr>
                          <w:szCs w:val="13"/>
                        </w:rPr>
                        <w:t>Uw brief van</w:t>
                      </w:r>
                    </w:p>
                    <w:p w:rsidR="00626B43" w:rsidP="00626B43" w:rsidRDefault="00626B43" w14:paraId="4D4B5CDD" w14:textId="77777777">
                      <w:pPr>
                        <w:spacing w:after="90" w:line="180" w:lineRule="exact"/>
                        <w:rPr>
                          <w:sz w:val="13"/>
                          <w:szCs w:val="13"/>
                        </w:rPr>
                      </w:pPr>
                      <w:r w:rsidRPr="00E56B6A">
                        <w:rPr>
                          <w:sz w:val="13"/>
                          <w:szCs w:val="13"/>
                        </w:rPr>
                        <w:t>14 augustus 2025</w:t>
                      </w:r>
                    </w:p>
                    <w:p w:rsidR="00626B43" w:rsidP="00626B43" w:rsidRDefault="00626B43" w14:paraId="5F36701C" w14:textId="77777777">
                      <w:pPr>
                        <w:pStyle w:val="Huisstijl-Kopje"/>
                        <w:rPr>
                          <w:szCs w:val="13"/>
                        </w:rPr>
                      </w:pPr>
                      <w:r>
                        <w:rPr>
                          <w:szCs w:val="13"/>
                        </w:rPr>
                        <w:t>Uw referentie</w:t>
                      </w:r>
                    </w:p>
                    <w:p w:rsidRPr="00C628CD" w:rsidR="00626B43" w:rsidP="00626B43" w:rsidRDefault="00626B43" w14:paraId="4677DC9B" w14:textId="77777777">
                      <w:pPr>
                        <w:spacing w:after="90" w:line="180" w:lineRule="exact"/>
                        <w:rPr>
                          <w:sz w:val="13"/>
                          <w:szCs w:val="13"/>
                          <w:lang w:val="en-US"/>
                        </w:rPr>
                      </w:pPr>
                      <w:r>
                        <w:rPr>
                          <w:sz w:val="13"/>
                          <w:szCs w:val="13"/>
                          <w:lang w:val="en-US"/>
                        </w:rPr>
                        <w:t>2025Z15149</w:t>
                      </w:r>
                    </w:p>
                    <w:p w:rsidR="00626B43" w:rsidP="00626B43" w:rsidRDefault="00626B43" w14:paraId="468850AB" w14:textId="77777777">
                      <w:pPr>
                        <w:tabs>
                          <w:tab w:val="left" w:pos="5284"/>
                        </w:tabs>
                        <w:spacing w:line="240" w:lineRule="auto"/>
                        <w:rPr>
                          <w:sz w:val="13"/>
                          <w:szCs w:val="13"/>
                          <w:lang w:val="en-US"/>
                        </w:rPr>
                      </w:pPr>
                    </w:p>
                    <w:p w:rsidR="00626B43" w:rsidP="00626B43" w:rsidRDefault="00626B43" w14:paraId="768B87DC" w14:textId="77777777">
                      <w:pPr>
                        <w:tabs>
                          <w:tab w:val="left" w:pos="5284"/>
                        </w:tabs>
                        <w:spacing w:line="240" w:lineRule="auto"/>
                        <w:rPr>
                          <w:sz w:val="13"/>
                          <w:szCs w:val="13"/>
                          <w:lang w:val="en-US"/>
                        </w:rPr>
                      </w:pPr>
                    </w:p>
                    <w:p w:rsidR="00626B43" w:rsidP="00626B43" w:rsidRDefault="00626B43" w14:paraId="61E7F7A9" w14:textId="77777777">
                      <w:pPr>
                        <w:tabs>
                          <w:tab w:val="left" w:pos="5284"/>
                        </w:tabs>
                        <w:spacing w:line="240" w:lineRule="auto"/>
                        <w:rPr>
                          <w:sz w:val="13"/>
                          <w:szCs w:val="13"/>
                          <w:lang w:val="en-US"/>
                        </w:rPr>
                      </w:pPr>
                    </w:p>
                  </w:txbxContent>
                </v:textbox>
                <w10:wrap type="square" anchory="page"/>
              </v:shape>
            </w:pict>
          </mc:Fallback>
        </mc:AlternateConten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26B43" w:rsidTr="00AC06B8" w14:paraId="674E99B8" w14:textId="77777777">
        <w:trPr>
          <w:trHeight w:val="284" w:hRule="exact"/>
        </w:trPr>
        <w:tc>
          <w:tcPr>
            <w:tcW w:w="929" w:type="dxa"/>
            <w:hideMark/>
          </w:tcPr>
          <w:p w:rsidR="00626B43" w:rsidP="00626B43" w:rsidRDefault="00626B43" w14:paraId="0C922C41" w14:textId="77777777">
            <w:r>
              <w:t>Datum</w:t>
            </w:r>
          </w:p>
        </w:tc>
        <w:tc>
          <w:tcPr>
            <w:tcW w:w="6581" w:type="dxa"/>
            <w:hideMark/>
          </w:tcPr>
          <w:p w:rsidR="00626B43" w:rsidP="00626B43" w:rsidRDefault="000E5F9A" w14:paraId="5EB8818B" w14:textId="43013E98">
            <w:pPr>
              <w:tabs>
                <w:tab w:val="center" w:pos="3290"/>
              </w:tabs>
            </w:pPr>
            <w:r>
              <w:t>24 september 2025</w:t>
            </w:r>
            <w:r w:rsidR="00626B43">
              <w:tab/>
            </w:r>
          </w:p>
        </w:tc>
      </w:tr>
      <w:tr w:rsidR="00626B43" w:rsidTr="00AC06B8" w14:paraId="10AF4B37" w14:textId="77777777">
        <w:trPr>
          <w:trHeight w:val="369"/>
        </w:trPr>
        <w:tc>
          <w:tcPr>
            <w:tcW w:w="929" w:type="dxa"/>
            <w:hideMark/>
          </w:tcPr>
          <w:p w:rsidR="00626B43" w:rsidP="00626B43" w:rsidRDefault="00626B43" w14:paraId="4D6C1B15" w14:textId="77777777">
            <w:r>
              <w:t>Betreft</w:t>
            </w:r>
          </w:p>
        </w:tc>
        <w:tc>
          <w:tcPr>
            <w:tcW w:w="6581" w:type="dxa"/>
            <w:hideMark/>
          </w:tcPr>
          <w:p w:rsidR="00626B43" w:rsidP="00626B43" w:rsidRDefault="00626B43" w14:paraId="4757DC68" w14:textId="28B884A4">
            <w:r>
              <w:t xml:space="preserve">Antwoord op schriftelijke vragen van lid Westerveld (GroenLinks/PvdA) over vervolgopleidingen voor jongeren met een beperking of specifieke ondersteuningsbehoefte </w:t>
            </w:r>
          </w:p>
        </w:tc>
      </w:tr>
    </w:tbl>
    <w:p w:rsidR="00626B43" w:rsidP="00626B43" w:rsidRDefault="00626B43" w14:paraId="2FE530C2" w14:textId="5CCD7F2B">
      <w:r>
        <w:t>H</w:t>
      </w:r>
      <w:r w:rsidRPr="00E56B6A">
        <w:t>ierbij stuur ik u</w:t>
      </w:r>
      <w:r w:rsidR="00251ECD">
        <w:t>, mede namens de staatssecretaris van Onderwijs, Cultuur en Wetenschap,</w:t>
      </w:r>
      <w:r w:rsidRPr="00E56B6A">
        <w:t xml:space="preserve"> de antwoorden op de vragen van het </w:t>
      </w:r>
      <w:r>
        <w:t>Kamer</w:t>
      </w:r>
      <w:r w:rsidRPr="00E56B6A">
        <w:t xml:space="preserve">lid </w:t>
      </w:r>
      <w:r>
        <w:t>Westerveld</w:t>
      </w:r>
      <w:r w:rsidRPr="00E56B6A">
        <w:t xml:space="preserve"> (</w:t>
      </w:r>
      <w:r>
        <w:t>GroenLinks/PvdA</w:t>
      </w:r>
      <w:r w:rsidRPr="00E56B6A">
        <w:t>)</w:t>
      </w:r>
      <w:r w:rsidR="0030126F">
        <w:t xml:space="preserve"> over</w:t>
      </w:r>
      <w:r w:rsidRPr="00E56B6A">
        <w:t xml:space="preserve"> </w:t>
      </w:r>
      <w:r>
        <w:t xml:space="preserve">vervolgopleidingen voor jongeren met een beperking of specifieke ondersteuningsbehoefte. </w:t>
      </w:r>
    </w:p>
    <w:p w:rsidR="00626B43" w:rsidP="00626B43" w:rsidRDefault="00626B43" w14:paraId="068C49AA" w14:textId="77777777"/>
    <w:p w:rsidR="00626B43" w:rsidP="00626B43" w:rsidRDefault="00626B43" w14:paraId="4EF2A14D" w14:textId="77777777">
      <w:r w:rsidRPr="00E56B6A">
        <w:t xml:space="preserve">De vragen werden ingezonden op </w:t>
      </w:r>
      <w:r>
        <w:t>14 augustus</w:t>
      </w:r>
      <w:r w:rsidRPr="00E56B6A">
        <w:t xml:space="preserve"> 2025 met kenmerk</w:t>
      </w:r>
      <w:r>
        <w:t xml:space="preserve"> </w:t>
      </w:r>
      <w:r w:rsidRPr="00E56B6A">
        <w:rPr>
          <w:rFonts w:eastAsia="Calibri"/>
          <w:szCs w:val="18"/>
          <w:lang w:eastAsia="en-US"/>
        </w:rPr>
        <w:t>2025Z15149</w:t>
      </w:r>
      <w:r w:rsidRPr="00E56B6A">
        <w:t>.</w:t>
      </w:r>
    </w:p>
    <w:p w:rsidR="00626B43" w:rsidP="00626B43" w:rsidRDefault="00626B43" w14:paraId="4D22D6B2" w14:textId="77777777"/>
    <w:p w:rsidR="00626B43" w:rsidP="00626B43" w:rsidRDefault="00626B43" w14:paraId="4C934EB1" w14:textId="77777777"/>
    <w:p w:rsidR="00626B43" w:rsidP="00626B43" w:rsidRDefault="00626B43" w14:paraId="4A3EC8F2" w14:textId="7EC89BE3">
      <w:pPr>
        <w:rPr>
          <w:szCs w:val="20"/>
        </w:rPr>
      </w:pPr>
      <w:r>
        <w:t xml:space="preserve">De </w:t>
      </w:r>
      <w:r w:rsidR="00864D6D">
        <w:t>m</w:t>
      </w:r>
      <w:r w:rsidR="00EE23A5">
        <w:t xml:space="preserve">inister van Onderwijs, Cultuur en Wetenschap, </w:t>
      </w:r>
    </w:p>
    <w:p w:rsidR="00626B43" w:rsidP="00626B43" w:rsidRDefault="00626B43" w14:paraId="65AFD44A" w14:textId="77777777">
      <w:pPr>
        <w:rPr>
          <w:szCs w:val="20"/>
        </w:rPr>
      </w:pPr>
    </w:p>
    <w:p w:rsidR="00626B43" w:rsidP="00626B43" w:rsidRDefault="00626B43" w14:paraId="256FF5B3" w14:textId="77777777">
      <w:pPr>
        <w:rPr>
          <w:szCs w:val="20"/>
        </w:rPr>
      </w:pPr>
    </w:p>
    <w:p w:rsidR="00626B43" w:rsidP="00626B43" w:rsidRDefault="00626B43" w14:paraId="53318D32" w14:textId="77777777">
      <w:pPr>
        <w:rPr>
          <w:szCs w:val="20"/>
        </w:rPr>
      </w:pPr>
    </w:p>
    <w:p w:rsidR="00864D6D" w:rsidP="00626B43" w:rsidRDefault="00864D6D" w14:paraId="6E6AD100" w14:textId="77777777">
      <w:pPr>
        <w:rPr>
          <w:szCs w:val="20"/>
        </w:rPr>
      </w:pPr>
    </w:p>
    <w:p w:rsidR="00626B43" w:rsidP="00626B43" w:rsidRDefault="00EE23A5" w14:paraId="13E89DDA" w14:textId="400A83B0">
      <w:pPr>
        <w:rPr>
          <w:szCs w:val="20"/>
        </w:rPr>
      </w:pPr>
      <w:r>
        <w:rPr>
          <w:szCs w:val="20"/>
        </w:rPr>
        <w:t>Gouke Moes</w:t>
      </w:r>
    </w:p>
    <w:p w:rsidR="00626B43" w:rsidP="00626B43" w:rsidRDefault="00626B43" w14:paraId="5DFC7887" w14:textId="77777777">
      <w:pPr>
        <w:rPr>
          <w:szCs w:val="20"/>
        </w:rPr>
      </w:pPr>
    </w:p>
    <w:p w:rsidR="00626B43" w:rsidP="00626B43" w:rsidRDefault="00626B43" w14:paraId="39A8C60F" w14:textId="77777777">
      <w:pPr>
        <w:rPr>
          <w:szCs w:val="20"/>
        </w:rPr>
      </w:pPr>
    </w:p>
    <w:p w:rsidR="00626B43" w:rsidP="00626B43" w:rsidRDefault="00626B43" w14:paraId="1AC30053" w14:textId="77777777">
      <w:pPr>
        <w:rPr>
          <w:szCs w:val="20"/>
        </w:rPr>
      </w:pPr>
    </w:p>
    <w:p w:rsidR="00626B43" w:rsidP="00626B43" w:rsidRDefault="00626B43" w14:paraId="45F01F95" w14:textId="77777777">
      <w:pPr>
        <w:rPr>
          <w:szCs w:val="20"/>
        </w:rPr>
      </w:pPr>
    </w:p>
    <w:p w:rsidR="00626B43" w:rsidP="00626B43" w:rsidRDefault="00626B43" w14:paraId="27F87025" w14:textId="77777777">
      <w:pPr>
        <w:rPr>
          <w:szCs w:val="20"/>
        </w:rPr>
      </w:pPr>
    </w:p>
    <w:p w:rsidR="00626B43" w:rsidP="00626B43" w:rsidRDefault="00626B43" w14:paraId="00F30D31" w14:textId="77777777">
      <w:pPr>
        <w:rPr>
          <w:szCs w:val="20"/>
        </w:rPr>
      </w:pPr>
    </w:p>
    <w:p w:rsidR="00626B43" w:rsidP="00626B43" w:rsidRDefault="00626B43" w14:paraId="074DCACD" w14:textId="77777777">
      <w:pPr>
        <w:rPr>
          <w:szCs w:val="20"/>
        </w:rPr>
      </w:pPr>
    </w:p>
    <w:p w:rsidR="00626B43" w:rsidP="00626B43" w:rsidRDefault="00626B43" w14:paraId="4E69BE37" w14:textId="77777777">
      <w:pPr>
        <w:rPr>
          <w:szCs w:val="20"/>
        </w:rPr>
      </w:pPr>
    </w:p>
    <w:p w:rsidR="00626B43" w:rsidP="00626B43" w:rsidRDefault="00626B43" w14:paraId="49B31B9C" w14:textId="77777777">
      <w:pPr>
        <w:rPr>
          <w:szCs w:val="20"/>
        </w:rPr>
      </w:pPr>
    </w:p>
    <w:p w:rsidR="00626B43" w:rsidP="00626B43" w:rsidRDefault="00626B43" w14:paraId="773706BC" w14:textId="77777777">
      <w:pPr>
        <w:rPr>
          <w:szCs w:val="20"/>
        </w:rPr>
      </w:pPr>
    </w:p>
    <w:p w:rsidR="00626B43" w:rsidP="00626B43" w:rsidRDefault="00626B43" w14:paraId="150A5D0D" w14:textId="77777777">
      <w:pPr>
        <w:rPr>
          <w:szCs w:val="20"/>
        </w:rPr>
      </w:pPr>
    </w:p>
    <w:p w:rsidR="00626B43" w:rsidP="00626B43" w:rsidRDefault="00626B43" w14:paraId="49A06DD9" w14:textId="77777777">
      <w:pPr>
        <w:rPr>
          <w:szCs w:val="20"/>
        </w:rPr>
      </w:pPr>
    </w:p>
    <w:p w:rsidR="00626B43" w:rsidP="00626B43" w:rsidRDefault="00626B43" w14:paraId="2AA30B87" w14:textId="77777777">
      <w:pPr>
        <w:rPr>
          <w:szCs w:val="20"/>
        </w:rPr>
      </w:pPr>
    </w:p>
    <w:p w:rsidR="00626B43" w:rsidP="00626B43" w:rsidRDefault="00626B43" w14:paraId="4BFE10E2" w14:textId="77777777">
      <w:pPr>
        <w:rPr>
          <w:szCs w:val="20"/>
        </w:rPr>
      </w:pPr>
    </w:p>
    <w:p w:rsidR="00626B43" w:rsidP="00626B43" w:rsidRDefault="00626B43" w14:paraId="78E3B150" w14:textId="77777777">
      <w:pPr>
        <w:rPr>
          <w:szCs w:val="20"/>
        </w:rPr>
      </w:pPr>
    </w:p>
    <w:p w:rsidRPr="00842302" w:rsidR="00626B43" w:rsidP="00626B43" w:rsidRDefault="00626B43" w14:paraId="52164ADD" w14:textId="77777777">
      <w:pPr>
        <w:pageBreakBefore/>
        <w:spacing w:after="160" w:line="259" w:lineRule="auto"/>
        <w:rPr>
          <w:rFonts w:eastAsia="Calibri"/>
          <w:b/>
          <w:bCs/>
          <w:szCs w:val="18"/>
          <w:lang w:eastAsia="en-US"/>
        </w:rPr>
      </w:pPr>
      <w:r w:rsidRPr="00842302">
        <w:rPr>
          <w:rFonts w:eastAsia="Calibri"/>
          <w:b/>
          <w:bCs/>
          <w:szCs w:val="18"/>
          <w:lang w:eastAsia="en-US"/>
        </w:rPr>
        <w:lastRenderedPageBreak/>
        <w:t>2025Z15149</w:t>
      </w:r>
      <w:r w:rsidRPr="00842302">
        <w:rPr>
          <w:rFonts w:eastAsia="Calibri"/>
          <w:b/>
          <w:bCs/>
          <w:szCs w:val="18"/>
          <w:lang w:eastAsia="en-US"/>
        </w:rPr>
        <w:br/>
      </w:r>
    </w:p>
    <w:p w:rsidRPr="00842302" w:rsidR="00626B43" w:rsidP="00626B43" w:rsidRDefault="00626B43" w14:paraId="3C42E36A" w14:textId="77777777">
      <w:pPr>
        <w:spacing w:after="160" w:line="259" w:lineRule="auto"/>
        <w:rPr>
          <w:rFonts w:eastAsia="Calibri"/>
          <w:b/>
          <w:bCs/>
          <w:szCs w:val="18"/>
          <w:lang w:eastAsia="en-US"/>
        </w:rPr>
      </w:pPr>
      <w:r w:rsidRPr="00842302">
        <w:rPr>
          <w:rFonts w:eastAsia="Calibri"/>
          <w:szCs w:val="18"/>
          <w:lang w:eastAsia="en-US"/>
        </w:rPr>
        <w:t>(ingezonden 14 augustus 2025)</w:t>
      </w:r>
      <w:r w:rsidRPr="00842302">
        <w:rPr>
          <w:rFonts w:eastAsia="Calibri"/>
          <w:szCs w:val="18"/>
          <w:lang w:eastAsia="en-US"/>
        </w:rPr>
        <w:br/>
      </w:r>
    </w:p>
    <w:p w:rsidRPr="00842302" w:rsidR="00626B43" w:rsidP="00626B43" w:rsidRDefault="00626B43" w14:paraId="6D1B3F42" w14:textId="77777777">
      <w:pPr>
        <w:spacing w:after="160" w:line="259" w:lineRule="auto"/>
        <w:rPr>
          <w:rFonts w:eastAsia="Calibri"/>
          <w:szCs w:val="18"/>
          <w:lang w:eastAsia="en-US"/>
        </w:rPr>
      </w:pPr>
      <w:r w:rsidRPr="00842302">
        <w:rPr>
          <w:rFonts w:eastAsia="Calibri"/>
          <w:szCs w:val="18"/>
          <w:lang w:eastAsia="en-US"/>
        </w:rPr>
        <w:t>Vragen van het lid Westerveld (GroenLinks-PvdA) aan de staatssecretaris van Onderwijs, Cultuur en Wetenschap over vervolgopleidingen voor jongeren met een beperking of specifieke ondersteuningsbehoefte</w:t>
      </w:r>
    </w:p>
    <w:p w:rsidR="00626B43" w:rsidP="00626B43" w:rsidRDefault="00626B43" w14:paraId="4956BA71" w14:textId="77777777">
      <w:pPr>
        <w:spacing w:after="160" w:line="259" w:lineRule="auto"/>
        <w:rPr>
          <w:rFonts w:eastAsia="Calibri"/>
          <w:szCs w:val="18"/>
          <w:lang w:eastAsia="en-US"/>
        </w:rPr>
      </w:pPr>
      <w:r w:rsidRPr="00842302">
        <w:rPr>
          <w:rFonts w:eastAsia="Calibri"/>
          <w:szCs w:val="18"/>
          <w:lang w:eastAsia="en-US"/>
        </w:rPr>
        <w:t>Vraag 1)</w:t>
      </w:r>
      <w:r w:rsidRPr="00842302">
        <w:rPr>
          <w:rFonts w:eastAsia="Calibri"/>
          <w:szCs w:val="18"/>
          <w:lang w:eastAsia="en-US"/>
        </w:rPr>
        <w:br/>
        <w:t>Bent u op de hoogte van de knelpunten voor leerlingen en hun ouders bij het zoeken naar een geschikte vervolgopleiding voor leerlingen met een beperking of specifieke ondersteuningsbehoefte en voert u hier gesprekken over met vertegenwoordigers van belangenorganisaties voor leerlingen en ouders?</w:t>
      </w:r>
    </w:p>
    <w:p w:rsidR="00626B43" w:rsidP="00626B43" w:rsidRDefault="00C45B0C" w14:paraId="1F3B5772" w14:textId="7FDFEB60">
      <w:pPr>
        <w:spacing w:after="160" w:line="259" w:lineRule="auto"/>
        <w:rPr>
          <w:rFonts w:eastAsia="Calibri"/>
          <w:szCs w:val="18"/>
          <w:lang w:eastAsia="en-US"/>
        </w:rPr>
      </w:pPr>
      <w:r>
        <w:rPr>
          <w:rFonts w:eastAsia="Calibri"/>
          <w:szCs w:val="18"/>
          <w:lang w:eastAsia="en-US"/>
        </w:rPr>
        <w:t>Antwoord 1)</w:t>
      </w:r>
      <w:r>
        <w:rPr>
          <w:rFonts w:eastAsia="Calibri"/>
          <w:szCs w:val="18"/>
          <w:lang w:eastAsia="en-US"/>
        </w:rPr>
        <w:br/>
      </w:r>
      <w:r w:rsidR="00626B43">
        <w:rPr>
          <w:rFonts w:eastAsia="Calibri"/>
          <w:szCs w:val="18"/>
          <w:lang w:eastAsia="en-US"/>
        </w:rPr>
        <w:t xml:space="preserve">Ja, deze signalen zijn bekend en hier voert het ministerie van OCW regelmatig gesprekken over met belangenorganisaties, zoals LBVSO, JOBmbo en Ouders &amp; Onderwijs. </w:t>
      </w:r>
      <w:r w:rsidRPr="00842302" w:rsidR="00626B43">
        <w:rPr>
          <w:rFonts w:eastAsia="Calibri"/>
          <w:szCs w:val="18"/>
          <w:lang w:eastAsia="en-US"/>
        </w:rPr>
        <w:br/>
      </w:r>
      <w:r w:rsidRPr="00842302" w:rsidR="00626B43">
        <w:rPr>
          <w:rFonts w:eastAsia="Calibri"/>
          <w:szCs w:val="18"/>
          <w:lang w:eastAsia="en-US"/>
        </w:rPr>
        <w:br/>
        <w:t>Vraag 2)</w:t>
      </w:r>
      <w:r w:rsidRPr="00842302" w:rsidR="00626B43">
        <w:rPr>
          <w:rFonts w:eastAsia="Calibri"/>
          <w:szCs w:val="18"/>
          <w:lang w:eastAsia="en-US"/>
        </w:rPr>
        <w:br/>
        <w:t>Bent u ervan op de hoogte dat het VN-comité in haar rapport over de implementatie van het VN-verdrag Handicap in Nederland ook forse kritiek had over het gebrek aan geschikte opleidingsmogelijkheden voor leerlingen met een beperking en wat is er het afgelopen jaar gedaan om de aanbevelingen van het VN-comité uit te voeren? [1]</w:t>
      </w:r>
    </w:p>
    <w:p w:rsidR="00626B43" w:rsidP="00626B43" w:rsidRDefault="00C45B0C" w14:paraId="42967473" w14:textId="66B2C302">
      <w:pPr>
        <w:spacing w:after="160" w:line="259" w:lineRule="auto"/>
        <w:rPr>
          <w:rFonts w:eastAsia="Calibri"/>
          <w:szCs w:val="18"/>
          <w:lang w:eastAsia="en-US"/>
        </w:rPr>
      </w:pPr>
      <w:r>
        <w:rPr>
          <w:rFonts w:eastAsia="Calibri"/>
          <w:szCs w:val="18"/>
          <w:lang w:eastAsia="en-US"/>
        </w:rPr>
        <w:t>Antwoord 2)</w:t>
      </w:r>
      <w:r>
        <w:rPr>
          <w:rFonts w:eastAsia="Calibri"/>
          <w:szCs w:val="18"/>
          <w:lang w:eastAsia="en-US"/>
        </w:rPr>
        <w:br/>
      </w:r>
      <w:r w:rsidR="00626B43">
        <w:rPr>
          <w:rFonts w:eastAsia="Calibri"/>
          <w:szCs w:val="18"/>
          <w:lang w:eastAsia="en-US"/>
        </w:rPr>
        <w:t>Ja. Het afgelopen jaar is op diverse onderdelen gewerkt om het Nederlandse onderwijs inclusiever maken. Om de toegankelijkheid van het mbo te vergroten is de afgelopen jaren de Verbeteragenda passend onderwijs uitgevoerd.</w:t>
      </w:r>
      <w:r w:rsidR="00626B43">
        <w:rPr>
          <w:rStyle w:val="Voetnootmarkering"/>
          <w:rFonts w:eastAsia="Calibri"/>
          <w:szCs w:val="18"/>
          <w:lang w:eastAsia="en-US"/>
        </w:rPr>
        <w:footnoteReference w:id="1"/>
      </w:r>
      <w:r w:rsidR="00626B43">
        <w:rPr>
          <w:rFonts w:eastAsia="Calibri"/>
          <w:szCs w:val="18"/>
          <w:lang w:eastAsia="en-US"/>
        </w:rPr>
        <w:t xml:space="preserve"> Vanuit de verbeteragenda zijn diverse acties ondernomen om onder meer de kennismaking met de opleiding en de begeleiding tijdens de opleiding en de </w:t>
      </w:r>
      <w:r w:rsidR="006255D5">
        <w:rPr>
          <w:rFonts w:eastAsia="Calibri"/>
          <w:szCs w:val="18"/>
          <w:lang w:eastAsia="en-US"/>
        </w:rPr>
        <w:t>beroepspraktijkvorming (</w:t>
      </w:r>
      <w:r w:rsidR="00626B43">
        <w:rPr>
          <w:rFonts w:eastAsia="Calibri"/>
          <w:szCs w:val="18"/>
          <w:lang w:eastAsia="en-US"/>
        </w:rPr>
        <w:t>bpv</w:t>
      </w:r>
      <w:r w:rsidR="006255D5">
        <w:rPr>
          <w:rFonts w:eastAsia="Calibri"/>
          <w:szCs w:val="18"/>
          <w:lang w:eastAsia="en-US"/>
        </w:rPr>
        <w:t>)</w:t>
      </w:r>
      <w:r w:rsidR="00626B43">
        <w:rPr>
          <w:rFonts w:eastAsia="Calibri"/>
          <w:szCs w:val="18"/>
          <w:lang w:eastAsia="en-US"/>
        </w:rPr>
        <w:t xml:space="preserve"> te verbeteren voor (aankomend) studenten met een ondersteuningsbehoefte.  </w:t>
      </w:r>
    </w:p>
    <w:p w:rsidR="000D61DB" w:rsidP="00626B43" w:rsidRDefault="00626B43" w14:paraId="332194EC" w14:textId="40F5FEAB">
      <w:pPr>
        <w:spacing w:after="160" w:line="259" w:lineRule="auto"/>
        <w:rPr>
          <w:rFonts w:eastAsia="Calibri"/>
          <w:szCs w:val="18"/>
          <w:lang w:eastAsia="en-US"/>
        </w:rPr>
      </w:pPr>
      <w:r>
        <w:rPr>
          <w:rFonts w:eastAsia="Calibri"/>
          <w:szCs w:val="18"/>
          <w:lang w:eastAsia="en-US"/>
        </w:rPr>
        <w:t xml:space="preserve">In het hbo en wo is </w:t>
      </w:r>
      <w:r w:rsidR="000D61DB">
        <w:rPr>
          <w:rFonts w:eastAsia="Calibri"/>
          <w:szCs w:val="18"/>
          <w:lang w:eastAsia="en-US"/>
        </w:rPr>
        <w:t xml:space="preserve">er via het Expertisecentrum Inclusief Onderwijs (ECIO) veel aandacht geweest voor de uitvoering van het VN Verdrag handicap op onderwijsinstellingen. Er zijn concrete producten opgeleverd zoals een modelovereenkomst voor studenten met mantelzorgtaken en er zijn goede voorbeelden uitgewisseld </w:t>
      </w:r>
      <w:r w:rsidR="002903FC">
        <w:rPr>
          <w:rFonts w:eastAsia="Calibri"/>
          <w:szCs w:val="18"/>
          <w:lang w:eastAsia="en-US"/>
        </w:rPr>
        <w:t xml:space="preserve">tussen </w:t>
      </w:r>
      <w:r w:rsidR="000D61DB">
        <w:rPr>
          <w:rFonts w:eastAsia="Calibri"/>
          <w:szCs w:val="18"/>
          <w:lang w:eastAsia="en-US"/>
        </w:rPr>
        <w:t xml:space="preserve">verschillende hbo- en wo-instellingen. Daarnaast hebben alle hbo- en wo-instellingen het Kader Studentenwelzijn ondertekend om de komende jaren verder te werken aan een inclusief studieklimaat.  </w:t>
      </w:r>
    </w:p>
    <w:p w:rsidR="00626B43" w:rsidP="00626B43" w:rsidRDefault="00626B43" w14:paraId="538DB8BA" w14:textId="77777777">
      <w:pPr>
        <w:spacing w:after="160" w:line="259" w:lineRule="auto"/>
        <w:rPr>
          <w:rFonts w:eastAsia="Calibri"/>
          <w:szCs w:val="18"/>
          <w:lang w:eastAsia="en-US"/>
        </w:rPr>
      </w:pPr>
      <w:r w:rsidRPr="00842302">
        <w:rPr>
          <w:rFonts w:eastAsia="Calibri"/>
          <w:szCs w:val="18"/>
          <w:lang w:eastAsia="en-US"/>
        </w:rPr>
        <w:t>Vraag 3)</w:t>
      </w:r>
      <w:r w:rsidRPr="00842302">
        <w:rPr>
          <w:rFonts w:eastAsia="Calibri"/>
          <w:szCs w:val="18"/>
          <w:lang w:eastAsia="en-US"/>
        </w:rPr>
        <w:br/>
        <w:t>Is het dit jaar gelukt om alle leerlingen die willen doorstromen naar het hbo en wo in de gelegenheid te stellen hun herkansingen af te leggen vóór 1 september 2025 zoals u heeft toegezegd in de antwoorden op Kamervragen van augustus 2024? [2]</w:t>
      </w:r>
    </w:p>
    <w:p w:rsidRPr="00842302" w:rsidR="00626B43" w:rsidP="00626B43" w:rsidRDefault="00C45B0C" w14:paraId="7EF48BDC" w14:textId="6C66031D">
      <w:pPr>
        <w:spacing w:after="160" w:line="259" w:lineRule="auto"/>
        <w:rPr>
          <w:rFonts w:eastAsia="Calibri"/>
          <w:szCs w:val="18"/>
          <w:lang w:eastAsia="en-US"/>
        </w:rPr>
      </w:pPr>
      <w:r>
        <w:rPr>
          <w:rFonts w:eastAsia="Calibri"/>
          <w:szCs w:val="18"/>
          <w:lang w:eastAsia="en-US"/>
        </w:rPr>
        <w:lastRenderedPageBreak/>
        <w:t>Antwoord 3)</w:t>
      </w:r>
      <w:r>
        <w:rPr>
          <w:rFonts w:eastAsia="Calibri"/>
          <w:szCs w:val="18"/>
          <w:lang w:eastAsia="en-US"/>
        </w:rPr>
        <w:br/>
      </w:r>
      <w:r w:rsidR="00210D2D">
        <w:rPr>
          <w:rFonts w:eastAsia="Calibri"/>
          <w:szCs w:val="18"/>
          <w:lang w:eastAsia="en-US"/>
        </w:rPr>
        <w:t>Ja</w:t>
      </w:r>
      <w:r w:rsidRPr="00210D2D" w:rsidR="00210D2D">
        <w:rPr>
          <w:rFonts w:eastAsia="Calibri"/>
          <w:szCs w:val="18"/>
          <w:lang w:eastAsia="en-US"/>
        </w:rPr>
        <w:t>, dat is gelukt, met dank aan het College voor Toetsen en Examens, DUO en alle examenbetrokkenen</w:t>
      </w:r>
      <w:r w:rsidR="00210D2D">
        <w:rPr>
          <w:rFonts w:eastAsia="Calibri"/>
          <w:szCs w:val="18"/>
          <w:lang w:eastAsia="en-US"/>
        </w:rPr>
        <w:t xml:space="preserve">. </w:t>
      </w:r>
      <w:r w:rsidRPr="00CD58DB" w:rsidR="00626B43">
        <w:rPr>
          <w:rFonts w:eastAsia="Calibri"/>
          <w:szCs w:val="18"/>
          <w:lang w:eastAsia="en-US"/>
        </w:rPr>
        <w:t>De staatsexamenkandidaten die wilden doorstromen naar het hbo en wo zijn in de gelegenheid gesteld om eventuele herkansingen (van de mondelinge college-examens) vóór 1 september af te leggen. Dat geldt ook voor vso-leerlingen die via het staatsexamen hun diploma halen. Daar</w:t>
      </w:r>
      <w:r w:rsidR="00626B43">
        <w:rPr>
          <w:rFonts w:eastAsia="Calibri"/>
          <w:szCs w:val="18"/>
          <w:lang w:eastAsia="en-US"/>
        </w:rPr>
        <w:t>voor</w:t>
      </w:r>
      <w:r w:rsidRPr="00CD58DB" w:rsidR="00626B43">
        <w:rPr>
          <w:rFonts w:eastAsia="Calibri"/>
          <w:szCs w:val="18"/>
          <w:lang w:eastAsia="en-US"/>
        </w:rPr>
        <w:t xml:space="preserve"> is in de informatievoorziening en communicatie over het staatsexamen extra aandacht besteed aan de momenten waarop herkansingen (kunnen) plaatsvinden. De kandidaten die zich gemeld hebben, hebben uiterlijk op 30 augustus herkanst en – indien geslaagd – een diploma ontvangen. </w:t>
      </w:r>
    </w:p>
    <w:p w:rsidR="00626B43" w:rsidP="00626B43" w:rsidRDefault="00626B43" w14:paraId="06A68464" w14:textId="77777777">
      <w:pPr>
        <w:spacing w:after="160" w:line="259" w:lineRule="auto"/>
        <w:rPr>
          <w:rFonts w:eastAsia="Calibri"/>
          <w:szCs w:val="18"/>
          <w:lang w:eastAsia="en-US"/>
        </w:rPr>
      </w:pPr>
      <w:r w:rsidRPr="00842302">
        <w:rPr>
          <w:rFonts w:eastAsia="Calibri"/>
          <w:szCs w:val="18"/>
          <w:lang w:eastAsia="en-US"/>
        </w:rPr>
        <w:t>Vraag 4)</w:t>
      </w:r>
      <w:r w:rsidRPr="00842302">
        <w:rPr>
          <w:rFonts w:eastAsia="Calibri"/>
          <w:szCs w:val="18"/>
          <w:lang w:eastAsia="en-US"/>
        </w:rPr>
        <w:br/>
        <w:t>Herkent u de signalen dat het voor leerlingen met een extra ondersteuningsbehoefte en een lichamelijke beperking heel moeilijk is om vervolgonderwijs te vinden omdat veel onderwijsinstellingen geen passende begeleiding kunnen regelen of de benodigde kennis niet in huis hebben?</w:t>
      </w:r>
    </w:p>
    <w:p w:rsidR="00626B43" w:rsidP="00626B43" w:rsidRDefault="00C45B0C" w14:paraId="3D31A168" w14:textId="56F5E1D9">
      <w:pPr>
        <w:spacing w:after="160" w:line="259" w:lineRule="auto"/>
        <w:rPr>
          <w:rFonts w:eastAsia="Calibri"/>
          <w:szCs w:val="18"/>
          <w:lang w:eastAsia="en-US"/>
        </w:rPr>
      </w:pPr>
      <w:r>
        <w:rPr>
          <w:rFonts w:eastAsia="Calibri"/>
          <w:szCs w:val="18"/>
          <w:lang w:eastAsia="en-US"/>
        </w:rPr>
        <w:t xml:space="preserve">Antwoord 4) </w:t>
      </w:r>
      <w:r>
        <w:rPr>
          <w:rFonts w:eastAsia="Calibri"/>
          <w:szCs w:val="18"/>
          <w:lang w:eastAsia="en-US"/>
        </w:rPr>
        <w:br/>
      </w:r>
      <w:r w:rsidR="00626B43">
        <w:rPr>
          <w:rFonts w:eastAsia="Calibri"/>
          <w:szCs w:val="18"/>
          <w:lang w:eastAsia="en-US"/>
        </w:rPr>
        <w:t xml:space="preserve">Ik herken dat een deel van de leerlingen moeite heeft met het vinden van een passende vervolgopleiding. </w:t>
      </w:r>
    </w:p>
    <w:p w:rsidR="00626B43" w:rsidP="00626B43" w:rsidRDefault="00626B43" w14:paraId="3409EBA6" w14:textId="38DA4F96">
      <w:pPr>
        <w:spacing w:after="160" w:line="259" w:lineRule="auto"/>
        <w:rPr>
          <w:rFonts w:eastAsia="Calibri"/>
          <w:szCs w:val="18"/>
          <w:lang w:eastAsia="en-US"/>
        </w:rPr>
      </w:pPr>
      <w:r>
        <w:rPr>
          <w:rFonts w:eastAsia="Calibri"/>
          <w:szCs w:val="18"/>
          <w:lang w:eastAsia="en-US"/>
        </w:rPr>
        <w:t>Het is juist voor deze groep leerlingen, met een grote verscheidenheid aan verschillende kenmerken, belangrijk om goede begeleiding en ondersteuning te krijgen richting economische zelfstandigheid. Het ministerie heeft Oberon en de Beleidsonderzoekers daarom gevraagd om onderzoek te doen naar effectieve interventies die bijdragen aan het verbeteren van de overgang van het voortgezet speciaal onderwijs naar het mbo. Voor het einde van het jaar worden de resultaten van dit onderzoek verwacht en vervolgens met uw Kamer gedeeld.</w:t>
      </w:r>
      <w:r w:rsidRPr="00842302">
        <w:rPr>
          <w:rFonts w:eastAsia="Calibri"/>
          <w:szCs w:val="18"/>
          <w:lang w:eastAsia="en-US"/>
        </w:rPr>
        <w:br/>
      </w:r>
      <w:r w:rsidRPr="00842302">
        <w:rPr>
          <w:rFonts w:eastAsia="Calibri"/>
          <w:szCs w:val="18"/>
          <w:lang w:eastAsia="en-US"/>
        </w:rPr>
        <w:br/>
        <w:t>Vraag 5)</w:t>
      </w:r>
      <w:r w:rsidRPr="00842302">
        <w:rPr>
          <w:rFonts w:eastAsia="Calibri"/>
          <w:szCs w:val="18"/>
          <w:lang w:eastAsia="en-US"/>
        </w:rPr>
        <w:br/>
        <w:t>Bent u het eens met de constatering dat er talent wordt verspild als leerlingen die wel de cognitieve vermogens en interesse hebben om door te leren dit niet kunnen vanwege praktische belemmeringen of belemmeringen in wet- en regelgeving? Zo ja, bent u bereid om met vervolgopleidingen specifieke afspraken te maken zodat het voor deze groep leerlingen ook mogelijk wordt om deelcertificaten te behalen en een alternatief te vinden voor stages</w:t>
      </w:r>
      <w:r>
        <w:rPr>
          <w:rFonts w:eastAsia="Calibri"/>
          <w:szCs w:val="18"/>
          <w:lang w:eastAsia="en-US"/>
        </w:rPr>
        <w:t>?</w:t>
      </w:r>
    </w:p>
    <w:p w:rsidR="00626B43" w:rsidP="00626B43" w:rsidRDefault="00C45B0C" w14:paraId="7BA2031D" w14:textId="53BA5B89">
      <w:pPr>
        <w:spacing w:after="160" w:line="259" w:lineRule="auto"/>
        <w:rPr>
          <w:rFonts w:eastAsia="Calibri"/>
          <w:szCs w:val="18"/>
          <w:lang w:eastAsia="en-US"/>
        </w:rPr>
      </w:pPr>
      <w:r>
        <w:rPr>
          <w:rFonts w:eastAsia="Calibri"/>
          <w:szCs w:val="18"/>
          <w:lang w:eastAsia="en-US"/>
        </w:rPr>
        <w:t>Antwoord 5)</w:t>
      </w:r>
      <w:r>
        <w:rPr>
          <w:rFonts w:eastAsia="Calibri"/>
          <w:szCs w:val="18"/>
          <w:lang w:eastAsia="en-US"/>
        </w:rPr>
        <w:br/>
      </w:r>
      <w:r w:rsidR="00626B43">
        <w:rPr>
          <w:rFonts w:eastAsia="Calibri"/>
          <w:szCs w:val="18"/>
          <w:lang w:eastAsia="en-US"/>
        </w:rPr>
        <w:t xml:space="preserve">Het is onwenselijk dat het jongeren die een vervolgopleiding kunnen volgen, niet lukt omdat ze niet de juiste ondersteuning kunnen </w:t>
      </w:r>
      <w:r w:rsidRPr="001F17F9" w:rsidR="00626B43">
        <w:rPr>
          <w:rFonts w:eastAsia="Calibri"/>
        </w:rPr>
        <w:t>krijgen</w:t>
      </w:r>
      <w:r w:rsidR="00626B43">
        <w:rPr>
          <w:rFonts w:eastAsia="Calibri"/>
        </w:rPr>
        <w:t xml:space="preserve">. </w:t>
      </w:r>
    </w:p>
    <w:p w:rsidRPr="00842302" w:rsidR="00626B43" w:rsidP="00626B43" w:rsidRDefault="00626B43" w14:paraId="115E5823" w14:textId="562FAD9A">
      <w:pPr>
        <w:spacing w:after="160" w:line="259" w:lineRule="auto"/>
        <w:rPr>
          <w:rFonts w:eastAsia="Calibri"/>
          <w:szCs w:val="18"/>
          <w:lang w:eastAsia="en-US"/>
        </w:rPr>
      </w:pPr>
      <w:r>
        <w:rPr>
          <w:rFonts w:eastAsia="Calibri"/>
          <w:szCs w:val="18"/>
          <w:lang w:eastAsia="en-US"/>
        </w:rPr>
        <w:t>Binnen het mbo, hbo en wo is wettelijk veel mogelijk om maatwerk te leveren, zodat jongeren de juiste ondersteuning kunnen krijgen tijdens hun vervolgopleiding. Via onder andere de maatregelen uit de Werkagenda VN-verdrag Handicap 2025-2030 werk</w:t>
      </w:r>
      <w:r w:rsidR="00B55255">
        <w:rPr>
          <w:rFonts w:eastAsia="Calibri"/>
          <w:szCs w:val="18"/>
          <w:lang w:eastAsia="en-US"/>
        </w:rPr>
        <w:t>t het ministerie</w:t>
      </w:r>
      <w:r>
        <w:rPr>
          <w:rFonts w:eastAsia="Calibri"/>
          <w:szCs w:val="18"/>
          <w:lang w:eastAsia="en-US"/>
        </w:rPr>
        <w:t xml:space="preserve"> aan een verdere verbetering van de toegankelijkheid voor studenten met een ondersteuningsvraag. Het betreft onder meer bevordering van de digitale toegankelijkheid van het onderwijs en verbetering van de begeleiding tijdens de beroepspraktijkvorming (bpv). Binnen het mbo is het daarnaast al een aantal jaar mogelijk om te werken met deelcertificaten en de mbo-verklaring voor als het behalen van een volledig diploma niet mogelijk is.</w:t>
      </w:r>
    </w:p>
    <w:p w:rsidRPr="00842302" w:rsidR="00626B43" w:rsidP="00626B43" w:rsidRDefault="00626B43" w14:paraId="6B680011" w14:textId="3EF19ECB">
      <w:pPr>
        <w:spacing w:after="160" w:line="259" w:lineRule="auto"/>
        <w:rPr>
          <w:rFonts w:eastAsia="Calibri"/>
          <w:szCs w:val="18"/>
          <w:lang w:eastAsia="en-US"/>
        </w:rPr>
      </w:pPr>
      <w:r w:rsidRPr="00842302">
        <w:rPr>
          <w:rFonts w:eastAsia="Calibri"/>
          <w:szCs w:val="18"/>
          <w:lang w:eastAsia="en-US"/>
        </w:rPr>
        <w:t>Vraag 6)</w:t>
      </w:r>
      <w:r w:rsidRPr="00842302">
        <w:rPr>
          <w:rFonts w:eastAsia="Calibri"/>
          <w:szCs w:val="18"/>
          <w:lang w:eastAsia="en-US"/>
        </w:rPr>
        <w:br/>
        <w:t xml:space="preserve">Passen dergelijke afspraken ook binnen de plannen van de Werkagenda 2025-2030 die recent door de staatssecretaris van Langdurige en Maatschappelijke </w:t>
      </w:r>
      <w:r w:rsidRPr="00842302">
        <w:rPr>
          <w:rFonts w:eastAsia="Calibri"/>
          <w:szCs w:val="18"/>
          <w:lang w:eastAsia="en-US"/>
        </w:rPr>
        <w:lastRenderedPageBreak/>
        <w:t>Zorg naar de Kamer is gestuurd?</w:t>
      </w:r>
      <w:r w:rsidRPr="00842302">
        <w:rPr>
          <w:rFonts w:eastAsia="Calibri"/>
          <w:szCs w:val="18"/>
          <w:lang w:eastAsia="en-US"/>
        </w:rPr>
        <w:br/>
      </w:r>
      <w:r>
        <w:rPr>
          <w:rFonts w:eastAsia="Calibri"/>
          <w:szCs w:val="18"/>
          <w:lang w:eastAsia="en-US"/>
        </w:rPr>
        <w:br/>
      </w:r>
      <w:r w:rsidR="00C45B0C">
        <w:rPr>
          <w:rFonts w:eastAsia="Calibri"/>
          <w:szCs w:val="18"/>
          <w:lang w:eastAsia="en-US"/>
        </w:rPr>
        <w:t>Antwoord 6)</w:t>
      </w:r>
      <w:r w:rsidR="00C45B0C">
        <w:rPr>
          <w:rFonts w:eastAsia="Calibri"/>
          <w:szCs w:val="18"/>
          <w:lang w:eastAsia="en-US"/>
        </w:rPr>
        <w:br/>
      </w:r>
      <w:r>
        <w:rPr>
          <w:rFonts w:eastAsia="Calibri"/>
          <w:szCs w:val="18"/>
          <w:lang w:eastAsia="en-US"/>
        </w:rPr>
        <w:t>Zie hiervoor het antwoord op vraag 5.</w:t>
      </w:r>
    </w:p>
    <w:p w:rsidR="00626B43" w:rsidP="00626B43" w:rsidRDefault="00626B43" w14:paraId="0FD785B6" w14:textId="77777777">
      <w:pPr>
        <w:spacing w:after="160" w:line="259" w:lineRule="auto"/>
        <w:rPr>
          <w:rFonts w:eastAsia="Calibri"/>
          <w:szCs w:val="18"/>
          <w:lang w:eastAsia="en-US"/>
        </w:rPr>
      </w:pPr>
      <w:r w:rsidRPr="00842302">
        <w:rPr>
          <w:rFonts w:eastAsia="Calibri"/>
          <w:szCs w:val="18"/>
          <w:lang w:eastAsia="en-US"/>
        </w:rPr>
        <w:t>Vraag 7)</w:t>
      </w:r>
      <w:r w:rsidRPr="00842302">
        <w:rPr>
          <w:rFonts w:eastAsia="Calibri"/>
          <w:szCs w:val="18"/>
          <w:lang w:eastAsia="en-US"/>
        </w:rPr>
        <w:br/>
        <w:t>Is er een overzicht te vinden van de mogelijkheden voor opleidingen en de vereisten voor ouders en leerlingen met specifieke ondersteuningsbehoeften zodat het voor hen iets makkelijker wordt om te zien welke mogelijkheden er zijn? Zo nee, bent u bereid om hiervoor te zorgen of dit mee te laten nemen in de uitvoering van de Werkagenda 2025-2030?</w:t>
      </w:r>
    </w:p>
    <w:p w:rsidR="00626B43" w:rsidP="00626B43" w:rsidRDefault="00C45B0C" w14:paraId="5A316292" w14:textId="42777B70">
      <w:pPr>
        <w:spacing w:after="160" w:line="259" w:lineRule="auto"/>
        <w:rPr>
          <w:rFonts w:eastAsia="Calibri"/>
          <w:szCs w:val="18"/>
          <w:lang w:eastAsia="en-US"/>
        </w:rPr>
      </w:pPr>
      <w:r>
        <w:rPr>
          <w:rFonts w:eastAsia="Calibri"/>
          <w:szCs w:val="18"/>
          <w:lang w:eastAsia="en-US"/>
        </w:rPr>
        <w:t>Antwoord 7)</w:t>
      </w:r>
      <w:r>
        <w:rPr>
          <w:rFonts w:eastAsia="Calibri"/>
          <w:szCs w:val="18"/>
          <w:lang w:eastAsia="en-US"/>
        </w:rPr>
        <w:br/>
      </w:r>
      <w:r w:rsidR="00626B43">
        <w:rPr>
          <w:rFonts w:eastAsia="Calibri"/>
          <w:szCs w:val="18"/>
          <w:lang w:eastAsia="en-US"/>
        </w:rPr>
        <w:t xml:space="preserve">Op dit moment bestaat er geen landelijk overzicht van alle opleidingen en de mogelijkheden die per opleiding geboden kunnen worden aan jongeren met een ondersteuningsbehoefte. Er is op veel plekken al wel de informatie te vinden. In het mbo zijn instellingen al wettelijk verplicht het ondersteuningsaanbod bekend te maken. De vorm van die bekendmaking is vrij. Bij hun oriëntatie kunnen leerlingen en hun ouders gebruik maken van de informatie die de instelling daarover beschikbaar stelt. In het hbo en wo moet vastgelegd worden in de Onderwijs- en Examenregeling (OER) hoe studenten met een </w:t>
      </w:r>
      <w:r w:rsidRPr="003D5CF2" w:rsidR="00626B43">
        <w:rPr>
          <w:rFonts w:eastAsia="Calibri"/>
          <w:szCs w:val="18"/>
          <w:lang w:eastAsia="en-US"/>
        </w:rPr>
        <w:t>handicap of chronische ziekte redelijkerwijs in de gelegenheid worden gesteld de tentamens af te leggen</w:t>
      </w:r>
      <w:r w:rsidR="00626B43">
        <w:rPr>
          <w:rFonts w:eastAsia="Calibri"/>
          <w:szCs w:val="18"/>
          <w:lang w:eastAsia="en-US"/>
        </w:rPr>
        <w:t>. Daarnaast beheert het</w:t>
      </w:r>
      <w:r w:rsidRPr="00DA1729" w:rsidR="00626B43">
        <w:rPr>
          <w:rFonts w:eastAsia="Calibri"/>
          <w:szCs w:val="18"/>
          <w:lang w:eastAsia="en-US"/>
        </w:rPr>
        <w:t xml:space="preserve"> </w:t>
      </w:r>
      <w:r w:rsidRPr="00F5381E" w:rsidR="00626B43">
        <w:rPr>
          <w:rFonts w:eastAsia="Calibri"/>
          <w:szCs w:val="18"/>
          <w:lang w:eastAsia="en-US"/>
        </w:rPr>
        <w:t>Expertise</w:t>
      </w:r>
      <w:r w:rsidR="00626B43">
        <w:rPr>
          <w:rFonts w:eastAsia="Calibri"/>
          <w:szCs w:val="18"/>
          <w:lang w:eastAsia="en-US"/>
        </w:rPr>
        <w:t>c</w:t>
      </w:r>
      <w:r w:rsidRPr="00F5381E" w:rsidR="00626B43">
        <w:rPr>
          <w:rFonts w:eastAsia="Calibri"/>
          <w:szCs w:val="18"/>
          <w:lang w:eastAsia="en-US"/>
        </w:rPr>
        <w:t>entrum Inclusief Onderwijs</w:t>
      </w:r>
      <w:r w:rsidRPr="00DA1729" w:rsidR="00626B43">
        <w:rPr>
          <w:rFonts w:eastAsia="Calibri"/>
          <w:szCs w:val="18"/>
          <w:lang w:eastAsia="en-US"/>
        </w:rPr>
        <w:t xml:space="preserve"> de website </w:t>
      </w:r>
      <w:r w:rsidRPr="00F5381E" w:rsidR="00626B43">
        <w:rPr>
          <w:rFonts w:eastAsia="Calibri"/>
          <w:szCs w:val="18"/>
          <w:lang w:eastAsia="en-US"/>
        </w:rPr>
        <w:t>onbelemmerdstuderen.nl</w:t>
      </w:r>
      <w:r w:rsidRPr="00DA1729" w:rsidR="00626B43">
        <w:rPr>
          <w:rFonts w:eastAsia="Calibri"/>
          <w:szCs w:val="18"/>
          <w:lang w:eastAsia="en-US"/>
        </w:rPr>
        <w:t xml:space="preserve">, waar mbo-, hbo- en wo-studenten informatie </w:t>
      </w:r>
      <w:r w:rsidR="00626B43">
        <w:rPr>
          <w:rFonts w:eastAsia="Calibri"/>
          <w:szCs w:val="18"/>
          <w:lang w:eastAsia="en-US"/>
        </w:rPr>
        <w:t xml:space="preserve">kunnen </w:t>
      </w:r>
      <w:r w:rsidRPr="00DA1729" w:rsidR="00626B43">
        <w:rPr>
          <w:rFonts w:eastAsia="Calibri"/>
          <w:szCs w:val="18"/>
          <w:lang w:eastAsia="en-US"/>
        </w:rPr>
        <w:t>vinden over hun rechten en over mogelijke voorzieningen en regelingen die studeren zonder belemmeringen mogelijk maken.</w:t>
      </w:r>
      <w:r w:rsidR="00626B43">
        <w:rPr>
          <w:rFonts w:eastAsia="Calibri"/>
          <w:szCs w:val="18"/>
          <w:lang w:eastAsia="en-US"/>
        </w:rPr>
        <w:t xml:space="preserve"> Daarmee is er voldoende informatie beschikbaar en zie dan ook geen aanleiding om dit mee te nemen in de uitvoering van de werkagenda.</w:t>
      </w:r>
    </w:p>
    <w:p w:rsidRPr="00842302" w:rsidR="00626B43" w:rsidP="00626B43" w:rsidRDefault="00626B43" w14:paraId="339F5182" w14:textId="77777777">
      <w:pPr>
        <w:spacing w:after="160" w:line="259" w:lineRule="auto"/>
        <w:rPr>
          <w:rFonts w:eastAsia="Calibri"/>
          <w:szCs w:val="18"/>
          <w:lang w:eastAsia="en-US"/>
        </w:rPr>
      </w:pPr>
      <w:r w:rsidRPr="00842302">
        <w:rPr>
          <w:rFonts w:eastAsia="Calibri"/>
          <w:szCs w:val="18"/>
          <w:lang w:eastAsia="en-US"/>
        </w:rPr>
        <w:br/>
      </w:r>
      <w:r w:rsidRPr="00842302">
        <w:rPr>
          <w:rFonts w:eastAsia="Calibri"/>
          <w:szCs w:val="18"/>
          <w:lang w:eastAsia="en-US"/>
        </w:rPr>
        <w:br/>
        <w:t>[1] 30 november 2024, 'Aanbevelingen van het VN-Comité op eerste rapport over implementatie van VN-verdrag Handicap in Nederland' (www.rijksoverheid.nl/documenten/rapporten/2024/12/05/aanbevelingen-van-het-vn-comite-op-eerste-rapport-over-implementatie-van-vn-verdrag-handicap-in-nederland)</w:t>
      </w:r>
      <w:r w:rsidRPr="00842302">
        <w:rPr>
          <w:rFonts w:eastAsia="Calibri"/>
          <w:szCs w:val="18"/>
          <w:lang w:eastAsia="en-US"/>
        </w:rPr>
        <w:br/>
      </w:r>
    </w:p>
    <w:p w:rsidRPr="00842302" w:rsidR="00626B43" w:rsidP="00626B43" w:rsidRDefault="00626B43" w14:paraId="0206B33C" w14:textId="77777777">
      <w:pPr>
        <w:spacing w:after="160" w:line="259" w:lineRule="auto"/>
        <w:rPr>
          <w:rFonts w:eastAsia="Calibri"/>
          <w:szCs w:val="18"/>
          <w:lang w:eastAsia="en-US"/>
        </w:rPr>
      </w:pPr>
      <w:r w:rsidRPr="00842302">
        <w:rPr>
          <w:rFonts w:eastAsia="Calibri"/>
          <w:szCs w:val="18"/>
          <w:lang w:eastAsia="en-US"/>
        </w:rPr>
        <w:t>[2] Aanhangsel Handelingen II, vergaderjaar 2023-2024, nr. 2547.</w:t>
      </w:r>
    </w:p>
    <w:p w:rsidRPr="00AB7F16" w:rsidR="00626B43" w:rsidP="00626B43" w:rsidRDefault="00626B43" w14:paraId="5616B174" w14:textId="77777777">
      <w:pPr>
        <w:rPr>
          <w:rFonts w:eastAsia="Calibri"/>
        </w:rPr>
      </w:pPr>
    </w:p>
    <w:p w:rsidRPr="00E277C2" w:rsidR="00626B43" w:rsidP="00626B43" w:rsidRDefault="00626B43" w14:paraId="3FA292DF" w14:textId="77777777">
      <w:pPr>
        <w:rPr>
          <w:rFonts w:eastAsia="Calibri"/>
        </w:rPr>
      </w:pPr>
    </w:p>
    <w:p w:rsidRPr="00626B43" w:rsidR="006A6736" w:rsidP="00626B43" w:rsidRDefault="006A6736" w14:paraId="27B8BD99" w14:textId="77777777">
      <w:pPr>
        <w:rPr>
          <w:rFonts w:eastAsia="Calibri"/>
        </w:rPr>
      </w:pPr>
    </w:p>
    <w:sectPr w:rsidRPr="00626B43" w:rsidR="006A6736"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EEA1" w14:textId="77777777" w:rsidR="005F0738" w:rsidRDefault="00334B52">
      <w:r>
        <w:separator/>
      </w:r>
    </w:p>
    <w:p w14:paraId="41685AC0" w14:textId="77777777" w:rsidR="005F0738" w:rsidRDefault="005F0738"/>
  </w:endnote>
  <w:endnote w:type="continuationSeparator" w:id="0">
    <w:p w14:paraId="2F37A251" w14:textId="77777777" w:rsidR="005F0738" w:rsidRDefault="00334B52">
      <w:r>
        <w:continuationSeparator/>
      </w:r>
    </w:p>
    <w:p w14:paraId="045AD2D9"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63A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A5373" w14:paraId="7F2B6AE8" w14:textId="77777777" w:rsidTr="004C7E1D">
      <w:trPr>
        <w:trHeight w:hRule="exact" w:val="357"/>
      </w:trPr>
      <w:tc>
        <w:tcPr>
          <w:tcW w:w="7603" w:type="dxa"/>
          <w:shd w:val="clear" w:color="auto" w:fill="auto"/>
        </w:tcPr>
        <w:p w14:paraId="568C5761" w14:textId="77777777" w:rsidR="002F71BB" w:rsidRPr="004C7E1D" w:rsidRDefault="002F71BB" w:rsidP="004C7E1D">
          <w:pPr>
            <w:spacing w:line="180" w:lineRule="exact"/>
            <w:rPr>
              <w:sz w:val="13"/>
              <w:szCs w:val="13"/>
            </w:rPr>
          </w:pPr>
        </w:p>
      </w:tc>
      <w:tc>
        <w:tcPr>
          <w:tcW w:w="2172" w:type="dxa"/>
          <w:shd w:val="clear" w:color="auto" w:fill="auto"/>
        </w:tcPr>
        <w:p w14:paraId="6101050B" w14:textId="7C1163E0" w:rsidR="002F71BB" w:rsidRPr="004C7E1D" w:rsidRDefault="00334B52"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10AA9">
            <w:rPr>
              <w:szCs w:val="13"/>
            </w:rPr>
            <w:t>4</w:t>
          </w:r>
          <w:r w:rsidRPr="004C7E1D">
            <w:rPr>
              <w:szCs w:val="13"/>
            </w:rPr>
            <w:fldChar w:fldCharType="end"/>
          </w:r>
        </w:p>
      </w:tc>
    </w:tr>
  </w:tbl>
  <w:p w14:paraId="3FB14669"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A5373" w14:paraId="6E5E49A3" w14:textId="77777777" w:rsidTr="004C7E1D">
      <w:trPr>
        <w:trHeight w:hRule="exact" w:val="357"/>
      </w:trPr>
      <w:tc>
        <w:tcPr>
          <w:tcW w:w="7709" w:type="dxa"/>
          <w:shd w:val="clear" w:color="auto" w:fill="auto"/>
        </w:tcPr>
        <w:p w14:paraId="21152555" w14:textId="77777777" w:rsidR="00D17084" w:rsidRPr="004C7E1D" w:rsidRDefault="00D17084" w:rsidP="004C7E1D">
          <w:pPr>
            <w:spacing w:line="180" w:lineRule="exact"/>
            <w:rPr>
              <w:sz w:val="13"/>
              <w:szCs w:val="13"/>
            </w:rPr>
          </w:pPr>
        </w:p>
      </w:tc>
      <w:tc>
        <w:tcPr>
          <w:tcW w:w="2060" w:type="dxa"/>
          <w:shd w:val="clear" w:color="auto" w:fill="auto"/>
        </w:tcPr>
        <w:p w14:paraId="4345F895" w14:textId="5A2EC31F" w:rsidR="00D17084" w:rsidRPr="004C7E1D" w:rsidRDefault="00334B52"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E5F9A">
            <w:rPr>
              <w:szCs w:val="13"/>
            </w:rPr>
            <w:t>4</w:t>
          </w:r>
          <w:r w:rsidRPr="004C7E1D">
            <w:rPr>
              <w:szCs w:val="13"/>
            </w:rPr>
            <w:fldChar w:fldCharType="end"/>
          </w:r>
        </w:p>
      </w:tc>
    </w:tr>
  </w:tbl>
  <w:p w14:paraId="323BE66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E3FB" w14:textId="77777777" w:rsidR="005F0738" w:rsidRDefault="00334B52">
      <w:r>
        <w:separator/>
      </w:r>
    </w:p>
    <w:p w14:paraId="51CDBDEB" w14:textId="77777777" w:rsidR="005F0738" w:rsidRDefault="005F0738"/>
  </w:footnote>
  <w:footnote w:type="continuationSeparator" w:id="0">
    <w:p w14:paraId="41234FC7" w14:textId="77777777" w:rsidR="005F0738" w:rsidRDefault="00334B52">
      <w:r>
        <w:continuationSeparator/>
      </w:r>
    </w:p>
    <w:p w14:paraId="02B86F8C" w14:textId="77777777" w:rsidR="005F0738" w:rsidRDefault="005F0738"/>
  </w:footnote>
  <w:footnote w:id="1">
    <w:p w14:paraId="40A3DF4F" w14:textId="77777777" w:rsidR="00626B43" w:rsidRPr="00626B43" w:rsidRDefault="00626B43" w:rsidP="00626B43">
      <w:pPr>
        <w:pStyle w:val="Voetnoottekst"/>
        <w:rPr>
          <w:sz w:val="16"/>
          <w:szCs w:val="16"/>
        </w:rPr>
      </w:pPr>
      <w:r w:rsidRPr="00626B43">
        <w:rPr>
          <w:rStyle w:val="Voetnootmarkering"/>
          <w:sz w:val="16"/>
          <w:szCs w:val="16"/>
        </w:rPr>
        <w:footnoteRef/>
      </w:r>
      <w:r w:rsidRPr="00626B43">
        <w:rPr>
          <w:sz w:val="16"/>
          <w:szCs w:val="16"/>
        </w:rPr>
        <w:t xml:space="preserve"> In de laatste voortgangsrapportage vindt u een overzicht van de acties en inzet. Kamerstukken II 2023/2024, 31497 nr. 472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A5373" w14:paraId="0031C37B" w14:textId="77777777" w:rsidTr="006D2D53">
      <w:trPr>
        <w:trHeight w:hRule="exact" w:val="400"/>
      </w:trPr>
      <w:tc>
        <w:tcPr>
          <w:tcW w:w="7518" w:type="dxa"/>
          <w:shd w:val="clear" w:color="auto" w:fill="auto"/>
        </w:tcPr>
        <w:p w14:paraId="1E88C672" w14:textId="77777777" w:rsidR="00527BD4" w:rsidRPr="00275984" w:rsidRDefault="00527BD4" w:rsidP="00BF4427">
          <w:pPr>
            <w:pStyle w:val="Huisstijl-Rubricering"/>
          </w:pPr>
        </w:p>
      </w:tc>
    </w:tr>
  </w:tbl>
  <w:p w14:paraId="102504C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A5373" w14:paraId="53B4E020" w14:textId="77777777" w:rsidTr="003B528D">
      <w:tc>
        <w:tcPr>
          <w:tcW w:w="2160" w:type="dxa"/>
          <w:shd w:val="clear" w:color="auto" w:fill="auto"/>
        </w:tcPr>
        <w:p w14:paraId="7734F785" w14:textId="77777777" w:rsidR="00FF7D29" w:rsidRPr="002F71BB" w:rsidRDefault="00334B52" w:rsidP="006C2093">
          <w:pPr>
            <w:rPr>
              <w:b/>
              <w:sz w:val="13"/>
              <w:szCs w:val="13"/>
            </w:rPr>
          </w:pPr>
          <w:r w:rsidRPr="0052042A">
            <w:rPr>
              <w:b/>
              <w:sz w:val="13"/>
              <w:szCs w:val="13"/>
            </w:rPr>
            <w:t>Onze referentie</w:t>
          </w:r>
        </w:p>
        <w:p w14:paraId="46089E7C" w14:textId="31A5BE96" w:rsidR="002F71BB" w:rsidRPr="000407BB" w:rsidRDefault="00334B52" w:rsidP="008F6AD7">
          <w:pPr>
            <w:spacing w:after="90" w:line="180" w:lineRule="exact"/>
            <w:rPr>
              <w:sz w:val="13"/>
              <w:szCs w:val="13"/>
            </w:rPr>
          </w:pPr>
          <w:r>
            <w:rPr>
              <w:sz w:val="13"/>
              <w:szCs w:val="13"/>
            </w:rPr>
            <w:t>54</w:t>
          </w:r>
          <w:r w:rsidR="00864D6D">
            <w:rPr>
              <w:sz w:val="13"/>
              <w:szCs w:val="13"/>
            </w:rPr>
            <w:t>427270</w:t>
          </w:r>
          <w:r w:rsidR="008F6AD7" w:rsidRPr="000407BB">
            <w:rPr>
              <w:sz w:val="13"/>
              <w:szCs w:val="13"/>
            </w:rPr>
            <w:t xml:space="preserve"> </w:t>
          </w:r>
        </w:p>
      </w:tc>
    </w:tr>
    <w:tr w:rsidR="00FA5373" w14:paraId="719A55B3" w14:textId="77777777" w:rsidTr="002F71BB">
      <w:trPr>
        <w:trHeight w:val="259"/>
      </w:trPr>
      <w:tc>
        <w:tcPr>
          <w:tcW w:w="2160" w:type="dxa"/>
          <w:shd w:val="clear" w:color="auto" w:fill="auto"/>
        </w:tcPr>
        <w:p w14:paraId="5D0706BD" w14:textId="77777777" w:rsidR="00E35CF4" w:rsidRPr="002F71BB" w:rsidRDefault="00E35CF4" w:rsidP="0049501A">
          <w:pPr>
            <w:spacing w:line="180" w:lineRule="exact"/>
            <w:rPr>
              <w:i/>
              <w:sz w:val="13"/>
              <w:szCs w:val="13"/>
            </w:rPr>
          </w:pPr>
        </w:p>
      </w:tc>
    </w:tr>
  </w:tbl>
  <w:p w14:paraId="48D6BA7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A5373" w14:paraId="718B7003" w14:textId="77777777" w:rsidTr="001377D4">
      <w:trPr>
        <w:trHeight w:val="2636"/>
      </w:trPr>
      <w:tc>
        <w:tcPr>
          <w:tcW w:w="737" w:type="dxa"/>
          <w:shd w:val="clear" w:color="auto" w:fill="auto"/>
        </w:tcPr>
        <w:p w14:paraId="4D51C61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528FF99" w14:textId="77777777" w:rsidR="00704845" w:rsidRDefault="00334B52" w:rsidP="0047126E">
          <w:pPr>
            <w:framePr w:w="3873" w:h="2625" w:hRule="exact" w:wrap="around" w:vAnchor="page" w:hAnchor="page" w:x="6323" w:y="1"/>
          </w:pPr>
          <w:r>
            <w:rPr>
              <w:noProof/>
              <w:lang w:val="en-US" w:eastAsia="en-US"/>
            </w:rPr>
            <w:drawing>
              <wp:inline distT="0" distB="0" distL="0" distR="0" wp14:anchorId="5781D923" wp14:editId="2B73FA38">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0E286F9" w14:textId="77777777" w:rsidR="00483ECA" w:rsidRDefault="00483ECA" w:rsidP="00D037A9"/>
        <w:p w14:paraId="2D60B1A2" w14:textId="77777777" w:rsidR="005F2FA9" w:rsidRDefault="005F2FA9" w:rsidP="00082403"/>
      </w:tc>
    </w:tr>
  </w:tbl>
  <w:p w14:paraId="0D550CF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A5373" w14:paraId="16BC3E37" w14:textId="77777777" w:rsidTr="0008539E">
      <w:trPr>
        <w:trHeight w:hRule="exact" w:val="572"/>
      </w:trPr>
      <w:tc>
        <w:tcPr>
          <w:tcW w:w="7520" w:type="dxa"/>
          <w:shd w:val="clear" w:color="auto" w:fill="auto"/>
        </w:tcPr>
        <w:p w14:paraId="12DF2C89" w14:textId="77777777" w:rsidR="00527BD4" w:rsidRPr="00963440" w:rsidRDefault="00334B52" w:rsidP="003B6D32">
          <w:pPr>
            <w:pStyle w:val="Huisstijl-Adres"/>
            <w:spacing w:after="0"/>
          </w:pPr>
          <w:r w:rsidRPr="009E3B07">
            <w:t>&gt;Retouradres </w:t>
          </w:r>
          <w:r>
            <w:t>Postbus 16375 2500 BJ Den Haag</w:t>
          </w:r>
          <w:r w:rsidRPr="009E3B07">
            <w:t xml:space="preserve"> </w:t>
          </w:r>
        </w:p>
      </w:tc>
    </w:tr>
    <w:tr w:rsidR="00FA5373" w14:paraId="26FAE82C" w14:textId="77777777" w:rsidTr="00E776C6">
      <w:trPr>
        <w:cantSplit/>
        <w:trHeight w:hRule="exact" w:val="238"/>
      </w:trPr>
      <w:tc>
        <w:tcPr>
          <w:tcW w:w="7520" w:type="dxa"/>
          <w:shd w:val="clear" w:color="auto" w:fill="auto"/>
        </w:tcPr>
        <w:p w14:paraId="4EAB9188" w14:textId="77777777" w:rsidR="00093ABC" w:rsidRPr="00963440" w:rsidRDefault="00093ABC" w:rsidP="00963440"/>
      </w:tc>
    </w:tr>
    <w:tr w:rsidR="00FA5373" w14:paraId="4205FF73" w14:textId="77777777" w:rsidTr="00E776C6">
      <w:trPr>
        <w:cantSplit/>
        <w:trHeight w:hRule="exact" w:val="1520"/>
      </w:trPr>
      <w:tc>
        <w:tcPr>
          <w:tcW w:w="7520" w:type="dxa"/>
          <w:shd w:val="clear" w:color="auto" w:fill="auto"/>
        </w:tcPr>
        <w:p w14:paraId="02A9AAB1" w14:textId="77777777" w:rsidR="00A604D3" w:rsidRPr="00963440" w:rsidRDefault="00A604D3" w:rsidP="003B6D32"/>
      </w:tc>
    </w:tr>
    <w:tr w:rsidR="00FA5373" w14:paraId="7721029F" w14:textId="77777777" w:rsidTr="00E776C6">
      <w:trPr>
        <w:trHeight w:hRule="exact" w:val="1077"/>
      </w:trPr>
      <w:tc>
        <w:tcPr>
          <w:tcW w:w="7520" w:type="dxa"/>
          <w:shd w:val="clear" w:color="auto" w:fill="auto"/>
        </w:tcPr>
        <w:p w14:paraId="7B25ACA0" w14:textId="77777777" w:rsidR="00596D5A" w:rsidRDefault="00596D5A" w:rsidP="00892BA5">
          <w:pPr>
            <w:tabs>
              <w:tab w:val="left" w:pos="740"/>
            </w:tabs>
            <w:autoSpaceDE w:val="0"/>
            <w:autoSpaceDN w:val="0"/>
            <w:adjustRightInd w:val="0"/>
            <w:rPr>
              <w:rFonts w:cs="Verdana"/>
              <w:szCs w:val="18"/>
            </w:rPr>
          </w:pPr>
        </w:p>
        <w:p w14:paraId="6F5C82C3" w14:textId="77777777" w:rsidR="00596D5A" w:rsidRDefault="00596D5A" w:rsidP="00596D5A">
          <w:pPr>
            <w:rPr>
              <w:rFonts w:cs="Verdana"/>
              <w:szCs w:val="18"/>
            </w:rPr>
          </w:pPr>
        </w:p>
        <w:p w14:paraId="4B1170CB" w14:textId="77777777" w:rsidR="00892BA5" w:rsidRPr="00596D5A" w:rsidRDefault="00334B52" w:rsidP="00596D5A">
          <w:pPr>
            <w:tabs>
              <w:tab w:val="left" w:pos="4965"/>
            </w:tabs>
            <w:rPr>
              <w:rFonts w:cs="Verdana"/>
              <w:szCs w:val="18"/>
            </w:rPr>
          </w:pPr>
          <w:r>
            <w:rPr>
              <w:rFonts w:cs="Verdana"/>
              <w:szCs w:val="18"/>
            </w:rPr>
            <w:tab/>
          </w:r>
        </w:p>
      </w:tc>
    </w:tr>
  </w:tbl>
  <w:p w14:paraId="486E76A9" w14:textId="77777777" w:rsidR="006F273B" w:rsidRDefault="006F273B" w:rsidP="00BC4AE3">
    <w:pPr>
      <w:pStyle w:val="Koptekst"/>
    </w:pPr>
  </w:p>
  <w:p w14:paraId="50CB169F" w14:textId="77777777" w:rsidR="00153BD0" w:rsidRDefault="00153BD0" w:rsidP="00BC4AE3">
    <w:pPr>
      <w:pStyle w:val="Koptekst"/>
    </w:pPr>
  </w:p>
  <w:p w14:paraId="1A2FBAD0" w14:textId="77777777" w:rsidR="0044605E" w:rsidRDefault="0044605E" w:rsidP="00BC4AE3">
    <w:pPr>
      <w:pStyle w:val="Koptekst"/>
    </w:pPr>
  </w:p>
  <w:p w14:paraId="341E8A5D" w14:textId="77777777" w:rsidR="0044605E" w:rsidRDefault="0044605E" w:rsidP="00BC4AE3">
    <w:pPr>
      <w:pStyle w:val="Koptekst"/>
    </w:pPr>
  </w:p>
  <w:p w14:paraId="12AEF29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9D6FBB6">
      <w:start w:val="1"/>
      <w:numFmt w:val="bullet"/>
      <w:pStyle w:val="Lijstopsomteken"/>
      <w:lvlText w:val="•"/>
      <w:lvlJc w:val="left"/>
      <w:pPr>
        <w:tabs>
          <w:tab w:val="num" w:pos="227"/>
        </w:tabs>
        <w:ind w:left="227" w:hanging="227"/>
      </w:pPr>
      <w:rPr>
        <w:rFonts w:ascii="Verdana" w:hAnsi="Verdana" w:hint="default"/>
        <w:sz w:val="18"/>
        <w:szCs w:val="18"/>
      </w:rPr>
    </w:lvl>
    <w:lvl w:ilvl="1" w:tplc="FC143424" w:tentative="1">
      <w:start w:val="1"/>
      <w:numFmt w:val="bullet"/>
      <w:lvlText w:val="o"/>
      <w:lvlJc w:val="left"/>
      <w:pPr>
        <w:tabs>
          <w:tab w:val="num" w:pos="1440"/>
        </w:tabs>
        <w:ind w:left="1440" w:hanging="360"/>
      </w:pPr>
      <w:rPr>
        <w:rFonts w:ascii="Courier New" w:hAnsi="Courier New" w:cs="Courier New" w:hint="default"/>
      </w:rPr>
    </w:lvl>
    <w:lvl w:ilvl="2" w:tplc="B728FCDA" w:tentative="1">
      <w:start w:val="1"/>
      <w:numFmt w:val="bullet"/>
      <w:lvlText w:val=""/>
      <w:lvlJc w:val="left"/>
      <w:pPr>
        <w:tabs>
          <w:tab w:val="num" w:pos="2160"/>
        </w:tabs>
        <w:ind w:left="2160" w:hanging="360"/>
      </w:pPr>
      <w:rPr>
        <w:rFonts w:ascii="Wingdings" w:hAnsi="Wingdings" w:hint="default"/>
      </w:rPr>
    </w:lvl>
    <w:lvl w:ilvl="3" w:tplc="FCB2BD56" w:tentative="1">
      <w:start w:val="1"/>
      <w:numFmt w:val="bullet"/>
      <w:lvlText w:val=""/>
      <w:lvlJc w:val="left"/>
      <w:pPr>
        <w:tabs>
          <w:tab w:val="num" w:pos="2880"/>
        </w:tabs>
        <w:ind w:left="2880" w:hanging="360"/>
      </w:pPr>
      <w:rPr>
        <w:rFonts w:ascii="Symbol" w:hAnsi="Symbol" w:hint="default"/>
      </w:rPr>
    </w:lvl>
    <w:lvl w:ilvl="4" w:tplc="44E2E268" w:tentative="1">
      <w:start w:val="1"/>
      <w:numFmt w:val="bullet"/>
      <w:lvlText w:val="o"/>
      <w:lvlJc w:val="left"/>
      <w:pPr>
        <w:tabs>
          <w:tab w:val="num" w:pos="3600"/>
        </w:tabs>
        <w:ind w:left="3600" w:hanging="360"/>
      </w:pPr>
      <w:rPr>
        <w:rFonts w:ascii="Courier New" w:hAnsi="Courier New" w:cs="Courier New" w:hint="default"/>
      </w:rPr>
    </w:lvl>
    <w:lvl w:ilvl="5" w:tplc="7528DE06" w:tentative="1">
      <w:start w:val="1"/>
      <w:numFmt w:val="bullet"/>
      <w:lvlText w:val=""/>
      <w:lvlJc w:val="left"/>
      <w:pPr>
        <w:tabs>
          <w:tab w:val="num" w:pos="4320"/>
        </w:tabs>
        <w:ind w:left="4320" w:hanging="360"/>
      </w:pPr>
      <w:rPr>
        <w:rFonts w:ascii="Wingdings" w:hAnsi="Wingdings" w:hint="default"/>
      </w:rPr>
    </w:lvl>
    <w:lvl w:ilvl="6" w:tplc="095A140C" w:tentative="1">
      <w:start w:val="1"/>
      <w:numFmt w:val="bullet"/>
      <w:lvlText w:val=""/>
      <w:lvlJc w:val="left"/>
      <w:pPr>
        <w:tabs>
          <w:tab w:val="num" w:pos="5040"/>
        </w:tabs>
        <w:ind w:left="5040" w:hanging="360"/>
      </w:pPr>
      <w:rPr>
        <w:rFonts w:ascii="Symbol" w:hAnsi="Symbol" w:hint="default"/>
      </w:rPr>
    </w:lvl>
    <w:lvl w:ilvl="7" w:tplc="9118DA8C" w:tentative="1">
      <w:start w:val="1"/>
      <w:numFmt w:val="bullet"/>
      <w:lvlText w:val="o"/>
      <w:lvlJc w:val="left"/>
      <w:pPr>
        <w:tabs>
          <w:tab w:val="num" w:pos="5760"/>
        </w:tabs>
        <w:ind w:left="5760" w:hanging="360"/>
      </w:pPr>
      <w:rPr>
        <w:rFonts w:ascii="Courier New" w:hAnsi="Courier New" w:cs="Courier New" w:hint="default"/>
      </w:rPr>
    </w:lvl>
    <w:lvl w:ilvl="8" w:tplc="BCFEEA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6D18FD"/>
    <w:multiLevelType w:val="hybridMultilevel"/>
    <w:tmpl w:val="992829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CD363BA6">
      <w:start w:val="1"/>
      <w:numFmt w:val="bullet"/>
      <w:pStyle w:val="Lijstopsomteken2"/>
      <w:lvlText w:val="–"/>
      <w:lvlJc w:val="left"/>
      <w:pPr>
        <w:tabs>
          <w:tab w:val="num" w:pos="227"/>
        </w:tabs>
        <w:ind w:left="227" w:firstLine="0"/>
      </w:pPr>
      <w:rPr>
        <w:rFonts w:ascii="Verdana" w:hAnsi="Verdana" w:hint="default"/>
      </w:rPr>
    </w:lvl>
    <w:lvl w:ilvl="1" w:tplc="BB2AD496" w:tentative="1">
      <w:start w:val="1"/>
      <w:numFmt w:val="bullet"/>
      <w:lvlText w:val="o"/>
      <w:lvlJc w:val="left"/>
      <w:pPr>
        <w:tabs>
          <w:tab w:val="num" w:pos="1440"/>
        </w:tabs>
        <w:ind w:left="1440" w:hanging="360"/>
      </w:pPr>
      <w:rPr>
        <w:rFonts w:ascii="Courier New" w:hAnsi="Courier New" w:cs="Courier New" w:hint="default"/>
      </w:rPr>
    </w:lvl>
    <w:lvl w:ilvl="2" w:tplc="3D7C101C" w:tentative="1">
      <w:start w:val="1"/>
      <w:numFmt w:val="bullet"/>
      <w:lvlText w:val=""/>
      <w:lvlJc w:val="left"/>
      <w:pPr>
        <w:tabs>
          <w:tab w:val="num" w:pos="2160"/>
        </w:tabs>
        <w:ind w:left="2160" w:hanging="360"/>
      </w:pPr>
      <w:rPr>
        <w:rFonts w:ascii="Wingdings" w:hAnsi="Wingdings" w:hint="default"/>
      </w:rPr>
    </w:lvl>
    <w:lvl w:ilvl="3" w:tplc="7902D372" w:tentative="1">
      <w:start w:val="1"/>
      <w:numFmt w:val="bullet"/>
      <w:lvlText w:val=""/>
      <w:lvlJc w:val="left"/>
      <w:pPr>
        <w:tabs>
          <w:tab w:val="num" w:pos="2880"/>
        </w:tabs>
        <w:ind w:left="2880" w:hanging="360"/>
      </w:pPr>
      <w:rPr>
        <w:rFonts w:ascii="Symbol" w:hAnsi="Symbol" w:hint="default"/>
      </w:rPr>
    </w:lvl>
    <w:lvl w:ilvl="4" w:tplc="621C2720" w:tentative="1">
      <w:start w:val="1"/>
      <w:numFmt w:val="bullet"/>
      <w:lvlText w:val="o"/>
      <w:lvlJc w:val="left"/>
      <w:pPr>
        <w:tabs>
          <w:tab w:val="num" w:pos="3600"/>
        </w:tabs>
        <w:ind w:left="3600" w:hanging="360"/>
      </w:pPr>
      <w:rPr>
        <w:rFonts w:ascii="Courier New" w:hAnsi="Courier New" w:cs="Courier New" w:hint="default"/>
      </w:rPr>
    </w:lvl>
    <w:lvl w:ilvl="5" w:tplc="730C33CA" w:tentative="1">
      <w:start w:val="1"/>
      <w:numFmt w:val="bullet"/>
      <w:lvlText w:val=""/>
      <w:lvlJc w:val="left"/>
      <w:pPr>
        <w:tabs>
          <w:tab w:val="num" w:pos="4320"/>
        </w:tabs>
        <w:ind w:left="4320" w:hanging="360"/>
      </w:pPr>
      <w:rPr>
        <w:rFonts w:ascii="Wingdings" w:hAnsi="Wingdings" w:hint="default"/>
      </w:rPr>
    </w:lvl>
    <w:lvl w:ilvl="6" w:tplc="2BB05C86" w:tentative="1">
      <w:start w:val="1"/>
      <w:numFmt w:val="bullet"/>
      <w:lvlText w:val=""/>
      <w:lvlJc w:val="left"/>
      <w:pPr>
        <w:tabs>
          <w:tab w:val="num" w:pos="5040"/>
        </w:tabs>
        <w:ind w:left="5040" w:hanging="360"/>
      </w:pPr>
      <w:rPr>
        <w:rFonts w:ascii="Symbol" w:hAnsi="Symbol" w:hint="default"/>
      </w:rPr>
    </w:lvl>
    <w:lvl w:ilvl="7" w:tplc="E2E89F9A" w:tentative="1">
      <w:start w:val="1"/>
      <w:numFmt w:val="bullet"/>
      <w:lvlText w:val="o"/>
      <w:lvlJc w:val="left"/>
      <w:pPr>
        <w:tabs>
          <w:tab w:val="num" w:pos="5760"/>
        </w:tabs>
        <w:ind w:left="5760" w:hanging="360"/>
      </w:pPr>
      <w:rPr>
        <w:rFonts w:ascii="Courier New" w:hAnsi="Courier New" w:cs="Courier New" w:hint="default"/>
      </w:rPr>
    </w:lvl>
    <w:lvl w:ilvl="8" w:tplc="84AE7B8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3238681">
    <w:abstractNumId w:val="10"/>
  </w:num>
  <w:num w:numId="2" w16cid:durableId="542526871">
    <w:abstractNumId w:val="7"/>
  </w:num>
  <w:num w:numId="3" w16cid:durableId="726533493">
    <w:abstractNumId w:val="6"/>
  </w:num>
  <w:num w:numId="4" w16cid:durableId="768082805">
    <w:abstractNumId w:val="5"/>
  </w:num>
  <w:num w:numId="5" w16cid:durableId="1885677465">
    <w:abstractNumId w:val="4"/>
  </w:num>
  <w:num w:numId="6" w16cid:durableId="957184435">
    <w:abstractNumId w:val="8"/>
  </w:num>
  <w:num w:numId="7" w16cid:durableId="1720787284">
    <w:abstractNumId w:val="3"/>
  </w:num>
  <w:num w:numId="8" w16cid:durableId="1633822556">
    <w:abstractNumId w:val="2"/>
  </w:num>
  <w:num w:numId="9" w16cid:durableId="544297705">
    <w:abstractNumId w:val="1"/>
  </w:num>
  <w:num w:numId="10" w16cid:durableId="1946768132">
    <w:abstractNumId w:val="0"/>
  </w:num>
  <w:num w:numId="11" w16cid:durableId="1724015994">
    <w:abstractNumId w:val="9"/>
  </w:num>
  <w:num w:numId="12" w16cid:durableId="284312179">
    <w:abstractNumId w:val="12"/>
  </w:num>
  <w:num w:numId="13" w16cid:durableId="800465985">
    <w:abstractNumId w:val="14"/>
  </w:num>
  <w:num w:numId="14" w16cid:durableId="432483752">
    <w:abstractNumId w:val="13"/>
  </w:num>
  <w:num w:numId="15" w16cid:durableId="172641499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5775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6925"/>
    <w:rsid w:val="000B7281"/>
    <w:rsid w:val="000B7FAB"/>
    <w:rsid w:val="000C104C"/>
    <w:rsid w:val="000C1BA1"/>
    <w:rsid w:val="000C3EA9"/>
    <w:rsid w:val="000C4A32"/>
    <w:rsid w:val="000C65BB"/>
    <w:rsid w:val="000C7119"/>
    <w:rsid w:val="000D0225"/>
    <w:rsid w:val="000D61DB"/>
    <w:rsid w:val="000D6399"/>
    <w:rsid w:val="000E5886"/>
    <w:rsid w:val="000E5F9A"/>
    <w:rsid w:val="000E7895"/>
    <w:rsid w:val="000E7D9D"/>
    <w:rsid w:val="000F161D"/>
    <w:rsid w:val="000F1B4E"/>
    <w:rsid w:val="000F1FFF"/>
    <w:rsid w:val="00100203"/>
    <w:rsid w:val="00104B4D"/>
    <w:rsid w:val="00105F18"/>
    <w:rsid w:val="001177B4"/>
    <w:rsid w:val="00122CF9"/>
    <w:rsid w:val="00123704"/>
    <w:rsid w:val="001270C7"/>
    <w:rsid w:val="00132540"/>
    <w:rsid w:val="001377D4"/>
    <w:rsid w:val="00142E41"/>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0ED"/>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1F5F22"/>
    <w:rsid w:val="00200D88"/>
    <w:rsid w:val="00201C09"/>
    <w:rsid w:val="00201F68"/>
    <w:rsid w:val="00210BA3"/>
    <w:rsid w:val="00210D2D"/>
    <w:rsid w:val="00212F2A"/>
    <w:rsid w:val="00214F2B"/>
    <w:rsid w:val="00215D8B"/>
    <w:rsid w:val="00217880"/>
    <w:rsid w:val="00222D66"/>
    <w:rsid w:val="0022441A"/>
    <w:rsid w:val="00224A8A"/>
    <w:rsid w:val="002309A8"/>
    <w:rsid w:val="00236CFE"/>
    <w:rsid w:val="002428E3"/>
    <w:rsid w:val="0024430A"/>
    <w:rsid w:val="00245FF7"/>
    <w:rsid w:val="00251ECD"/>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03FC"/>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126F"/>
    <w:rsid w:val="00307B3C"/>
    <w:rsid w:val="00310EF2"/>
    <w:rsid w:val="003115A6"/>
    <w:rsid w:val="00312597"/>
    <w:rsid w:val="00322836"/>
    <w:rsid w:val="00334154"/>
    <w:rsid w:val="003341D0"/>
    <w:rsid w:val="00334B52"/>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87C76"/>
    <w:rsid w:val="00391212"/>
    <w:rsid w:val="00393696"/>
    <w:rsid w:val="00393963"/>
    <w:rsid w:val="00395575"/>
    <w:rsid w:val="00395672"/>
    <w:rsid w:val="003A06C8"/>
    <w:rsid w:val="003A0D7C"/>
    <w:rsid w:val="003A7160"/>
    <w:rsid w:val="003B0155"/>
    <w:rsid w:val="003B1C19"/>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090B"/>
    <w:rsid w:val="004A3186"/>
    <w:rsid w:val="004A419C"/>
    <w:rsid w:val="004A670A"/>
    <w:rsid w:val="004A71CA"/>
    <w:rsid w:val="004B5465"/>
    <w:rsid w:val="004B6487"/>
    <w:rsid w:val="004B70F0"/>
    <w:rsid w:val="004C0035"/>
    <w:rsid w:val="004C1299"/>
    <w:rsid w:val="004C35B2"/>
    <w:rsid w:val="004C7E1D"/>
    <w:rsid w:val="004D065C"/>
    <w:rsid w:val="004D33FE"/>
    <w:rsid w:val="004D373A"/>
    <w:rsid w:val="004D39A8"/>
    <w:rsid w:val="004D4703"/>
    <w:rsid w:val="004D505E"/>
    <w:rsid w:val="004D67E8"/>
    <w:rsid w:val="004D72CA"/>
    <w:rsid w:val="004D7D1E"/>
    <w:rsid w:val="004E2242"/>
    <w:rsid w:val="004E277F"/>
    <w:rsid w:val="004F0F6D"/>
    <w:rsid w:val="004F2483"/>
    <w:rsid w:val="004F42FF"/>
    <w:rsid w:val="004F44C2"/>
    <w:rsid w:val="00505262"/>
    <w:rsid w:val="005107B1"/>
    <w:rsid w:val="00516022"/>
    <w:rsid w:val="0052042A"/>
    <w:rsid w:val="00521CEE"/>
    <w:rsid w:val="00527BD4"/>
    <w:rsid w:val="00530777"/>
    <w:rsid w:val="00530C1C"/>
    <w:rsid w:val="0053135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505"/>
    <w:rsid w:val="006255D5"/>
    <w:rsid w:val="00625CD0"/>
    <w:rsid w:val="0062627D"/>
    <w:rsid w:val="00626B43"/>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0C08"/>
    <w:rsid w:val="00682E02"/>
    <w:rsid w:val="0068329D"/>
    <w:rsid w:val="00685545"/>
    <w:rsid w:val="006864B3"/>
    <w:rsid w:val="00692BA9"/>
    <w:rsid w:val="00692C30"/>
    <w:rsid w:val="00692D64"/>
    <w:rsid w:val="006A10F8"/>
    <w:rsid w:val="006A2100"/>
    <w:rsid w:val="006A6736"/>
    <w:rsid w:val="006B0BF3"/>
    <w:rsid w:val="006B1341"/>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1798"/>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2F51"/>
    <w:rsid w:val="00751A6A"/>
    <w:rsid w:val="00754FBF"/>
    <w:rsid w:val="007615AC"/>
    <w:rsid w:val="00764585"/>
    <w:rsid w:val="00766099"/>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AA9"/>
    <w:rsid w:val="00810C93"/>
    <w:rsid w:val="00812028"/>
    <w:rsid w:val="00812DD8"/>
    <w:rsid w:val="00813082"/>
    <w:rsid w:val="00813527"/>
    <w:rsid w:val="00814120"/>
    <w:rsid w:val="00814D03"/>
    <w:rsid w:val="00815C7E"/>
    <w:rsid w:val="00821114"/>
    <w:rsid w:val="008211EF"/>
    <w:rsid w:val="00821FC1"/>
    <w:rsid w:val="00825662"/>
    <w:rsid w:val="008267CC"/>
    <w:rsid w:val="0083178B"/>
    <w:rsid w:val="00833695"/>
    <w:rsid w:val="008336B7"/>
    <w:rsid w:val="00833A8E"/>
    <w:rsid w:val="0084255A"/>
    <w:rsid w:val="00842CD8"/>
    <w:rsid w:val="008431FA"/>
    <w:rsid w:val="008547BA"/>
    <w:rsid w:val="008553C7"/>
    <w:rsid w:val="00857FEB"/>
    <w:rsid w:val="008601AF"/>
    <w:rsid w:val="00864D6D"/>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E4D"/>
    <w:rsid w:val="008E49AD"/>
    <w:rsid w:val="008E698E"/>
    <w:rsid w:val="008F0184"/>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040C"/>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42D2"/>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55255"/>
    <w:rsid w:val="00B62232"/>
    <w:rsid w:val="00B626DD"/>
    <w:rsid w:val="00B70BF3"/>
    <w:rsid w:val="00B70D24"/>
    <w:rsid w:val="00B70E51"/>
    <w:rsid w:val="00B71DC2"/>
    <w:rsid w:val="00B777C7"/>
    <w:rsid w:val="00B777CF"/>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6950"/>
    <w:rsid w:val="00C2703D"/>
    <w:rsid w:val="00C352B6"/>
    <w:rsid w:val="00C4015B"/>
    <w:rsid w:val="00C4044E"/>
    <w:rsid w:val="00C40C60"/>
    <w:rsid w:val="00C44487"/>
    <w:rsid w:val="00C45B0C"/>
    <w:rsid w:val="00C47F04"/>
    <w:rsid w:val="00C50E87"/>
    <w:rsid w:val="00C5258E"/>
    <w:rsid w:val="00C53BD7"/>
    <w:rsid w:val="00C54BBA"/>
    <w:rsid w:val="00C55923"/>
    <w:rsid w:val="00C619A7"/>
    <w:rsid w:val="00C628CD"/>
    <w:rsid w:val="00C64E34"/>
    <w:rsid w:val="00C6545E"/>
    <w:rsid w:val="00C7097A"/>
    <w:rsid w:val="00C736E8"/>
    <w:rsid w:val="00C73D5F"/>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99B"/>
    <w:rsid w:val="00D21E4B"/>
    <w:rsid w:val="00D22588"/>
    <w:rsid w:val="00D22689"/>
    <w:rsid w:val="00D23522"/>
    <w:rsid w:val="00D24990"/>
    <w:rsid w:val="00D264D6"/>
    <w:rsid w:val="00D33144"/>
    <w:rsid w:val="00D33BF0"/>
    <w:rsid w:val="00D33F30"/>
    <w:rsid w:val="00D342F4"/>
    <w:rsid w:val="00D34892"/>
    <w:rsid w:val="00D36447"/>
    <w:rsid w:val="00D369A4"/>
    <w:rsid w:val="00D41CE8"/>
    <w:rsid w:val="00D44B73"/>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FEF"/>
    <w:rsid w:val="00E51469"/>
    <w:rsid w:val="00E54114"/>
    <w:rsid w:val="00E56B6A"/>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23A5"/>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123D"/>
    <w:rsid w:val="00FA2CD7"/>
    <w:rsid w:val="00FA5373"/>
    <w:rsid w:val="00FA5AD5"/>
    <w:rsid w:val="00FA6DC9"/>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6C6BE"/>
  <w15:docId w15:val="{5237CAC4-220D-461A-8548-F823314A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customStyle="1" w:styleId="ui-provider">
    <w:name w:val="ui-provider"/>
    <w:basedOn w:val="Standaardalinea-lettertype"/>
    <w:rsid w:val="00BF518F"/>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uiPriority w:val="99"/>
    <w:unhideWhenUsed/>
    <w:rsid w:val="00E56B6A"/>
    <w:rPr>
      <w:sz w:val="16"/>
      <w:szCs w:val="16"/>
    </w:rPr>
  </w:style>
  <w:style w:type="paragraph" w:styleId="Tekstopmerking">
    <w:name w:val="annotation text"/>
    <w:basedOn w:val="Standaard"/>
    <w:link w:val="TekstopmerkingChar"/>
    <w:uiPriority w:val="99"/>
    <w:unhideWhenUsed/>
    <w:rsid w:val="00E56B6A"/>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E56B6A"/>
    <w:rPr>
      <w:rFonts w:ascii="Verdana" w:hAnsi="Verdana"/>
      <w:kern w:val="2"/>
      <w:lang w:val="nl-NL" w:eastAsia="nl-NL"/>
      <w14:ligatures w14:val="standardContextual"/>
    </w:rPr>
  </w:style>
  <w:style w:type="paragraph" w:styleId="Onderwerpvanopmerking">
    <w:name w:val="annotation subject"/>
    <w:basedOn w:val="Tekstopmerking"/>
    <w:next w:val="Tekstopmerking"/>
    <w:link w:val="OnderwerpvanopmerkingChar"/>
    <w:rsid w:val="008F0184"/>
    <w:rPr>
      <w:b/>
      <w:bCs/>
      <w:kern w:val="0"/>
      <w14:ligatures w14:val="none"/>
    </w:rPr>
  </w:style>
  <w:style w:type="character" w:customStyle="1" w:styleId="OnderwerpvanopmerkingChar">
    <w:name w:val="Onderwerp van opmerking Char"/>
    <w:basedOn w:val="TekstopmerkingChar"/>
    <w:link w:val="Onderwerpvanopmerking"/>
    <w:rsid w:val="008F0184"/>
    <w:rPr>
      <w:rFonts w:ascii="Verdana" w:hAnsi="Verdana"/>
      <w:b/>
      <w:bCs/>
      <w:kern w:val="2"/>
      <w:lang w:val="nl-NL" w:eastAsia="nl-NL"/>
      <w14:ligatures w14:val="standardContextual"/>
    </w:rPr>
  </w:style>
  <w:style w:type="paragraph" w:styleId="Voetnoottekst">
    <w:name w:val="footnote text"/>
    <w:basedOn w:val="Standaard"/>
    <w:link w:val="VoetnoottekstChar"/>
    <w:rsid w:val="00626B43"/>
    <w:pPr>
      <w:spacing w:line="240" w:lineRule="auto"/>
    </w:pPr>
    <w:rPr>
      <w:sz w:val="20"/>
      <w:szCs w:val="20"/>
    </w:rPr>
  </w:style>
  <w:style w:type="character" w:customStyle="1" w:styleId="VoetnoottekstChar">
    <w:name w:val="Voetnoottekst Char"/>
    <w:basedOn w:val="Standaardalinea-lettertype"/>
    <w:link w:val="Voetnoottekst"/>
    <w:rsid w:val="00626B43"/>
    <w:rPr>
      <w:rFonts w:ascii="Verdana" w:hAnsi="Verdana"/>
      <w:lang w:val="nl-NL" w:eastAsia="nl-NL"/>
    </w:rPr>
  </w:style>
  <w:style w:type="character" w:styleId="Voetnootmarkering">
    <w:name w:val="footnote reference"/>
    <w:basedOn w:val="Standaardalinea-lettertype"/>
    <w:rsid w:val="00626B43"/>
    <w:rPr>
      <w:vertAlign w:val="superscript"/>
    </w:rPr>
  </w:style>
  <w:style w:type="paragraph" w:styleId="Revisie">
    <w:name w:val="Revision"/>
    <w:hidden/>
    <w:uiPriority w:val="99"/>
    <w:semiHidden/>
    <w:rsid w:val="002903F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2937">
      <w:bodyDiv w:val="1"/>
      <w:marLeft w:val="0"/>
      <w:marRight w:val="0"/>
      <w:marTop w:val="0"/>
      <w:marBottom w:val="0"/>
      <w:divBdr>
        <w:top w:val="none" w:sz="0" w:space="0" w:color="auto"/>
        <w:left w:val="none" w:sz="0" w:space="0" w:color="auto"/>
        <w:bottom w:val="none" w:sz="0" w:space="0" w:color="auto"/>
        <w:right w:val="none" w:sz="0" w:space="0" w:color="auto"/>
      </w:divBdr>
    </w:div>
    <w:div w:id="114813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1144</ap:Words>
  <ap:Characters>6861</ap:Characters>
  <ap:DocSecurity>0</ap:DocSecurity>
  <ap:Lines>57</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2025-09-24T09:25:00.0000000Z</lastPrinted>
  <dcterms:created xsi:type="dcterms:W3CDTF">2025-09-24T13:35:00.0000000Z</dcterms:created>
  <dcterms:modified xsi:type="dcterms:W3CDTF">2025-09-24T13:35:00.0000000Z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O208WAA</vt:lpwstr>
  </property>
  <property fmtid="{D5CDD505-2E9C-101B-9397-08002B2CF9AE}" pid="3" name="Author">
    <vt:lpwstr>O208WAA</vt:lpwstr>
  </property>
  <property fmtid="{D5CDD505-2E9C-101B-9397-08002B2CF9AE}" pid="4" name="cs_objectid">
    <vt:lpwstr>54437163</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Antwoord op schriftelijke vragen van lid Westerveld (GroenLinks/PvdA) aan de  staatssecretaris van Onderwijs, Cultuur en Wetenschap over over vervolgopleidingen voor jongeren met een beperking of specifieke ondersteuningsbehoefte</vt:lpwstr>
  </property>
  <property fmtid="{D5CDD505-2E9C-101B-9397-08002B2CF9AE}" pid="8" name="ocw_directie">
    <vt:lpwstr>KENO/1</vt:lpwstr>
  </property>
  <property fmtid="{D5CDD505-2E9C-101B-9397-08002B2CF9AE}" pid="9" name="ocw_kenmerk_afzender">
    <vt:lpwstr>2025Z15149</vt:lpwstr>
  </property>
  <property fmtid="{D5CDD505-2E9C-101B-9397-08002B2CF9AE}" pid="10" name="ocw_naw_adres">
    <vt:lpwstr>Postbus</vt:lpwstr>
  </property>
  <property fmtid="{D5CDD505-2E9C-101B-9397-08002B2CF9AE}" pid="11" name="ocw_naw_huisnr">
    <vt:lpwstr>20018</vt:lpwstr>
  </property>
  <property fmtid="{D5CDD505-2E9C-101B-9397-08002B2CF9AE}" pid="12" name="ocw_naw_naam">
    <vt:lpwstr/>
  </property>
  <property fmtid="{D5CDD505-2E9C-101B-9397-08002B2CF9AE}" pid="13" name="ocw_naw_org">
    <vt:lpwstr>De voorzitter van de Tweede Kamer der Staten-Generaal</vt:lpwstr>
  </property>
  <property fmtid="{D5CDD505-2E9C-101B-9397-08002B2CF9AE}" pid="14" name="ocw_naw_postc">
    <vt:lpwstr>2500 EA</vt:lpwstr>
  </property>
  <property fmtid="{D5CDD505-2E9C-101B-9397-08002B2CF9AE}" pid="15" name="ocw_naw_titela">
    <vt:lpwstr/>
  </property>
  <property fmtid="{D5CDD505-2E9C-101B-9397-08002B2CF9AE}" pid="16" name="ocw_naw_titelv">
    <vt:lpwstr/>
  </property>
  <property fmtid="{D5CDD505-2E9C-101B-9397-08002B2CF9AE}" pid="17" name="ocw_naw_tussen">
    <vt:lpwstr/>
  </property>
  <property fmtid="{D5CDD505-2E9C-101B-9397-08002B2CF9AE}" pid="18" name="ocw_naw_vrltrs">
    <vt:lpwstr/>
  </property>
  <property fmtid="{D5CDD505-2E9C-101B-9397-08002B2CF9AE}" pid="19" name="ocw_naw_woonplaats">
    <vt:lpwstr>Den Haag</vt:lpwstr>
  </property>
  <property fmtid="{D5CDD505-2E9C-101B-9397-08002B2CF9AE}" pid="20" name="sjabloon.edocs.documenttype">
    <vt:lpwstr>BRIEF</vt:lpwstr>
  </property>
  <property fmtid="{D5CDD505-2E9C-101B-9397-08002B2CF9AE}" pid="21" name="sjabloon.edocs.richting">
    <vt:lpwstr>UITGAAND</vt:lpwstr>
  </property>
  <property fmtid="{D5CDD505-2E9C-101B-9397-08002B2CF9AE}" pid="22" name="Template">
    <vt:lpwstr>Brief</vt:lpwstr>
  </property>
  <property fmtid="{D5CDD505-2E9C-101B-9397-08002B2CF9AE}" pid="23" name="TemplateId">
    <vt:lpwstr>E7E03CB142144F09802848874845B390</vt:lpwstr>
  </property>
  <property fmtid="{D5CDD505-2E9C-101B-9397-08002B2CF9AE}" pid="24" name="Typist">
    <vt:lpwstr>O208WAA</vt:lpwstr>
  </property>
</Properties>
</file>