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F72AAA" w14:paraId="10F2B183" w14:textId="77777777">
      <w:r>
        <w:t>Geachte Voorzitter,</w:t>
      </w:r>
    </w:p>
    <w:p w:rsidR="00BF2437" w:rsidP="00BF2437" w:rsidRDefault="00BF2437" w14:paraId="49909C12" w14:textId="77777777"/>
    <w:p w:rsidR="00335B03" w:rsidP="00335B03" w:rsidRDefault="00335B03" w14:paraId="09FF19A6" w14:textId="04C8E64B">
      <w:r>
        <w:t xml:space="preserve">Op 24 september 2025 heeft de vaste commissie voor Landbouw, Visserij, Voedselzekerheid en </w:t>
      </w:r>
      <w:r w:rsidRPr="003E0E29">
        <w:t xml:space="preserve">Natuur (kenmerk: </w:t>
      </w:r>
      <w:r w:rsidRPr="003E0E29" w:rsidR="003E0E29">
        <w:t>2025Z17702</w:t>
      </w:r>
      <w:r w:rsidR="003E0E29">
        <w:t>/2025D414</w:t>
      </w:r>
      <w:r w:rsidRPr="003E0E29" w:rsidR="003E0E29">
        <w:t>46</w:t>
      </w:r>
      <w:r w:rsidRPr="003E0E29">
        <w:t>) verzocht</w:t>
      </w:r>
      <w:r>
        <w:t xml:space="preserve"> om een reactie op de uitspraak van de Raad van State van 24 september 2025 (ECLI:NL:RVS:2025:4557) inzake de Woo-verzoeken om openbaarmaking van emissiegegevens van veehouderijen. Deze zaak betrof verzoeken van journalisten om gegevens waaronder bedrijfsadressen, aantal gehouden dieren en staltypen openbaar te maken.</w:t>
      </w:r>
    </w:p>
    <w:p w:rsidR="00335B03" w:rsidP="00335B03" w:rsidRDefault="00335B03" w14:paraId="1A87A350" w14:textId="77777777"/>
    <w:p w:rsidR="00335B03" w:rsidP="00335B03" w:rsidRDefault="00335B03" w14:paraId="6090FBC4" w14:textId="268BD305">
      <w:r>
        <w:t xml:space="preserve">De Afdeling bestuursrechtspraak van Raad van State heeft op 24 september 2025 geoordeeld </w:t>
      </w:r>
      <w:r w:rsidRPr="004D1414" w:rsidR="004D1414">
        <w:t>dat het eerder genomen besluit om informatie openbaar te maken, niet had mogen worden ingetrokken</w:t>
      </w:r>
      <w:r>
        <w:t xml:space="preserve"> en dat de gevraagde informatie binnen twee weken openbaar moet worden gemaakt. De Afdeling oordeelt ook </w:t>
      </w:r>
      <w:r w:rsidR="00031A2C">
        <w:t>dat ik bij deze besluiten mijn bevoegdheden niet heb misbruikt.</w:t>
      </w:r>
      <w:r>
        <w:t xml:space="preserve"> </w:t>
      </w:r>
    </w:p>
    <w:p w:rsidR="00335B03" w:rsidP="00335B03" w:rsidRDefault="00335B03" w14:paraId="351787E3" w14:textId="77777777"/>
    <w:p w:rsidR="00335B03" w:rsidP="00335B03" w:rsidRDefault="00335B03" w14:paraId="02DA1F5B" w14:textId="1BB06D19">
      <w:r>
        <w:t xml:space="preserve">Een eerlijk en zorgvuldig proces is altijd mijn uitgangspunt geweest. Ik wil transparant zijn naar agrarische ondernemers en hen tijdig informeren als hun gegevens openbaar worden gemaakt, zodat zij zo nodig hun zienswijze kunnen geven of bezwaar kunnen maken. Dat is extra belangrijk omdat het ook om woonadressen van ondernemers en hun gezinnen gaat, waar zij zich veilig moeten </w:t>
      </w:r>
      <w:r w:rsidR="004D1414">
        <w:t xml:space="preserve">kunnen </w:t>
      </w:r>
      <w:r>
        <w:t>voelen. De Afdeling geeft ook in de uitspraak aan begrip te hebben voor de grote zorgen van boeren over hun veiligheid en bedrijfsvoering. Het beschermen van boeren is voor mij een belangrijk thema.</w:t>
      </w:r>
    </w:p>
    <w:p w:rsidR="00335B03" w:rsidP="00335B03" w:rsidRDefault="00335B03" w14:paraId="47F548CB" w14:textId="77777777"/>
    <w:p w:rsidR="00D11343" w:rsidP="00335B03" w:rsidRDefault="00335B03" w14:paraId="6D0F1D80" w14:textId="77777777">
      <w:r>
        <w:t xml:space="preserve">Daarom heb ik eerder besloten de openbaarmaking tijdelijk op te schorten om te waarborgen dat alle betrokkenen de mogelijkheid hebben gekregen hun bedenkingen tegen het voorgenomen besluit kenbaar te maken. </w:t>
      </w:r>
    </w:p>
    <w:p w:rsidR="00D11343" w:rsidP="00335B03" w:rsidRDefault="00D11343" w14:paraId="13F137A9" w14:textId="77777777"/>
    <w:p w:rsidR="00D11343" w:rsidP="00335B03" w:rsidRDefault="00D11343" w14:paraId="5A458DD3" w14:textId="77777777"/>
    <w:p w:rsidR="00D11343" w:rsidP="00335B03" w:rsidRDefault="00D11343" w14:paraId="569739A7" w14:textId="77777777"/>
    <w:p w:rsidR="00D11343" w:rsidP="00335B03" w:rsidRDefault="00D11343" w14:paraId="13FBCCD8" w14:textId="77777777"/>
    <w:p w:rsidR="00D11343" w:rsidP="00335B03" w:rsidRDefault="00D11343" w14:paraId="45A8E01D" w14:textId="77777777"/>
    <w:p w:rsidR="00D11343" w:rsidP="00335B03" w:rsidRDefault="00D11343" w14:paraId="670A1875" w14:textId="77777777"/>
    <w:p w:rsidR="00BF2437" w:rsidP="00335B03" w:rsidRDefault="00335B03" w14:paraId="29B841F8" w14:textId="0EB90CBF">
      <w:r>
        <w:lastRenderedPageBreak/>
        <w:t xml:space="preserve">De Afdeling heeft nu bepaald dat de gegevens binnen twee weken openbaar moeten worden gemaakt, en daaraan zal ik voldoen. Dat heb ik in een eerdere zaak over emissiegegevens ook gedaan. </w:t>
      </w:r>
    </w:p>
    <w:p w:rsidR="00BF2437" w:rsidP="00BF2437" w:rsidRDefault="00BF2437" w14:paraId="1CC79DB7" w14:textId="77777777"/>
    <w:p w:rsidR="003F7EF3" w:rsidP="00BF2437" w:rsidRDefault="00F72AAA" w14:paraId="43DD096D" w14:textId="77777777">
      <w:pPr>
        <w:rPr>
          <w:rFonts w:asciiTheme="minorHAnsi" w:hAnsiTheme="minorHAnsi"/>
          <w:sz w:val="22"/>
          <w:szCs w:val="18"/>
        </w:rPr>
      </w:pPr>
      <w:r>
        <w:rPr>
          <w:rFonts w:asciiTheme="minorHAnsi" w:hAnsiTheme="minorHAnsi"/>
          <w:sz w:val="22"/>
          <w:szCs w:val="18"/>
        </w:rPr>
        <w:t>Hoogachtend,</w:t>
      </w:r>
    </w:p>
    <w:p w:rsidRPr="00EC58D9" w:rsidR="00F71F9E" w:rsidP="007255FC" w:rsidRDefault="00F71F9E" w14:paraId="11BF78EF" w14:textId="77777777"/>
    <w:p w:rsidRPr="00EC58D9" w:rsidR="007239A1" w:rsidP="007255FC" w:rsidRDefault="007239A1" w14:paraId="798F3699" w14:textId="77777777"/>
    <w:p w:rsidR="007239A1" w:rsidP="007255FC" w:rsidRDefault="007239A1" w14:paraId="062E7A41" w14:textId="77777777"/>
    <w:p w:rsidR="00D11343" w:rsidP="007255FC" w:rsidRDefault="00D11343" w14:paraId="04D2C971" w14:textId="77777777"/>
    <w:p w:rsidRPr="00EC58D9" w:rsidR="00D11343" w:rsidP="007255FC" w:rsidRDefault="00D11343" w14:paraId="1B923613" w14:textId="77777777"/>
    <w:p w:rsidRPr="006A15A5" w:rsidR="007239A1" w:rsidP="007255FC" w:rsidRDefault="00F72AAA" w14:paraId="4014CE07" w14:textId="77777777">
      <w:pPr>
        <w:rPr>
          <w:szCs w:val="18"/>
        </w:rPr>
      </w:pPr>
      <w:r w:rsidRPr="00B11DD6">
        <w:t>Femke Marije Wiersma</w:t>
      </w:r>
    </w:p>
    <w:p w:rsidR="004E505E" w:rsidP="00524FB4" w:rsidRDefault="00F72AAA" w14:paraId="7930C824" w14:textId="77777777">
      <w:r w:rsidRPr="00EC58D9">
        <w:t xml:space="preserve">Minister van </w:t>
      </w:r>
      <w:r w:rsidR="00704E60">
        <w:rPr>
          <w:rFonts w:cs="Calibri"/>
          <w:szCs w:val="18"/>
        </w:rPr>
        <w:t>Landbouw, Visserij, Voedselzekerheid en Natuur</w:t>
      </w:r>
    </w:p>
    <w:p w:rsidRPr="00006C01" w:rsidR="00481085" w:rsidP="00524FB4" w:rsidRDefault="00481085" w14:paraId="5F7B18F8" w14:textId="77777777"/>
    <w:p w:rsidR="005D32D1" w:rsidP="00D15779" w:rsidRDefault="005D32D1" w14:paraId="1079C0BB" w14:textId="77777777"/>
    <w:p w:rsidR="006F04AF" w:rsidP="00D15779" w:rsidRDefault="006F04AF" w14:paraId="29E38939" w14:textId="77777777"/>
    <w:p w:rsidR="006F04AF" w:rsidP="00D15779" w:rsidRDefault="006F04AF" w14:paraId="19140788"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02E9C" w14:textId="77777777" w:rsidR="0059781D" w:rsidRDefault="0059781D">
      <w:r>
        <w:separator/>
      </w:r>
    </w:p>
    <w:p w14:paraId="4FA90304" w14:textId="77777777" w:rsidR="0059781D" w:rsidRDefault="0059781D"/>
  </w:endnote>
  <w:endnote w:type="continuationSeparator" w:id="0">
    <w:p w14:paraId="01B745BA" w14:textId="77777777" w:rsidR="0059781D" w:rsidRDefault="0059781D">
      <w:r>
        <w:continuationSeparator/>
      </w:r>
    </w:p>
    <w:p w14:paraId="6EFAA83D" w14:textId="77777777" w:rsidR="0059781D" w:rsidRDefault="00597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3872" w14:textId="4D7F724F"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35AC4" w14:paraId="2C53F09D" w14:textId="77777777" w:rsidTr="00CA6A25">
      <w:trPr>
        <w:trHeight w:hRule="exact" w:val="240"/>
      </w:trPr>
      <w:tc>
        <w:tcPr>
          <w:tcW w:w="7601" w:type="dxa"/>
          <w:shd w:val="clear" w:color="auto" w:fill="auto"/>
        </w:tcPr>
        <w:p w14:paraId="2B696A52" w14:textId="77777777" w:rsidR="00527BD4" w:rsidRDefault="00527BD4" w:rsidP="003F1F6B">
          <w:pPr>
            <w:pStyle w:val="Huisstijl-Rubricering"/>
          </w:pPr>
        </w:p>
      </w:tc>
      <w:tc>
        <w:tcPr>
          <w:tcW w:w="2156" w:type="dxa"/>
        </w:tcPr>
        <w:p w14:paraId="06209DD7" w14:textId="55E51BC4" w:rsidR="00527BD4" w:rsidRPr="00645414" w:rsidRDefault="00F72AAA"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4D1414">
              <w:t>2</w:t>
            </w:r>
          </w:fldSimple>
        </w:p>
      </w:tc>
    </w:tr>
  </w:tbl>
  <w:p w14:paraId="2B4270A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35AC4" w14:paraId="0E84D1CC" w14:textId="77777777" w:rsidTr="00CA6A25">
      <w:trPr>
        <w:trHeight w:hRule="exact" w:val="240"/>
      </w:trPr>
      <w:tc>
        <w:tcPr>
          <w:tcW w:w="7601" w:type="dxa"/>
          <w:shd w:val="clear" w:color="auto" w:fill="auto"/>
        </w:tcPr>
        <w:p w14:paraId="3160D493" w14:textId="748C82B6" w:rsidR="00527BD4" w:rsidRDefault="00527BD4" w:rsidP="008C356D">
          <w:pPr>
            <w:pStyle w:val="Huisstijl-Rubricering"/>
          </w:pPr>
        </w:p>
      </w:tc>
      <w:tc>
        <w:tcPr>
          <w:tcW w:w="2170" w:type="dxa"/>
        </w:tcPr>
        <w:p w14:paraId="6AC7D009" w14:textId="3B4696C5" w:rsidR="00527BD4" w:rsidRPr="00ED539E" w:rsidRDefault="00F72AAA"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4D1414">
              <w:t>2</w:t>
            </w:r>
          </w:fldSimple>
        </w:p>
      </w:tc>
    </w:tr>
  </w:tbl>
  <w:p w14:paraId="18714193" w14:textId="77777777" w:rsidR="00527BD4" w:rsidRPr="00BC3B53" w:rsidRDefault="00527BD4" w:rsidP="008C356D">
    <w:pPr>
      <w:pStyle w:val="Voettekst"/>
      <w:spacing w:line="240" w:lineRule="auto"/>
      <w:rPr>
        <w:sz w:val="2"/>
        <w:szCs w:val="2"/>
      </w:rPr>
    </w:pPr>
  </w:p>
  <w:p w14:paraId="4BED5C4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F4972" w14:textId="77777777" w:rsidR="0059781D" w:rsidRDefault="0059781D">
      <w:r>
        <w:separator/>
      </w:r>
    </w:p>
    <w:p w14:paraId="46116CC3" w14:textId="77777777" w:rsidR="0059781D" w:rsidRDefault="0059781D"/>
  </w:footnote>
  <w:footnote w:type="continuationSeparator" w:id="0">
    <w:p w14:paraId="2A5A73D8" w14:textId="77777777" w:rsidR="0059781D" w:rsidRDefault="0059781D">
      <w:r>
        <w:continuationSeparator/>
      </w:r>
    </w:p>
    <w:p w14:paraId="6B1AF497" w14:textId="77777777" w:rsidR="0059781D" w:rsidRDefault="005978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35AC4" w14:paraId="16752844" w14:textId="77777777" w:rsidTr="00A50CF6">
      <w:tc>
        <w:tcPr>
          <w:tcW w:w="2156" w:type="dxa"/>
          <w:shd w:val="clear" w:color="auto" w:fill="auto"/>
        </w:tcPr>
        <w:p w14:paraId="1E50A275" w14:textId="77777777" w:rsidR="00527BD4" w:rsidRPr="005819CE" w:rsidRDefault="00F72AAA" w:rsidP="00A50CF6">
          <w:pPr>
            <w:pStyle w:val="Huisstijl-Adres"/>
          </w:pPr>
          <w:r>
            <w:rPr>
              <w:b/>
            </w:rPr>
            <w:t>Directie Informatievoorziening</w:t>
          </w:r>
        </w:p>
      </w:tc>
    </w:tr>
    <w:tr w:rsidR="00335AC4" w14:paraId="515F0B45" w14:textId="77777777" w:rsidTr="00A50CF6">
      <w:trPr>
        <w:trHeight w:hRule="exact" w:val="200"/>
      </w:trPr>
      <w:tc>
        <w:tcPr>
          <w:tcW w:w="2156" w:type="dxa"/>
          <w:shd w:val="clear" w:color="auto" w:fill="auto"/>
        </w:tcPr>
        <w:p w14:paraId="2796704D" w14:textId="77777777" w:rsidR="00527BD4" w:rsidRPr="005819CE" w:rsidRDefault="00527BD4" w:rsidP="00A50CF6"/>
      </w:tc>
    </w:tr>
    <w:tr w:rsidR="00335AC4" w14:paraId="3E4C4372" w14:textId="77777777" w:rsidTr="00502512">
      <w:trPr>
        <w:trHeight w:hRule="exact" w:val="774"/>
      </w:trPr>
      <w:tc>
        <w:tcPr>
          <w:tcW w:w="2156" w:type="dxa"/>
          <w:shd w:val="clear" w:color="auto" w:fill="auto"/>
        </w:tcPr>
        <w:p w14:paraId="464032FA" w14:textId="77777777" w:rsidR="00527BD4" w:rsidRDefault="00527BD4" w:rsidP="003A5290">
          <w:pPr>
            <w:pStyle w:val="Huisstijl-Kopje"/>
          </w:pPr>
        </w:p>
        <w:p w14:paraId="27F083A7" w14:textId="77777777" w:rsidR="00502512" w:rsidRPr="00502512" w:rsidRDefault="00F72AAA" w:rsidP="003A5290">
          <w:pPr>
            <w:pStyle w:val="Huisstijl-Kopje"/>
            <w:rPr>
              <w:b w:val="0"/>
            </w:rPr>
          </w:pPr>
          <w:r>
            <w:rPr>
              <w:b w:val="0"/>
            </w:rPr>
            <w:t>EZK_IV</w:t>
          </w:r>
          <w:r w:rsidRPr="00502512">
            <w:rPr>
              <w:b w:val="0"/>
            </w:rPr>
            <w:t xml:space="preserve"> / </w:t>
          </w:r>
          <w:r>
            <w:rPr>
              <w:b w:val="0"/>
            </w:rPr>
            <w:t>101329319</w:t>
          </w:r>
        </w:p>
        <w:p w14:paraId="50F7678C" w14:textId="77777777" w:rsidR="00527BD4" w:rsidRPr="005819CE" w:rsidRDefault="00527BD4" w:rsidP="00361A56">
          <w:pPr>
            <w:pStyle w:val="Huisstijl-Kopje"/>
          </w:pPr>
        </w:p>
      </w:tc>
    </w:tr>
  </w:tbl>
  <w:p w14:paraId="0EC4413C" w14:textId="77777777" w:rsidR="00527BD4" w:rsidRPr="00740712" w:rsidRDefault="00527BD4" w:rsidP="004F44C2"/>
  <w:p w14:paraId="1A0765F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35AC4" w14:paraId="08DC329D" w14:textId="77777777" w:rsidTr="00751A6A">
      <w:trPr>
        <w:trHeight w:val="2636"/>
      </w:trPr>
      <w:tc>
        <w:tcPr>
          <w:tcW w:w="737" w:type="dxa"/>
          <w:shd w:val="clear" w:color="auto" w:fill="auto"/>
        </w:tcPr>
        <w:p w14:paraId="2EE7CFC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E1A58CA" w14:textId="729D1741" w:rsidR="003B2E54" w:rsidRDefault="00335B03" w:rsidP="003B2E54">
          <w:pPr>
            <w:framePr w:w="6340" w:h="2750" w:hRule="exact" w:hSpace="180" w:wrap="around" w:vAnchor="page" w:hAnchor="text" w:x="3873" w:y="-140"/>
          </w:pPr>
          <w:r>
            <w:t xml:space="preserve">  </w:t>
          </w:r>
          <w:r>
            <w:rPr>
              <w:noProof/>
            </w:rPr>
            <w:drawing>
              <wp:inline distT="0" distB="0" distL="0" distR="0" wp14:anchorId="7530801B" wp14:editId="60AF85C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3CCF4E8" w14:textId="77777777" w:rsidR="00527BD4" w:rsidRDefault="00527BD4" w:rsidP="00651CEE">
          <w:pPr>
            <w:framePr w:w="6340" w:h="2750" w:hRule="exact" w:hSpace="180" w:wrap="around" w:vAnchor="page" w:hAnchor="text" w:x="3873" w:y="-140"/>
            <w:spacing w:line="240" w:lineRule="auto"/>
          </w:pPr>
        </w:p>
      </w:tc>
    </w:tr>
  </w:tbl>
  <w:p w14:paraId="028E6BB5" w14:textId="77777777" w:rsidR="00527BD4" w:rsidRDefault="00527BD4" w:rsidP="00D0609E">
    <w:pPr>
      <w:framePr w:w="6340" w:h="2750" w:hRule="exact" w:hSpace="180" w:wrap="around" w:vAnchor="page" w:hAnchor="text" w:x="3873" w:y="-140"/>
    </w:pPr>
  </w:p>
  <w:p w14:paraId="2CC6BAD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35AC4" w:rsidRPr="00D11343" w14:paraId="64834DB2" w14:textId="77777777" w:rsidTr="00A50CF6">
      <w:tc>
        <w:tcPr>
          <w:tcW w:w="2160" w:type="dxa"/>
          <w:shd w:val="clear" w:color="auto" w:fill="auto"/>
        </w:tcPr>
        <w:p w14:paraId="5EFAE43C" w14:textId="77777777" w:rsidR="005C07D1" w:rsidRDefault="00F72AAA" w:rsidP="00A50CF6">
          <w:pPr>
            <w:pStyle w:val="Huisstijl-Adres"/>
          </w:pPr>
          <w:r>
            <w:rPr>
              <w:b/>
            </w:rPr>
            <w:t>Directie Informatievoorziening</w:t>
          </w:r>
          <w:r w:rsidR="00527BD4" w:rsidRPr="005819CE">
            <w:rPr>
              <w:b/>
            </w:rPr>
            <w:br/>
          </w:r>
        </w:p>
        <w:p w14:paraId="5A12B4A0" w14:textId="77777777" w:rsidR="00527BD4" w:rsidRPr="009000E4" w:rsidRDefault="00F72AAA" w:rsidP="00A72979">
          <w:pPr>
            <w:pStyle w:val="Huisstijl-Adres"/>
          </w:pPr>
          <w:r>
            <w:rPr>
              <w:b/>
            </w:rPr>
            <w:t>Bezoekadres</w:t>
          </w:r>
          <w:r>
            <w:rPr>
              <w:b/>
            </w:rPr>
            <w:br/>
          </w:r>
          <w:r>
            <w:t>Bezuidenhoutseweg 73</w:t>
          </w:r>
          <w:r w:rsidRPr="005819CE">
            <w:br/>
          </w:r>
          <w:r>
            <w:t>2594 AC Den Haag</w:t>
          </w:r>
        </w:p>
        <w:p w14:paraId="1AA84E5F" w14:textId="77777777" w:rsidR="00EF495B" w:rsidRDefault="00F72AAA" w:rsidP="0098788A">
          <w:pPr>
            <w:pStyle w:val="Huisstijl-Adres"/>
          </w:pPr>
          <w:r>
            <w:rPr>
              <w:b/>
            </w:rPr>
            <w:t>Postadres</w:t>
          </w:r>
          <w:r>
            <w:rPr>
              <w:b/>
            </w:rPr>
            <w:br/>
          </w:r>
          <w:r>
            <w:t>Postbus 20401</w:t>
          </w:r>
          <w:r w:rsidRPr="005819CE">
            <w:br/>
            <w:t>2500 E</w:t>
          </w:r>
          <w:r>
            <w:t>K</w:t>
          </w:r>
          <w:r w:rsidRPr="005819CE">
            <w:t xml:space="preserve"> Den Haag</w:t>
          </w:r>
        </w:p>
        <w:p w14:paraId="45D349BC" w14:textId="77777777" w:rsidR="00556BEE" w:rsidRPr="005B3814" w:rsidRDefault="00F72AAA" w:rsidP="0098788A">
          <w:pPr>
            <w:pStyle w:val="Huisstijl-Adres"/>
          </w:pPr>
          <w:r>
            <w:rPr>
              <w:b/>
            </w:rPr>
            <w:t>Overheidsidentificatienr</w:t>
          </w:r>
          <w:r>
            <w:rPr>
              <w:b/>
            </w:rPr>
            <w:br/>
          </w:r>
          <w:r w:rsidR="00BA129E">
            <w:rPr>
              <w:rFonts w:cs="Agrofont"/>
              <w:iCs/>
            </w:rPr>
            <w:t>00000001858272854000</w:t>
          </w:r>
        </w:p>
        <w:p w14:paraId="7269EBAD" w14:textId="6AD1834E" w:rsidR="00527BD4" w:rsidRPr="00D11343" w:rsidRDefault="00F72AAA"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35AC4" w:rsidRPr="00D11343" w14:paraId="28D3D58C" w14:textId="77777777" w:rsidTr="00D11343">
      <w:trPr>
        <w:trHeight w:hRule="exact" w:val="80"/>
      </w:trPr>
      <w:tc>
        <w:tcPr>
          <w:tcW w:w="2160" w:type="dxa"/>
          <w:shd w:val="clear" w:color="auto" w:fill="auto"/>
        </w:tcPr>
        <w:p w14:paraId="1C489DA0" w14:textId="77777777" w:rsidR="00527BD4" w:rsidRPr="00A72979" w:rsidRDefault="00527BD4" w:rsidP="00A50CF6">
          <w:pPr>
            <w:rPr>
              <w:lang w:val="fr-FR"/>
            </w:rPr>
          </w:pPr>
        </w:p>
      </w:tc>
    </w:tr>
    <w:tr w:rsidR="00335AC4" w14:paraId="17F1A748" w14:textId="77777777" w:rsidTr="00A50CF6">
      <w:tc>
        <w:tcPr>
          <w:tcW w:w="2160" w:type="dxa"/>
          <w:shd w:val="clear" w:color="auto" w:fill="auto"/>
        </w:tcPr>
        <w:p w14:paraId="61B42E34" w14:textId="77777777" w:rsidR="000C0163" w:rsidRPr="005819CE" w:rsidRDefault="00F72AAA" w:rsidP="000C0163">
          <w:pPr>
            <w:pStyle w:val="Huisstijl-Kopje"/>
          </w:pPr>
          <w:r>
            <w:t>Ons kenmerk</w:t>
          </w:r>
        </w:p>
        <w:p w14:paraId="585D72A1" w14:textId="77777777" w:rsidR="000C0163" w:rsidRPr="005819CE" w:rsidRDefault="00F72AAA" w:rsidP="000C0163">
          <w:pPr>
            <w:pStyle w:val="Huisstijl-Gegeven"/>
          </w:pPr>
          <w:r>
            <w:t>EZK_IV</w:t>
          </w:r>
          <w:r w:rsidR="00926AE2">
            <w:t xml:space="preserve"> / </w:t>
          </w:r>
          <w:r>
            <w:t>101329319</w:t>
          </w:r>
        </w:p>
        <w:p w14:paraId="1403805A" w14:textId="77777777" w:rsidR="00527BD4" w:rsidRPr="005819CE" w:rsidRDefault="00F72AAA" w:rsidP="00A50CF6">
          <w:pPr>
            <w:pStyle w:val="Huisstijl-Kopje"/>
          </w:pPr>
          <w:r>
            <w:t>Uw kenmerk</w:t>
          </w:r>
        </w:p>
        <w:p w14:paraId="5358FD13" w14:textId="43F1E168" w:rsidR="00527BD4" w:rsidRPr="005819CE" w:rsidRDefault="00143BF3" w:rsidP="00D11343">
          <w:pPr>
            <w:pStyle w:val="Huisstijl-Kopje"/>
          </w:pPr>
          <w:r w:rsidRPr="00143BF3">
            <w:rPr>
              <w:b w:val="0"/>
            </w:rPr>
            <w:t>2025Z17702/2025D41446</w:t>
          </w:r>
        </w:p>
      </w:tc>
    </w:tr>
  </w:tbl>
  <w:p w14:paraId="2CAB45C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35AC4" w14:paraId="5113F589" w14:textId="77777777" w:rsidTr="001B667E">
      <w:trPr>
        <w:trHeight w:val="400"/>
      </w:trPr>
      <w:tc>
        <w:tcPr>
          <w:tcW w:w="7371" w:type="dxa"/>
          <w:gridSpan w:val="2"/>
          <w:shd w:val="clear" w:color="auto" w:fill="auto"/>
        </w:tcPr>
        <w:p w14:paraId="41A0CE37" w14:textId="77777777" w:rsidR="00527BD4" w:rsidRPr="00BC3B53" w:rsidRDefault="00F72AAA"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335AC4" w14:paraId="1D10EB7F" w14:textId="77777777" w:rsidTr="001B667E">
      <w:tc>
        <w:tcPr>
          <w:tcW w:w="7371" w:type="dxa"/>
          <w:gridSpan w:val="2"/>
          <w:shd w:val="clear" w:color="auto" w:fill="auto"/>
        </w:tcPr>
        <w:p w14:paraId="05BF75A5" w14:textId="77777777" w:rsidR="00527BD4" w:rsidRPr="00983E8F" w:rsidRDefault="00527BD4" w:rsidP="00A50CF6">
          <w:pPr>
            <w:pStyle w:val="Huisstijl-Rubricering"/>
          </w:pPr>
        </w:p>
      </w:tc>
    </w:tr>
    <w:tr w:rsidR="00335AC4" w14:paraId="654510B6" w14:textId="77777777" w:rsidTr="001B667E">
      <w:trPr>
        <w:trHeight w:hRule="exact" w:val="2440"/>
      </w:trPr>
      <w:tc>
        <w:tcPr>
          <w:tcW w:w="7371" w:type="dxa"/>
          <w:gridSpan w:val="2"/>
          <w:shd w:val="clear" w:color="auto" w:fill="auto"/>
        </w:tcPr>
        <w:p w14:paraId="2D273597" w14:textId="77777777" w:rsidR="00527BD4" w:rsidRDefault="00F72AAA" w:rsidP="00A50CF6">
          <w:pPr>
            <w:pStyle w:val="Huisstijl-NAW"/>
          </w:pPr>
          <w:r>
            <w:t xml:space="preserve">De Voorzitter van de Tweede Kamer </w:t>
          </w:r>
        </w:p>
        <w:p w14:paraId="543F9C26" w14:textId="77777777" w:rsidR="00D87195" w:rsidRDefault="00F72AAA" w:rsidP="00D87195">
          <w:pPr>
            <w:pStyle w:val="Huisstijl-NAW"/>
          </w:pPr>
          <w:r>
            <w:t>der Staten-Generaal</w:t>
          </w:r>
        </w:p>
        <w:p w14:paraId="275643C9" w14:textId="77777777" w:rsidR="005C769E" w:rsidRDefault="00F72AAA" w:rsidP="005C769E">
          <w:pPr>
            <w:rPr>
              <w:szCs w:val="18"/>
            </w:rPr>
          </w:pPr>
          <w:r>
            <w:rPr>
              <w:szCs w:val="18"/>
            </w:rPr>
            <w:t>Prinses Irenestraat 6</w:t>
          </w:r>
        </w:p>
        <w:p w14:paraId="337331AA" w14:textId="7D5B41B9" w:rsidR="005C769E" w:rsidRDefault="00F72AAA" w:rsidP="005C769E">
          <w:pPr>
            <w:pStyle w:val="Huisstijl-NAW"/>
          </w:pPr>
          <w:r>
            <w:t>2595 BD</w:t>
          </w:r>
          <w:r w:rsidR="00335B03">
            <w:t xml:space="preserve"> </w:t>
          </w:r>
          <w:r w:rsidR="00D11343">
            <w:t xml:space="preserve"> </w:t>
          </w:r>
          <w:r>
            <w:t>DEN HAAG</w:t>
          </w:r>
        </w:p>
      </w:tc>
    </w:tr>
    <w:tr w:rsidR="00335AC4" w14:paraId="5F03692E" w14:textId="77777777" w:rsidTr="001B667E">
      <w:trPr>
        <w:trHeight w:hRule="exact" w:val="400"/>
      </w:trPr>
      <w:tc>
        <w:tcPr>
          <w:tcW w:w="7371" w:type="dxa"/>
          <w:gridSpan w:val="2"/>
          <w:shd w:val="clear" w:color="auto" w:fill="auto"/>
        </w:tcPr>
        <w:p w14:paraId="259EFAA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35AC4" w14:paraId="6E9A167B" w14:textId="77777777" w:rsidTr="001B667E">
      <w:trPr>
        <w:trHeight w:val="240"/>
      </w:trPr>
      <w:tc>
        <w:tcPr>
          <w:tcW w:w="709" w:type="dxa"/>
          <w:shd w:val="clear" w:color="auto" w:fill="auto"/>
        </w:tcPr>
        <w:p w14:paraId="20E6FB9B" w14:textId="77777777" w:rsidR="00527BD4" w:rsidRPr="00C21A01" w:rsidRDefault="00F72AAA" w:rsidP="00A50CF6">
          <w:pPr>
            <w:rPr>
              <w:szCs w:val="18"/>
            </w:rPr>
          </w:pPr>
          <w:r>
            <w:rPr>
              <w:szCs w:val="18"/>
            </w:rPr>
            <w:t>Datum</w:t>
          </w:r>
        </w:p>
      </w:tc>
      <w:tc>
        <w:tcPr>
          <w:tcW w:w="6662" w:type="dxa"/>
          <w:shd w:val="clear" w:color="auto" w:fill="auto"/>
        </w:tcPr>
        <w:p w14:paraId="584F2061" w14:textId="0DD9B2EC" w:rsidR="00527BD4" w:rsidRPr="007709EF" w:rsidRDefault="00870881" w:rsidP="00A50CF6">
          <w:r>
            <w:t>24 september 2025</w:t>
          </w:r>
        </w:p>
      </w:tc>
    </w:tr>
    <w:tr w:rsidR="00335AC4" w14:paraId="214AEF61" w14:textId="77777777" w:rsidTr="001B667E">
      <w:trPr>
        <w:trHeight w:val="240"/>
      </w:trPr>
      <w:tc>
        <w:tcPr>
          <w:tcW w:w="709" w:type="dxa"/>
          <w:shd w:val="clear" w:color="auto" w:fill="auto"/>
        </w:tcPr>
        <w:p w14:paraId="285D6672" w14:textId="77777777" w:rsidR="00527BD4" w:rsidRPr="00C21A01" w:rsidRDefault="00F72AAA" w:rsidP="00A50CF6">
          <w:pPr>
            <w:rPr>
              <w:szCs w:val="18"/>
            </w:rPr>
          </w:pPr>
          <w:r>
            <w:rPr>
              <w:szCs w:val="18"/>
            </w:rPr>
            <w:t>Betreft</w:t>
          </w:r>
        </w:p>
      </w:tc>
      <w:tc>
        <w:tcPr>
          <w:tcW w:w="6662" w:type="dxa"/>
          <w:shd w:val="clear" w:color="auto" w:fill="auto"/>
        </w:tcPr>
        <w:p w14:paraId="222FDD56" w14:textId="133658C4" w:rsidR="00527BD4" w:rsidRPr="007709EF" w:rsidRDefault="00F72AAA" w:rsidP="00A50CF6">
          <w:r>
            <w:t>Verzoek reactie uitspraak Raad van State emissiegegevens 24</w:t>
          </w:r>
          <w:r w:rsidR="00D11343">
            <w:t> </w:t>
          </w:r>
          <w:r>
            <w:t>september 2025</w:t>
          </w:r>
        </w:p>
      </w:tc>
    </w:tr>
  </w:tbl>
  <w:p w14:paraId="52CE2C7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1B6E8A4">
      <w:start w:val="1"/>
      <w:numFmt w:val="bullet"/>
      <w:pStyle w:val="Lijstopsomteken"/>
      <w:lvlText w:val="•"/>
      <w:lvlJc w:val="left"/>
      <w:pPr>
        <w:tabs>
          <w:tab w:val="num" w:pos="227"/>
        </w:tabs>
        <w:ind w:left="227" w:hanging="227"/>
      </w:pPr>
      <w:rPr>
        <w:rFonts w:ascii="Verdana" w:hAnsi="Verdana" w:hint="default"/>
        <w:sz w:val="18"/>
        <w:szCs w:val="18"/>
      </w:rPr>
    </w:lvl>
    <w:lvl w:ilvl="1" w:tplc="92C2849E" w:tentative="1">
      <w:start w:val="1"/>
      <w:numFmt w:val="bullet"/>
      <w:lvlText w:val="o"/>
      <w:lvlJc w:val="left"/>
      <w:pPr>
        <w:tabs>
          <w:tab w:val="num" w:pos="1440"/>
        </w:tabs>
        <w:ind w:left="1440" w:hanging="360"/>
      </w:pPr>
      <w:rPr>
        <w:rFonts w:ascii="Courier New" w:hAnsi="Courier New" w:cs="Courier New" w:hint="default"/>
      </w:rPr>
    </w:lvl>
    <w:lvl w:ilvl="2" w:tplc="4814B03E" w:tentative="1">
      <w:start w:val="1"/>
      <w:numFmt w:val="bullet"/>
      <w:lvlText w:val=""/>
      <w:lvlJc w:val="left"/>
      <w:pPr>
        <w:tabs>
          <w:tab w:val="num" w:pos="2160"/>
        </w:tabs>
        <w:ind w:left="2160" w:hanging="360"/>
      </w:pPr>
      <w:rPr>
        <w:rFonts w:ascii="Wingdings" w:hAnsi="Wingdings" w:hint="default"/>
      </w:rPr>
    </w:lvl>
    <w:lvl w:ilvl="3" w:tplc="AC88929C" w:tentative="1">
      <w:start w:val="1"/>
      <w:numFmt w:val="bullet"/>
      <w:lvlText w:val=""/>
      <w:lvlJc w:val="left"/>
      <w:pPr>
        <w:tabs>
          <w:tab w:val="num" w:pos="2880"/>
        </w:tabs>
        <w:ind w:left="2880" w:hanging="360"/>
      </w:pPr>
      <w:rPr>
        <w:rFonts w:ascii="Symbol" w:hAnsi="Symbol" w:hint="default"/>
      </w:rPr>
    </w:lvl>
    <w:lvl w:ilvl="4" w:tplc="FC8E9618" w:tentative="1">
      <w:start w:val="1"/>
      <w:numFmt w:val="bullet"/>
      <w:lvlText w:val="o"/>
      <w:lvlJc w:val="left"/>
      <w:pPr>
        <w:tabs>
          <w:tab w:val="num" w:pos="3600"/>
        </w:tabs>
        <w:ind w:left="3600" w:hanging="360"/>
      </w:pPr>
      <w:rPr>
        <w:rFonts w:ascii="Courier New" w:hAnsi="Courier New" w:cs="Courier New" w:hint="default"/>
      </w:rPr>
    </w:lvl>
    <w:lvl w:ilvl="5" w:tplc="C682154E" w:tentative="1">
      <w:start w:val="1"/>
      <w:numFmt w:val="bullet"/>
      <w:lvlText w:val=""/>
      <w:lvlJc w:val="left"/>
      <w:pPr>
        <w:tabs>
          <w:tab w:val="num" w:pos="4320"/>
        </w:tabs>
        <w:ind w:left="4320" w:hanging="360"/>
      </w:pPr>
      <w:rPr>
        <w:rFonts w:ascii="Wingdings" w:hAnsi="Wingdings" w:hint="default"/>
      </w:rPr>
    </w:lvl>
    <w:lvl w:ilvl="6" w:tplc="B5E83CD0" w:tentative="1">
      <w:start w:val="1"/>
      <w:numFmt w:val="bullet"/>
      <w:lvlText w:val=""/>
      <w:lvlJc w:val="left"/>
      <w:pPr>
        <w:tabs>
          <w:tab w:val="num" w:pos="5040"/>
        </w:tabs>
        <w:ind w:left="5040" w:hanging="360"/>
      </w:pPr>
      <w:rPr>
        <w:rFonts w:ascii="Symbol" w:hAnsi="Symbol" w:hint="default"/>
      </w:rPr>
    </w:lvl>
    <w:lvl w:ilvl="7" w:tplc="78EE9D68" w:tentative="1">
      <w:start w:val="1"/>
      <w:numFmt w:val="bullet"/>
      <w:lvlText w:val="o"/>
      <w:lvlJc w:val="left"/>
      <w:pPr>
        <w:tabs>
          <w:tab w:val="num" w:pos="5760"/>
        </w:tabs>
        <w:ind w:left="5760" w:hanging="360"/>
      </w:pPr>
      <w:rPr>
        <w:rFonts w:ascii="Courier New" w:hAnsi="Courier New" w:cs="Courier New" w:hint="default"/>
      </w:rPr>
    </w:lvl>
    <w:lvl w:ilvl="8" w:tplc="11E259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E9C7E50">
      <w:start w:val="1"/>
      <w:numFmt w:val="bullet"/>
      <w:pStyle w:val="Lijstopsomteken2"/>
      <w:lvlText w:val="–"/>
      <w:lvlJc w:val="left"/>
      <w:pPr>
        <w:tabs>
          <w:tab w:val="num" w:pos="227"/>
        </w:tabs>
        <w:ind w:left="227" w:firstLine="0"/>
      </w:pPr>
      <w:rPr>
        <w:rFonts w:ascii="Verdana" w:hAnsi="Verdana" w:hint="default"/>
      </w:rPr>
    </w:lvl>
    <w:lvl w:ilvl="1" w:tplc="25045C54" w:tentative="1">
      <w:start w:val="1"/>
      <w:numFmt w:val="bullet"/>
      <w:lvlText w:val="o"/>
      <w:lvlJc w:val="left"/>
      <w:pPr>
        <w:tabs>
          <w:tab w:val="num" w:pos="1440"/>
        </w:tabs>
        <w:ind w:left="1440" w:hanging="360"/>
      </w:pPr>
      <w:rPr>
        <w:rFonts w:ascii="Courier New" w:hAnsi="Courier New" w:cs="Courier New" w:hint="default"/>
      </w:rPr>
    </w:lvl>
    <w:lvl w:ilvl="2" w:tplc="5D284A8A" w:tentative="1">
      <w:start w:val="1"/>
      <w:numFmt w:val="bullet"/>
      <w:lvlText w:val=""/>
      <w:lvlJc w:val="left"/>
      <w:pPr>
        <w:tabs>
          <w:tab w:val="num" w:pos="2160"/>
        </w:tabs>
        <w:ind w:left="2160" w:hanging="360"/>
      </w:pPr>
      <w:rPr>
        <w:rFonts w:ascii="Wingdings" w:hAnsi="Wingdings" w:hint="default"/>
      </w:rPr>
    </w:lvl>
    <w:lvl w:ilvl="3" w:tplc="F84C3158" w:tentative="1">
      <w:start w:val="1"/>
      <w:numFmt w:val="bullet"/>
      <w:lvlText w:val=""/>
      <w:lvlJc w:val="left"/>
      <w:pPr>
        <w:tabs>
          <w:tab w:val="num" w:pos="2880"/>
        </w:tabs>
        <w:ind w:left="2880" w:hanging="360"/>
      </w:pPr>
      <w:rPr>
        <w:rFonts w:ascii="Symbol" w:hAnsi="Symbol" w:hint="default"/>
      </w:rPr>
    </w:lvl>
    <w:lvl w:ilvl="4" w:tplc="5E508D58" w:tentative="1">
      <w:start w:val="1"/>
      <w:numFmt w:val="bullet"/>
      <w:lvlText w:val="o"/>
      <w:lvlJc w:val="left"/>
      <w:pPr>
        <w:tabs>
          <w:tab w:val="num" w:pos="3600"/>
        </w:tabs>
        <w:ind w:left="3600" w:hanging="360"/>
      </w:pPr>
      <w:rPr>
        <w:rFonts w:ascii="Courier New" w:hAnsi="Courier New" w:cs="Courier New" w:hint="default"/>
      </w:rPr>
    </w:lvl>
    <w:lvl w:ilvl="5" w:tplc="C9A41076" w:tentative="1">
      <w:start w:val="1"/>
      <w:numFmt w:val="bullet"/>
      <w:lvlText w:val=""/>
      <w:lvlJc w:val="left"/>
      <w:pPr>
        <w:tabs>
          <w:tab w:val="num" w:pos="4320"/>
        </w:tabs>
        <w:ind w:left="4320" w:hanging="360"/>
      </w:pPr>
      <w:rPr>
        <w:rFonts w:ascii="Wingdings" w:hAnsi="Wingdings" w:hint="default"/>
      </w:rPr>
    </w:lvl>
    <w:lvl w:ilvl="6" w:tplc="D64EE634" w:tentative="1">
      <w:start w:val="1"/>
      <w:numFmt w:val="bullet"/>
      <w:lvlText w:val=""/>
      <w:lvlJc w:val="left"/>
      <w:pPr>
        <w:tabs>
          <w:tab w:val="num" w:pos="5040"/>
        </w:tabs>
        <w:ind w:left="5040" w:hanging="360"/>
      </w:pPr>
      <w:rPr>
        <w:rFonts w:ascii="Symbol" w:hAnsi="Symbol" w:hint="default"/>
      </w:rPr>
    </w:lvl>
    <w:lvl w:ilvl="7" w:tplc="F3966E44" w:tentative="1">
      <w:start w:val="1"/>
      <w:numFmt w:val="bullet"/>
      <w:lvlText w:val="o"/>
      <w:lvlJc w:val="left"/>
      <w:pPr>
        <w:tabs>
          <w:tab w:val="num" w:pos="5760"/>
        </w:tabs>
        <w:ind w:left="5760" w:hanging="360"/>
      </w:pPr>
      <w:rPr>
        <w:rFonts w:ascii="Courier New" w:hAnsi="Courier New" w:cs="Courier New" w:hint="default"/>
      </w:rPr>
    </w:lvl>
    <w:lvl w:ilvl="8" w:tplc="854C2A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13264659">
    <w:abstractNumId w:val="10"/>
  </w:num>
  <w:num w:numId="2" w16cid:durableId="143401998">
    <w:abstractNumId w:val="7"/>
  </w:num>
  <w:num w:numId="3" w16cid:durableId="1356808729">
    <w:abstractNumId w:val="6"/>
  </w:num>
  <w:num w:numId="4" w16cid:durableId="706954873">
    <w:abstractNumId w:val="5"/>
  </w:num>
  <w:num w:numId="5" w16cid:durableId="1038046632">
    <w:abstractNumId w:val="4"/>
  </w:num>
  <w:num w:numId="6" w16cid:durableId="2116292473">
    <w:abstractNumId w:val="8"/>
  </w:num>
  <w:num w:numId="7" w16cid:durableId="1190491084">
    <w:abstractNumId w:val="3"/>
  </w:num>
  <w:num w:numId="8" w16cid:durableId="831487950">
    <w:abstractNumId w:val="2"/>
  </w:num>
  <w:num w:numId="9" w16cid:durableId="1355154341">
    <w:abstractNumId w:val="1"/>
  </w:num>
  <w:num w:numId="10" w16cid:durableId="1331644353">
    <w:abstractNumId w:val="0"/>
  </w:num>
  <w:num w:numId="11" w16cid:durableId="1402870119">
    <w:abstractNumId w:val="9"/>
  </w:num>
  <w:num w:numId="12" w16cid:durableId="1762943418">
    <w:abstractNumId w:val="11"/>
  </w:num>
  <w:num w:numId="13" w16cid:durableId="1920170920">
    <w:abstractNumId w:val="13"/>
  </w:num>
  <w:num w:numId="14" w16cid:durableId="194695611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1A2C"/>
    <w:rsid w:val="00033CDD"/>
    <w:rsid w:val="00034A84"/>
    <w:rsid w:val="00035E67"/>
    <w:rsid w:val="000366F3"/>
    <w:rsid w:val="0006024D"/>
    <w:rsid w:val="00071F28"/>
    <w:rsid w:val="00074079"/>
    <w:rsid w:val="00092799"/>
    <w:rsid w:val="00092C5F"/>
    <w:rsid w:val="00096309"/>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3BF3"/>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2675"/>
    <w:rsid w:val="00334154"/>
    <w:rsid w:val="00335AC4"/>
    <w:rsid w:val="00335B03"/>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0E29"/>
    <w:rsid w:val="003E1F0C"/>
    <w:rsid w:val="003E3DD5"/>
    <w:rsid w:val="003F07C6"/>
    <w:rsid w:val="003F1F6B"/>
    <w:rsid w:val="003F3757"/>
    <w:rsid w:val="003F38BD"/>
    <w:rsid w:val="003F3941"/>
    <w:rsid w:val="003F44B7"/>
    <w:rsid w:val="003F7EF3"/>
    <w:rsid w:val="004008E9"/>
    <w:rsid w:val="00413D48"/>
    <w:rsid w:val="00441AC2"/>
    <w:rsid w:val="0044249B"/>
    <w:rsid w:val="0045023C"/>
    <w:rsid w:val="00451A5B"/>
    <w:rsid w:val="00452BCD"/>
    <w:rsid w:val="00452CEA"/>
    <w:rsid w:val="00460BDF"/>
    <w:rsid w:val="00465B52"/>
    <w:rsid w:val="0046708E"/>
    <w:rsid w:val="00472A65"/>
    <w:rsid w:val="00474463"/>
    <w:rsid w:val="00474B75"/>
    <w:rsid w:val="00475398"/>
    <w:rsid w:val="00481085"/>
    <w:rsid w:val="00483F0B"/>
    <w:rsid w:val="00496319"/>
    <w:rsid w:val="00497279"/>
    <w:rsid w:val="004A163B"/>
    <w:rsid w:val="004A670A"/>
    <w:rsid w:val="004B5465"/>
    <w:rsid w:val="004B70F0"/>
    <w:rsid w:val="004D1414"/>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81D"/>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0881"/>
    <w:rsid w:val="00872271"/>
    <w:rsid w:val="00883137"/>
    <w:rsid w:val="00886073"/>
    <w:rsid w:val="00894A3B"/>
    <w:rsid w:val="00894E98"/>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46D14"/>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061C9"/>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1343"/>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2AAA"/>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0A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281</ap:Words>
  <ap:Characters>1650</ap:Characters>
  <ap:DocSecurity>4</ap:DocSecurity>
  <ap:Lines>13</ap:Lines>
  <ap:Paragraphs>3</ap:Paragraphs>
  <ap:ScaleCrop>false</ap:ScaleCrop>
  <ap:LinksUpToDate>false</ap:LinksUpToDate>
  <ap:CharactersWithSpaces>1928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2025-09-24T16:58:00.0000000Z</dcterms:created>
  <dcterms:modified xsi:type="dcterms:W3CDTF">2025-09-24T16:58:00.0000000Z</dcterms:modified>
  <dc:description>------------------------</dc:description>
  <dc:subject/>
  <keywords/>
  <version/>
  <category/>
</coreProperties>
</file>