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7070F5" w:rsidTr="00D9561B" w14:paraId="7D641FC7" w14:textId="77777777">
        <w:trPr>
          <w:trHeight w:val="1514"/>
        </w:trPr>
        <w:tc>
          <w:tcPr>
            <w:tcW w:w="7522" w:type="dxa"/>
            <w:tcBorders>
              <w:top w:val="nil"/>
              <w:left w:val="nil"/>
              <w:bottom w:val="nil"/>
              <w:right w:val="nil"/>
            </w:tcBorders>
            <w:tcMar>
              <w:left w:w="0" w:type="dxa"/>
              <w:right w:w="0" w:type="dxa"/>
            </w:tcMar>
          </w:tcPr>
          <w:p w:rsidR="00374412" w:rsidP="00D9561B" w:rsidRDefault="0022520D" w14:paraId="5DB686B5" w14:textId="77777777">
            <w:r>
              <w:t>De v</w:t>
            </w:r>
            <w:r w:rsidR="008E3932">
              <w:t>oorzitter van de Tweede Kamer der Staten-Generaal</w:t>
            </w:r>
          </w:p>
          <w:p w:rsidR="00374412" w:rsidP="00D9561B" w:rsidRDefault="0022520D" w14:paraId="3E5AC3FE" w14:textId="77777777">
            <w:r>
              <w:t>Postbus 20018</w:t>
            </w:r>
          </w:p>
          <w:p w:rsidR="008E3932" w:rsidP="00D9561B" w:rsidRDefault="0022520D" w14:paraId="3B1DB2E0"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7070F5" w:rsidTr="0022520D" w14:paraId="5B14AA22" w14:textId="77777777">
        <w:trPr>
          <w:trHeight w:val="289" w:hRule="exact"/>
        </w:trPr>
        <w:tc>
          <w:tcPr>
            <w:tcW w:w="928" w:type="dxa"/>
          </w:tcPr>
          <w:p w:rsidRPr="00434042" w:rsidR="0005404B" w:rsidP="00FF66F9" w:rsidRDefault="0022520D" w14:paraId="0523FE6C" w14:textId="77777777">
            <w:pPr>
              <w:rPr>
                <w:lang w:eastAsia="en-US"/>
              </w:rPr>
            </w:pPr>
            <w:r>
              <w:rPr>
                <w:lang w:eastAsia="en-US"/>
              </w:rPr>
              <w:t>Datum</w:t>
            </w:r>
          </w:p>
        </w:tc>
        <w:tc>
          <w:tcPr>
            <w:tcW w:w="6572" w:type="dxa"/>
          </w:tcPr>
          <w:p w:rsidRPr="00434042" w:rsidR="0005404B" w:rsidP="00FF66F9" w:rsidRDefault="006067D8" w14:paraId="50E422B7" w14:textId="78B5DE0F">
            <w:pPr>
              <w:rPr>
                <w:lang w:eastAsia="en-US"/>
              </w:rPr>
            </w:pPr>
            <w:r>
              <w:rPr>
                <w:lang w:eastAsia="en-US"/>
              </w:rPr>
              <w:t>25 september 2025</w:t>
            </w:r>
          </w:p>
        </w:tc>
      </w:tr>
      <w:tr w:rsidR="007070F5" w:rsidTr="0022520D" w14:paraId="667777C3" w14:textId="77777777">
        <w:trPr>
          <w:trHeight w:val="368"/>
        </w:trPr>
        <w:tc>
          <w:tcPr>
            <w:tcW w:w="928" w:type="dxa"/>
          </w:tcPr>
          <w:p w:rsidR="0005404B" w:rsidP="00FF66F9" w:rsidRDefault="0022520D" w14:paraId="42CFCA85" w14:textId="77777777">
            <w:pPr>
              <w:rPr>
                <w:lang w:eastAsia="en-US"/>
              </w:rPr>
            </w:pPr>
            <w:r>
              <w:rPr>
                <w:lang w:eastAsia="en-US"/>
              </w:rPr>
              <w:t>Betreft</w:t>
            </w:r>
          </w:p>
        </w:tc>
        <w:tc>
          <w:tcPr>
            <w:tcW w:w="6572" w:type="dxa"/>
          </w:tcPr>
          <w:p w:rsidR="0005404B" w:rsidP="00FF66F9" w:rsidRDefault="0022520D" w14:paraId="389926EF" w14:textId="77777777">
            <w:pPr>
              <w:rPr>
                <w:lang w:eastAsia="en-US"/>
              </w:rPr>
            </w:pPr>
            <w:r>
              <w:rPr>
                <w:lang w:eastAsia="en-US"/>
              </w:rPr>
              <w:t>Geannoteerde agenda EPSCO-Raad gelijkheid 17 oktober 2025</w:t>
            </w:r>
          </w:p>
        </w:tc>
      </w:tr>
    </w:tbl>
    <w:p w:rsidR="000761DC" w:rsidP="00276360" w:rsidRDefault="000761DC" w14:paraId="7C31E6C2" w14:textId="6E8C77DA">
      <w:r w:rsidRPr="00B61FB3">
        <w:t xml:space="preserve">Hierbij zend ik u de geannoteerde agenda van de </w:t>
      </w:r>
      <w:r>
        <w:t>Formele</w:t>
      </w:r>
      <w:r w:rsidRPr="00B61FB3">
        <w:t xml:space="preserve"> Raad Werkgelegenheid, Sociaal Beleid, Volksgezondheid en Consumentenzaken (EPSCO-Raad) van 1</w:t>
      </w:r>
      <w:r>
        <w:t>7</w:t>
      </w:r>
      <w:r w:rsidRPr="00B61FB3">
        <w:t xml:space="preserve"> </w:t>
      </w:r>
      <w:r>
        <w:t>oktober</w:t>
      </w:r>
      <w:r w:rsidRPr="00B61FB3">
        <w:t xml:space="preserve"> 2025 in </w:t>
      </w:r>
      <w:r>
        <w:t>Luxemburg</w:t>
      </w:r>
      <w:r w:rsidR="006113D8">
        <w:t xml:space="preserve"> voor het onderdeel ‘sociaal beleid’. In deze Raad </w:t>
      </w:r>
      <w:r w:rsidRPr="00B61FB3">
        <w:t xml:space="preserve"> </w:t>
      </w:r>
      <w:r w:rsidR="006113D8">
        <w:t xml:space="preserve"> staat gelijkheid centraal. Daarom neem ik a</w:t>
      </w:r>
      <w:r w:rsidRPr="00B61FB3">
        <w:t>ls coördinerend bewindspersoon voor Emancipatie aan deze bijeenkomst</w:t>
      </w:r>
      <w:r w:rsidR="006113D8">
        <w:t xml:space="preserve"> deel</w:t>
      </w:r>
      <w:r w:rsidRPr="00B61FB3">
        <w:t>.</w:t>
      </w:r>
    </w:p>
    <w:p w:rsidR="000761DC" w:rsidP="00276360" w:rsidRDefault="000761DC" w14:paraId="216E979D" w14:textId="77777777"/>
    <w:p w:rsidR="000761DC" w:rsidP="000761DC" w:rsidRDefault="000761DC" w14:paraId="2ABB34AF" w14:textId="5A89A729">
      <w:r w:rsidRPr="00B61FB3">
        <w:t xml:space="preserve">De opzet van de Raad biedt ruimte voor reflectie </w:t>
      </w:r>
      <w:r>
        <w:t xml:space="preserve">en besluit </w:t>
      </w:r>
      <w:r w:rsidRPr="00B61FB3">
        <w:t xml:space="preserve">op enkele thema’s gekozen door het </w:t>
      </w:r>
      <w:r>
        <w:t>Deens</w:t>
      </w:r>
      <w:r w:rsidRPr="00B61FB3">
        <w:t xml:space="preserve"> Voorzitterschap van de Raad van de Europese Unie (EU). Zo zal er gesproken worden over </w:t>
      </w:r>
      <w:r>
        <w:t xml:space="preserve">de nieuwe EU strategie voor </w:t>
      </w:r>
      <w:proofErr w:type="spellStart"/>
      <w:r>
        <w:t>lhbtiq</w:t>
      </w:r>
      <w:proofErr w:type="spellEnd"/>
      <w:r>
        <w:t>+</w:t>
      </w:r>
      <w:r w:rsidR="0045387B">
        <w:t>-</w:t>
      </w:r>
      <w:r>
        <w:t xml:space="preserve">gelijkheid. Ook zullen er naar verwachting </w:t>
      </w:r>
      <w:r w:rsidR="0045387B">
        <w:t>Raadsconclusies</w:t>
      </w:r>
      <w:r>
        <w:t xml:space="preserve"> worden vastgesteld over personen met een beperking en </w:t>
      </w:r>
      <w:r w:rsidR="0045387B">
        <w:t>Raadsconclusies</w:t>
      </w:r>
      <w:r>
        <w:t xml:space="preserve"> over de vroegtijdige preventie, herkenning en aanpak van geweld tegen vrouwen en huiselijk geweld</w:t>
      </w:r>
      <w:r w:rsidRPr="00B61FB3">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7070F5" w:rsidTr="00A421A1" w14:paraId="7A084E17" w14:textId="77777777">
        <w:tc>
          <w:tcPr>
            <w:tcW w:w="2160" w:type="dxa"/>
          </w:tcPr>
          <w:p w:rsidRPr="00F53C9D" w:rsidR="006205C0" w:rsidP="00686AED" w:rsidRDefault="0022520D" w14:paraId="2B40D5AA" w14:textId="77777777">
            <w:pPr>
              <w:pStyle w:val="Colofonkop"/>
              <w:framePr w:hSpace="0" w:wrap="auto" w:hAnchor="text" w:vAnchor="margin" w:xAlign="left" w:yAlign="inline"/>
            </w:pPr>
            <w:r>
              <w:t>Emancipatie</w:t>
            </w:r>
          </w:p>
          <w:p w:rsidR="006205C0" w:rsidP="00A421A1" w:rsidRDefault="0022520D" w14:paraId="7151A47C" w14:textId="77777777">
            <w:pPr>
              <w:pStyle w:val="Huisstijl-Gegeven"/>
              <w:spacing w:after="0"/>
            </w:pPr>
            <w:r>
              <w:t xml:space="preserve">Rijnstraat 50 </w:t>
            </w:r>
          </w:p>
          <w:p w:rsidR="004425A7" w:rsidP="00E972A2" w:rsidRDefault="0022520D" w14:paraId="64201F0F" w14:textId="77777777">
            <w:pPr>
              <w:pStyle w:val="Huisstijl-Gegeven"/>
              <w:spacing w:after="0"/>
            </w:pPr>
            <w:r>
              <w:t>Den Haag</w:t>
            </w:r>
          </w:p>
          <w:p w:rsidR="004425A7" w:rsidP="00E972A2" w:rsidRDefault="0022520D" w14:paraId="3F545F96" w14:textId="77777777">
            <w:pPr>
              <w:pStyle w:val="Huisstijl-Gegeven"/>
              <w:spacing w:after="0"/>
            </w:pPr>
            <w:r>
              <w:t>Postbus 16375</w:t>
            </w:r>
          </w:p>
          <w:p w:rsidR="004425A7" w:rsidP="00E972A2" w:rsidRDefault="0022520D" w14:paraId="22E3CEDE" w14:textId="77777777">
            <w:pPr>
              <w:pStyle w:val="Huisstijl-Gegeven"/>
              <w:spacing w:after="0"/>
            </w:pPr>
            <w:r>
              <w:t>2500 BJ Den Haag</w:t>
            </w:r>
          </w:p>
          <w:p w:rsidR="004425A7" w:rsidP="00E972A2" w:rsidRDefault="0022520D" w14:paraId="1883D82B" w14:textId="77777777">
            <w:pPr>
              <w:pStyle w:val="Huisstijl-Gegeven"/>
              <w:spacing w:after="90"/>
            </w:pPr>
            <w:r>
              <w:t>www.rijksoverheid.nl</w:t>
            </w:r>
          </w:p>
          <w:p w:rsidRPr="00D86CC6" w:rsidR="006205C0" w:rsidP="00A421A1" w:rsidRDefault="0022520D" w14:paraId="1508A1F8" w14:textId="77777777">
            <w:pPr>
              <w:spacing w:line="180" w:lineRule="exact"/>
              <w:rPr>
                <w:b/>
                <w:sz w:val="13"/>
                <w:szCs w:val="13"/>
              </w:rPr>
            </w:pPr>
            <w:r>
              <w:rPr>
                <w:b/>
                <w:sz w:val="13"/>
                <w:szCs w:val="13"/>
              </w:rPr>
              <w:t>Contactpersoon</w:t>
            </w:r>
          </w:p>
          <w:p w:rsidRPr="00A32073" w:rsidR="006205C0" w:rsidP="00A421A1" w:rsidRDefault="006205C0" w14:paraId="780F3244" w14:textId="0CCFF33E">
            <w:pPr>
              <w:spacing w:line="180" w:lineRule="exact"/>
              <w:rPr>
                <w:sz w:val="13"/>
                <w:szCs w:val="13"/>
              </w:rPr>
            </w:pPr>
          </w:p>
        </w:tc>
      </w:tr>
      <w:tr w:rsidR="007070F5" w:rsidTr="00A421A1" w14:paraId="039079CE" w14:textId="77777777">
        <w:trPr>
          <w:trHeight w:val="200" w:hRule="exact"/>
        </w:trPr>
        <w:tc>
          <w:tcPr>
            <w:tcW w:w="2160" w:type="dxa"/>
          </w:tcPr>
          <w:p w:rsidRPr="00356D2B" w:rsidR="006205C0" w:rsidP="00A421A1" w:rsidRDefault="006205C0" w14:paraId="2BA8BE12" w14:textId="77777777">
            <w:pPr>
              <w:spacing w:after="90" w:line="180" w:lineRule="exact"/>
              <w:rPr>
                <w:sz w:val="13"/>
                <w:szCs w:val="13"/>
              </w:rPr>
            </w:pPr>
          </w:p>
        </w:tc>
      </w:tr>
      <w:tr w:rsidR="007070F5" w:rsidTr="00A421A1" w14:paraId="52881CFD" w14:textId="77777777">
        <w:trPr>
          <w:trHeight w:val="450"/>
        </w:trPr>
        <w:tc>
          <w:tcPr>
            <w:tcW w:w="2160" w:type="dxa"/>
          </w:tcPr>
          <w:p w:rsidR="00F51A76" w:rsidP="00A421A1" w:rsidRDefault="0022520D" w14:paraId="589D8F54" w14:textId="77777777">
            <w:pPr>
              <w:spacing w:line="180" w:lineRule="exact"/>
              <w:rPr>
                <w:b/>
                <w:sz w:val="13"/>
                <w:szCs w:val="13"/>
              </w:rPr>
            </w:pPr>
            <w:r>
              <w:rPr>
                <w:b/>
                <w:sz w:val="13"/>
                <w:szCs w:val="13"/>
              </w:rPr>
              <w:t>Onze referentie</w:t>
            </w:r>
          </w:p>
          <w:p w:rsidRPr="00FA7882" w:rsidR="006205C0" w:rsidP="00215356" w:rsidRDefault="0022520D" w14:paraId="2F906BE6" w14:textId="77777777">
            <w:pPr>
              <w:spacing w:line="180" w:lineRule="exact"/>
              <w:rPr>
                <w:sz w:val="13"/>
                <w:szCs w:val="13"/>
              </w:rPr>
            </w:pPr>
            <w:r>
              <w:rPr>
                <w:sz w:val="13"/>
                <w:szCs w:val="13"/>
              </w:rPr>
              <w:t>54314829</w:t>
            </w:r>
          </w:p>
        </w:tc>
      </w:tr>
      <w:tr w:rsidR="007070F5" w:rsidTr="00D130C0" w14:paraId="319AFB7E" w14:textId="77777777">
        <w:trPr>
          <w:trHeight w:val="113"/>
        </w:trPr>
        <w:tc>
          <w:tcPr>
            <w:tcW w:w="2160" w:type="dxa"/>
          </w:tcPr>
          <w:p w:rsidRPr="00C5333A" w:rsidR="006205C0" w:rsidP="00D36088" w:rsidRDefault="0022520D" w14:paraId="4ACCE5DC" w14:textId="77777777">
            <w:pPr>
              <w:tabs>
                <w:tab w:val="center" w:pos="1080"/>
              </w:tabs>
              <w:spacing w:line="180" w:lineRule="exact"/>
              <w:rPr>
                <w:sz w:val="13"/>
                <w:szCs w:val="13"/>
              </w:rPr>
            </w:pPr>
            <w:r>
              <w:rPr>
                <w:b/>
                <w:sz w:val="13"/>
                <w:szCs w:val="13"/>
              </w:rPr>
              <w:t>Bijlagen</w:t>
            </w:r>
          </w:p>
        </w:tc>
      </w:tr>
      <w:tr w:rsidR="007070F5" w:rsidTr="00D130C0" w14:paraId="4F628F96" w14:textId="77777777">
        <w:trPr>
          <w:trHeight w:val="113"/>
        </w:trPr>
        <w:tc>
          <w:tcPr>
            <w:tcW w:w="2160" w:type="dxa"/>
          </w:tcPr>
          <w:p w:rsidRPr="00D74F66" w:rsidR="006205C0" w:rsidP="00A421A1" w:rsidRDefault="006205C0" w14:paraId="21AEF10F" w14:textId="77777777">
            <w:pPr>
              <w:spacing w:after="90" w:line="180" w:lineRule="exact"/>
              <w:rPr>
                <w:sz w:val="13"/>
              </w:rPr>
            </w:pPr>
          </w:p>
        </w:tc>
      </w:tr>
    </w:tbl>
    <w:p w:rsidR="00215356" w:rsidRDefault="00215356" w14:paraId="132B3DBE" w14:textId="77777777"/>
    <w:p w:rsidR="007851C4" w:rsidP="00CA35E4" w:rsidRDefault="007851C4" w14:paraId="30BA6090" w14:textId="77777777"/>
    <w:p w:rsidR="000761DC" w:rsidP="000761DC" w:rsidRDefault="000761DC" w14:paraId="5349C90D" w14:textId="77777777">
      <w:r>
        <w:t>De staatssecretaris van Onderwijs, Cultuur en Wetenschap,</w:t>
      </w:r>
    </w:p>
    <w:p w:rsidR="000761DC" w:rsidP="000761DC" w:rsidRDefault="000761DC" w14:paraId="50B2E33E" w14:textId="77777777"/>
    <w:p w:rsidR="000761DC" w:rsidP="000761DC" w:rsidRDefault="000761DC" w14:paraId="79C4B476" w14:textId="77777777"/>
    <w:p w:rsidR="000761DC" w:rsidP="000761DC" w:rsidRDefault="000761DC" w14:paraId="0A4C0523" w14:textId="77777777"/>
    <w:p w:rsidR="000761DC" w:rsidP="000761DC" w:rsidRDefault="000761DC" w14:paraId="216DC358" w14:textId="77777777"/>
    <w:p w:rsidR="000761DC" w:rsidP="000761DC" w:rsidRDefault="000761DC" w14:paraId="0AEBC038" w14:textId="77777777">
      <w:r w:rsidRPr="00480E05">
        <w:t>Koen Becking</w:t>
      </w:r>
    </w:p>
    <w:p w:rsidR="000761DC" w:rsidP="000761DC" w:rsidRDefault="000761DC" w14:paraId="1139CF22" w14:textId="77777777">
      <w:pPr>
        <w:spacing w:line="240" w:lineRule="auto"/>
      </w:pPr>
      <w:r>
        <w:br w:type="page"/>
      </w:r>
    </w:p>
    <w:p w:rsidRPr="00F62902" w:rsidR="000761DC" w:rsidP="000761DC" w:rsidRDefault="000761DC" w14:paraId="71CBF3F6" w14:textId="77777777">
      <w:r w:rsidRPr="00F62902">
        <w:rPr>
          <w:b/>
          <w:bCs/>
        </w:rPr>
        <w:lastRenderedPageBreak/>
        <w:t xml:space="preserve">GEANNOTEERDE AGENDA EPSCO-RAAD 17 OKTOBER 2025 </w:t>
      </w:r>
      <w:r w:rsidRPr="00F62902">
        <w:rPr>
          <w:b/>
          <w:bCs/>
        </w:rPr>
        <w:br/>
      </w:r>
      <w:r w:rsidRPr="00F62902">
        <w:rPr>
          <w:b/>
          <w:bCs/>
        </w:rPr>
        <w:br/>
      </w:r>
      <w:r w:rsidRPr="00F62902">
        <w:rPr>
          <w:i/>
          <w:iCs/>
        </w:rPr>
        <w:t>Aanleiding en doel bijeenkomst</w:t>
      </w:r>
      <w:r w:rsidRPr="00F62902">
        <w:t xml:space="preserve"> </w:t>
      </w:r>
    </w:p>
    <w:p w:rsidRPr="00F62902" w:rsidR="000761DC" w:rsidP="000761DC" w:rsidRDefault="000761DC" w14:paraId="385B0F71" w14:textId="77777777">
      <w:r w:rsidRPr="00F62902">
        <w:t xml:space="preserve">De Raad van Ministers van Gelijkheid, georganiseerd door het Deens EU voorzitterschap vindt plaats op 17 oktober te Luxemburg. Dit overleg brengt ministers van Gelijkheid uit EU-lidstaten samen. Het kabinet verwelkomt het plaatsvinden van deze Raad en de agendering. Zeker in tijden van geopolitieke onrust en groeiende druk op fundamentele Europese waarden én rechten als gelijkheid en non-discriminatie, is het van groot belang dat we in Europa kijken hoe we gezamenlijk deze waarden en rechten beschermen. </w:t>
      </w:r>
    </w:p>
    <w:p w:rsidRPr="00F62902" w:rsidR="000761DC" w:rsidP="000761DC" w:rsidRDefault="000761DC" w14:paraId="186C2B42" w14:textId="77777777"/>
    <w:p w:rsidRPr="00F62902" w:rsidR="000761DC" w:rsidP="000761DC" w:rsidRDefault="000761DC" w14:paraId="08C44837" w14:textId="77777777">
      <w:r w:rsidRPr="00F62902">
        <w:t xml:space="preserve">Op </w:t>
      </w:r>
      <w:r>
        <w:t>het moment van schrijven</w:t>
      </w:r>
      <w:r w:rsidRPr="00F62902">
        <w:t xml:space="preserve"> is alleen de agenda van de Raad bekend en zijn er nog geen stukken gedeeld. </w:t>
      </w:r>
    </w:p>
    <w:p w:rsidRPr="00F62902" w:rsidR="000761DC" w:rsidP="000761DC" w:rsidRDefault="000761DC" w14:paraId="6D131329" w14:textId="77777777"/>
    <w:p w:rsidRPr="00F62902" w:rsidR="000761DC" w:rsidP="000761DC" w:rsidRDefault="000761DC" w14:paraId="0FD2FA0B" w14:textId="6DDEB6B2">
      <w:r w:rsidRPr="00F62902">
        <w:rPr>
          <w:i/>
          <w:iCs/>
        </w:rPr>
        <w:t xml:space="preserve">Beleidsdebat over </w:t>
      </w:r>
      <w:proofErr w:type="spellStart"/>
      <w:r w:rsidRPr="00F62902">
        <w:rPr>
          <w:i/>
          <w:iCs/>
        </w:rPr>
        <w:t>lhbtiq</w:t>
      </w:r>
      <w:proofErr w:type="spellEnd"/>
      <w:r w:rsidRPr="00F62902">
        <w:rPr>
          <w:i/>
          <w:iCs/>
        </w:rPr>
        <w:t>+</w:t>
      </w:r>
      <w:r w:rsidR="0045387B">
        <w:rPr>
          <w:i/>
          <w:iCs/>
        </w:rPr>
        <w:t>-</w:t>
      </w:r>
      <w:r w:rsidRPr="00F62902">
        <w:rPr>
          <w:i/>
          <w:iCs/>
        </w:rPr>
        <w:t>gelijkheid in de EU</w:t>
      </w:r>
      <w:r w:rsidRPr="00F62902">
        <w:rPr>
          <w:i/>
          <w:iCs/>
        </w:rPr>
        <w:br/>
      </w:r>
      <w:r w:rsidRPr="00F62902">
        <w:t>De Europese Commissie voert sinds 2020 een gerichte</w:t>
      </w:r>
      <w:r>
        <w:t xml:space="preserve"> Europese</w:t>
      </w:r>
      <w:r w:rsidRPr="00F62902">
        <w:t xml:space="preserve"> strategie om de gelijkheid van </w:t>
      </w:r>
      <w:proofErr w:type="spellStart"/>
      <w:r w:rsidRPr="00F62902">
        <w:t>lhbtiq</w:t>
      </w:r>
      <w:proofErr w:type="spellEnd"/>
      <w:r w:rsidRPr="00F62902">
        <w:t>-personen te bevorderen</w:t>
      </w:r>
      <w:r>
        <w:t>.</w:t>
      </w:r>
      <w:r>
        <w:rPr>
          <w:rStyle w:val="Voetnootmarkering"/>
        </w:rPr>
        <w:footnoteReference w:id="1"/>
      </w:r>
      <w:r>
        <w:t xml:space="preserve"> Deze strategie is </w:t>
      </w:r>
      <w:r w:rsidRPr="00F62902">
        <w:t xml:space="preserve">gebaseerd op vier pijlers: het tegengaan van discriminatie, het waarborgen van veiligheid, het opbouwen van inclusieve samenlevingen en het opkomen voor </w:t>
      </w:r>
      <w:proofErr w:type="spellStart"/>
      <w:r w:rsidRPr="00F62902">
        <w:t>lhbtiq</w:t>
      </w:r>
      <w:proofErr w:type="spellEnd"/>
      <w:r w:rsidRPr="00F62902">
        <w:t xml:space="preserve">-gelijkheid wereldwijd. De Commissie initieert wetgeving, houdt toezicht en handhaaft waar nodig, en </w:t>
      </w:r>
      <w:r>
        <w:t xml:space="preserve">financiert </w:t>
      </w:r>
      <w:r w:rsidRPr="00F62902">
        <w:t xml:space="preserve">projecten en organisaties. </w:t>
      </w:r>
      <w:r>
        <w:t>Zij stimuleert lidstaten tot eigen actieplannen en integreert gelijkheid in al</w:t>
      </w:r>
      <w:r w:rsidR="00EC39A1">
        <w:t xml:space="preserve"> het</w:t>
      </w:r>
      <w:r>
        <w:t xml:space="preserve"> EU-beleid, met aandacht voor verschillen tussen subgroepen en naleving van het Handvest van de Grondrechten. Dit alles draagt bij aan de ambitie van een Unie van Gelijkheid waarin iedereen zichzelf kan zijn. Ondanks </w:t>
      </w:r>
      <w:r w:rsidR="00EC39A1">
        <w:t xml:space="preserve">de geboekte </w:t>
      </w:r>
      <w:r>
        <w:t xml:space="preserve">vooruitgang blijven discriminatie, haat en ongelijke behandeling bestaan. Omdat de huidige strategie in 2025 afloopt, publiceert de Commissie in oktober een nieuwe strategie, die naar verwachting tijdens deze Raad wordt besproken. </w:t>
      </w:r>
    </w:p>
    <w:p w:rsidRPr="00F62902" w:rsidR="000761DC" w:rsidP="000761DC" w:rsidRDefault="000761DC" w14:paraId="2BCF2C13" w14:textId="77777777"/>
    <w:p w:rsidRPr="00F62902" w:rsidR="000761DC" w:rsidP="000761DC" w:rsidRDefault="000761DC" w14:paraId="45DA9198" w14:textId="1413AC99">
      <w:r>
        <w:t>Nederland</w:t>
      </w:r>
      <w:r w:rsidRPr="00F62902">
        <w:t xml:space="preserve"> zal in het beleidsdebat aangeven dat het een </w:t>
      </w:r>
      <w:r>
        <w:t xml:space="preserve">vervolg op de strategie voor gelijkheid van </w:t>
      </w:r>
      <w:proofErr w:type="spellStart"/>
      <w:r>
        <w:t>lhbtiq</w:t>
      </w:r>
      <w:proofErr w:type="spellEnd"/>
      <w:r w:rsidR="0045387B">
        <w:t>-</w:t>
      </w:r>
      <w:r>
        <w:t xml:space="preserve">personen </w:t>
      </w:r>
      <w:r w:rsidRPr="00F62902">
        <w:t xml:space="preserve">verwelkomt. Dit omdat </w:t>
      </w:r>
      <w:r>
        <w:t>er in de Unie nog veel en grote uitdagingen zijn om het</w:t>
      </w:r>
      <w:r w:rsidRPr="00F62902">
        <w:t xml:space="preserve"> fundamentele recht op gelijkheid</w:t>
      </w:r>
      <w:r>
        <w:t>,</w:t>
      </w:r>
      <w:r w:rsidRPr="00F62902">
        <w:t xml:space="preserve"> </w:t>
      </w:r>
      <w:r>
        <w:t xml:space="preserve">ongeacht </w:t>
      </w:r>
      <w:r w:rsidRPr="00F62902">
        <w:t>wie je bent</w:t>
      </w:r>
      <w:r w:rsidRPr="00FF599C">
        <w:t xml:space="preserve"> </w:t>
      </w:r>
      <w:r w:rsidRPr="00F62902">
        <w:t xml:space="preserve">en </w:t>
      </w:r>
      <w:r>
        <w:t xml:space="preserve">van </w:t>
      </w:r>
      <w:r w:rsidRPr="00F62902">
        <w:t xml:space="preserve">wie je houdt, te realiseren. Het kabinet zal de strategie na publicatie op haar eigen merites beoordelen. </w:t>
      </w:r>
      <w:r>
        <w:t>Nederland zet in op ambitieuze nieuwe Europese strategieën die bijdragen aan de kabinetsprioriteiten: dat iedereen veilig is en dat iedereen volwaardig kan meedoen</w:t>
      </w:r>
      <w:r w:rsidRPr="00F62902">
        <w:t>.</w:t>
      </w:r>
      <w:r w:rsidRPr="00F62902">
        <w:rPr>
          <w:vertAlign w:val="superscript"/>
        </w:rPr>
        <w:footnoteReference w:id="2"/>
      </w:r>
      <w:r w:rsidRPr="00F62902">
        <w:t xml:space="preserve"> </w:t>
      </w:r>
      <w:r>
        <w:t>Tevens beziet het</w:t>
      </w:r>
      <w:r w:rsidRPr="00F62902">
        <w:t xml:space="preserve"> kabinet</w:t>
      </w:r>
      <w:r>
        <w:t xml:space="preserve"> de strategie vanuit haar</w:t>
      </w:r>
      <w:r w:rsidRPr="00F62902">
        <w:t xml:space="preserve"> inzet om de rechtstaat en fundamentele rechten in de Europese Unie te beschermen</w:t>
      </w:r>
      <w:r>
        <w:t xml:space="preserve"> en bevorderen.</w:t>
      </w:r>
      <w:r>
        <w:rPr>
          <w:rStyle w:val="Voetnootmarkering"/>
        </w:rPr>
        <w:footnoteReference w:id="3"/>
      </w:r>
      <w:r w:rsidRPr="00F62902">
        <w:t xml:space="preserve"> </w:t>
      </w:r>
    </w:p>
    <w:p w:rsidRPr="00F62902" w:rsidR="000761DC" w:rsidP="000761DC" w:rsidRDefault="000761DC" w14:paraId="6D105300" w14:textId="77777777">
      <w:pPr>
        <w:rPr>
          <w:i/>
          <w:iCs/>
        </w:rPr>
      </w:pPr>
    </w:p>
    <w:p w:rsidR="000761DC" w:rsidP="000761DC" w:rsidRDefault="000761DC" w14:paraId="264D1E96" w14:textId="77777777">
      <w:pPr>
        <w:rPr>
          <w:i/>
          <w:iCs/>
        </w:rPr>
      </w:pPr>
      <w:r w:rsidRPr="00F62902">
        <w:rPr>
          <w:i/>
          <w:iCs/>
        </w:rPr>
        <w:t>EU antidiscriminatiebeleid op personen met een beperking</w:t>
      </w:r>
    </w:p>
    <w:p w:rsidRPr="00F62902" w:rsidR="000761DC" w:rsidP="000761DC" w:rsidRDefault="000761DC" w14:paraId="779B366F" w14:textId="2354AF12">
      <w:pPr>
        <w:rPr>
          <w:i/>
          <w:iCs/>
        </w:rPr>
      </w:pPr>
      <w:r>
        <w:t xml:space="preserve">Naar verwachting zal men tijdens het tweede agendapunt stilstaan bij Europees beleid gericht op personen met een beperking. Het Deens voorzitterschap heeft de intentie om </w:t>
      </w:r>
      <w:r w:rsidR="0045387B">
        <w:t>Raadsconclusies</w:t>
      </w:r>
      <w:r>
        <w:t xml:space="preserve"> op dit thema vast te stellen. De </w:t>
      </w:r>
      <w:r w:rsidR="0045387B">
        <w:t>Raadsconclusies</w:t>
      </w:r>
      <w:r>
        <w:t xml:space="preserve"> gaan in op maatregelen ter</w:t>
      </w:r>
      <w:r w:rsidRPr="00D40383">
        <w:t xml:space="preserve"> bevordering van zelfstandig leven en sociale inclusie van personen met een beperking in het kader van de EU-strategie 2021-2030</w:t>
      </w:r>
      <w:r>
        <w:rPr>
          <w:rStyle w:val="Voetnootmarkering"/>
        </w:rPr>
        <w:footnoteReference w:id="4"/>
      </w:r>
      <w:r w:rsidRPr="00D40383">
        <w:t xml:space="preserve"> en </w:t>
      </w:r>
      <w:r w:rsidRPr="00D40383">
        <w:lastRenderedPageBreak/>
        <w:t xml:space="preserve">het </w:t>
      </w:r>
      <w:r w:rsidRPr="006D7A85">
        <w:t>VN-verdrag handicap</w:t>
      </w:r>
      <w:r>
        <w:t>.</w:t>
      </w:r>
      <w:r>
        <w:rPr>
          <w:rStyle w:val="Voetnootmarkering"/>
        </w:rPr>
        <w:footnoteReference w:id="5"/>
      </w:r>
      <w:r w:rsidRPr="00D40383">
        <w:t xml:space="preserve"> Er is aandacht voor verschillen tussen lidstaten en de noodzaak tot versterken van persoonlijke keuzevrijheid en deelname aan de samenleving op gelijke basis. Lidstaten worden opgeroepen hun beleid en ondersteuning aan te passen en effectief gebruik te maken van EU-middelen en het </w:t>
      </w:r>
      <w:proofErr w:type="spellStart"/>
      <w:r w:rsidRPr="00D40383">
        <w:t>AccessibleEU</w:t>
      </w:r>
      <w:proofErr w:type="spellEnd"/>
      <w:r w:rsidRPr="00D40383">
        <w:t>-platform.</w:t>
      </w:r>
      <w:r>
        <w:rPr>
          <w:rStyle w:val="Voetnootmarkering"/>
        </w:rPr>
        <w:footnoteReference w:id="6"/>
      </w:r>
      <w:r w:rsidRPr="00D40383">
        <w:t xml:space="preserve"> </w:t>
      </w:r>
      <w:r>
        <w:t>De n</w:t>
      </w:r>
      <w:r w:rsidRPr="00D40383">
        <w:t>adruk</w:t>
      </w:r>
      <w:r>
        <w:t xml:space="preserve"> in de </w:t>
      </w:r>
      <w:r w:rsidR="0045387B">
        <w:t>Raadsconclusies</w:t>
      </w:r>
      <w:r w:rsidRPr="00D40383">
        <w:t xml:space="preserve"> ligt op toegankelijke huisvesting, persoonsgerichte ondersteuning en het tegengaan van isolatie en segregatie. </w:t>
      </w:r>
      <w:r>
        <w:t>Ook wordt benadrukt</w:t>
      </w:r>
      <w:r w:rsidRPr="00D40383">
        <w:t xml:space="preserve"> </w:t>
      </w:r>
      <w:r>
        <w:t xml:space="preserve">dat </w:t>
      </w:r>
      <w:r w:rsidRPr="00D40383">
        <w:t>actieve betrokkenheid van mensen met een beperking en hun vertegenwoordigende organisaties bij beleid essentieel</w:t>
      </w:r>
      <w:r>
        <w:t xml:space="preserve"> is</w:t>
      </w:r>
      <w:r w:rsidRPr="00D40383">
        <w:t>. De</w:t>
      </w:r>
      <w:r>
        <w:t xml:space="preserve"> Europese</w:t>
      </w:r>
      <w:r w:rsidRPr="00D40383">
        <w:t xml:space="preserve"> Commissie wordt gevraagd om voortgang te boeken in data-verzameling, kennisuitwisseling en het aanpakken van resterende beleidslacunes, met inbreng van betrokkenen. Tot slot wordt het belang onderstreept van structurele verankering van inclusief en toegankelijk beleid in bredere EU-strategieën en toekomstig beleid.</w:t>
      </w:r>
      <w:r>
        <w:br/>
      </w:r>
      <w:r>
        <w:br/>
      </w:r>
      <w:r w:rsidRPr="00F62902">
        <w:t>Nederland</w:t>
      </w:r>
      <w:r>
        <w:t xml:space="preserve"> kan instemmen met het aannemen van de </w:t>
      </w:r>
      <w:r w:rsidR="0045387B">
        <w:t>Raadsconclusies</w:t>
      </w:r>
      <w:r>
        <w:t xml:space="preserve">. Deze sluiten aan op het staande nationale beleid zoals ook verwoord in de </w:t>
      </w:r>
      <w:r w:rsidRPr="004E7DBA">
        <w:t>Toekomstagenda zorg en ondersteuning voor mensen met een beperking</w:t>
      </w:r>
      <w:r>
        <w:t>.</w:t>
      </w:r>
      <w:r>
        <w:rPr>
          <w:rStyle w:val="Voetnootmarkering"/>
        </w:rPr>
        <w:footnoteReference w:id="7"/>
      </w:r>
      <w:r>
        <w:t xml:space="preserve"> </w:t>
      </w:r>
      <w:r w:rsidRPr="004E7DBA">
        <w:t xml:space="preserve">Het kabinet zet in op een inclusieve samenleving waarin mensen met een beperking volwaardig kunnen deelnemen aan het maatschappelijk leven, in lijn met het </w:t>
      </w:r>
      <w:r w:rsidRPr="006D7A85">
        <w:t xml:space="preserve">VN-verdrag </w:t>
      </w:r>
      <w:r>
        <w:t>H</w:t>
      </w:r>
      <w:r w:rsidRPr="006D7A85">
        <w:t>andicap</w:t>
      </w:r>
      <w:r>
        <w:t>.</w:t>
      </w:r>
      <w:r w:rsidRPr="006D7A85">
        <w:t xml:space="preserve"> </w:t>
      </w:r>
      <w:r w:rsidRPr="004E7DBA">
        <w:t xml:space="preserve">Daarbij ligt de nadruk op de transitie van zorg naar ondersteuning dichtbij huis, het stimuleren van zelfstandigheid en keuzevrijheid en het aanpakken van belemmeringen in onderwijs, werk en vrije tijd. Lokale overheden en maatschappelijke organisaties worden actief betrokken bij het ontwikkelen en uitvoeren van beleid, zodat oplossingen aansluiten bij individuele behoeften. Samenwerking met het bedrijfsleven moet de arbeidsparticipatie van mensen met een beperking vergroten. </w:t>
      </w:r>
    </w:p>
    <w:p w:rsidRPr="00F62902" w:rsidR="000761DC" w:rsidP="000761DC" w:rsidRDefault="000761DC" w14:paraId="18842747" w14:textId="77777777">
      <w:pPr>
        <w:rPr>
          <w:i/>
          <w:iCs/>
        </w:rPr>
      </w:pPr>
    </w:p>
    <w:p w:rsidRPr="00F62902" w:rsidR="000761DC" w:rsidP="000761DC" w:rsidRDefault="0045387B" w14:paraId="20E39873" w14:textId="02CD0DB3">
      <w:pPr>
        <w:rPr>
          <w:i/>
          <w:iCs/>
        </w:rPr>
      </w:pPr>
      <w:r>
        <w:rPr>
          <w:i/>
          <w:iCs/>
        </w:rPr>
        <w:t>Raadsconclusies</w:t>
      </w:r>
      <w:r w:rsidR="000761DC">
        <w:rPr>
          <w:i/>
          <w:iCs/>
        </w:rPr>
        <w:t xml:space="preserve"> preventie van</w:t>
      </w:r>
      <w:r w:rsidRPr="00F62902" w:rsidR="000761DC">
        <w:rPr>
          <w:i/>
          <w:iCs/>
        </w:rPr>
        <w:t xml:space="preserve"> geweld tegen vrouwen</w:t>
      </w:r>
    </w:p>
    <w:p w:rsidRPr="00F62902" w:rsidR="000761DC" w:rsidP="000761DC" w:rsidRDefault="000761DC" w14:paraId="565C3C75" w14:textId="1E822ED8">
      <w:r>
        <w:t>Tijdens het</w:t>
      </w:r>
      <w:r w:rsidRPr="00F62902">
        <w:t xml:space="preserve"> derde agendapunt zal</w:t>
      </w:r>
      <w:r>
        <w:t xml:space="preserve"> de Raad</w:t>
      </w:r>
      <w:r w:rsidRPr="00F62902">
        <w:t xml:space="preserve"> stilstaan bij de preventie en aanpak van geweld tegen vrouwen. Het Deense voorzitterschap heeft de intentie uitgesproken een set </w:t>
      </w:r>
      <w:r w:rsidR="0045387B">
        <w:t>Raadsconclusies</w:t>
      </w:r>
      <w:r w:rsidRPr="00F62902">
        <w:t xml:space="preserve"> vast te stellen over vroegtijdige preventie, herkenning en aanpak van geweld tegen vrouwen en huiselijk geweld. Deze raadconclusies slaan</w:t>
      </w:r>
      <w:r>
        <w:t>,</w:t>
      </w:r>
      <w:r w:rsidRPr="00F62902">
        <w:t xml:space="preserve"> onder andere</w:t>
      </w:r>
      <w:r>
        <w:t>,</w:t>
      </w:r>
      <w:r w:rsidRPr="00F62902">
        <w:t xml:space="preserve"> terug op de </w:t>
      </w:r>
      <w:r>
        <w:t>vorig jaar</w:t>
      </w:r>
      <w:r w:rsidRPr="00F62902">
        <w:t xml:space="preserve"> overeengekomen richtlijn 2024/1385 ter bestrijding van geweld tegen vrouwen en huiselijk geweld.</w:t>
      </w:r>
      <w:r>
        <w:rPr>
          <w:rStyle w:val="Voetnootmarkering"/>
        </w:rPr>
        <w:footnoteReference w:id="8"/>
      </w:r>
      <w:r w:rsidRPr="00F62902">
        <w:t xml:space="preserve"> De voorgestelde </w:t>
      </w:r>
      <w:r w:rsidR="0045387B">
        <w:t>Raadsconclusies</w:t>
      </w:r>
      <w:r w:rsidRPr="00F62902">
        <w:t xml:space="preserve"> </w:t>
      </w:r>
      <w:r>
        <w:t>benadrukken daarnaast</w:t>
      </w:r>
      <w:r w:rsidRPr="00F62902">
        <w:t xml:space="preserve"> </w:t>
      </w:r>
      <w:r>
        <w:t>het</w:t>
      </w:r>
      <w:r w:rsidRPr="00F62902">
        <w:t xml:space="preserve"> </w:t>
      </w:r>
      <w:r>
        <w:t xml:space="preserve">belang van het </w:t>
      </w:r>
      <w:r w:rsidRPr="00F62902">
        <w:t>betrekk</w:t>
      </w:r>
      <w:r>
        <w:t>en</w:t>
      </w:r>
      <w:r w:rsidRPr="00F62902">
        <w:t xml:space="preserve"> van mannen en jongens bij emancipatiebeleid, met </w:t>
      </w:r>
      <w:r>
        <w:t>als doel</w:t>
      </w:r>
      <w:r w:rsidRPr="00F62902">
        <w:t xml:space="preserve"> beleid te </w:t>
      </w:r>
      <w:r>
        <w:t>ontwikkelen</w:t>
      </w:r>
      <w:r w:rsidRPr="00F62902">
        <w:t xml:space="preserve"> </w:t>
      </w:r>
      <w:r>
        <w:t>voor</w:t>
      </w:r>
      <w:r w:rsidRPr="00F62902">
        <w:t xml:space="preserve"> gebieden waar</w:t>
      </w:r>
      <w:r>
        <w:t xml:space="preserve">in zij </w:t>
      </w:r>
      <w:r w:rsidRPr="00F62902">
        <w:t xml:space="preserve">last ondervinden </w:t>
      </w:r>
      <w:r>
        <w:t>door maatschappelijke</w:t>
      </w:r>
      <w:r w:rsidRPr="00F62902">
        <w:t xml:space="preserve"> verwachtingen, normen en waarden. </w:t>
      </w:r>
    </w:p>
    <w:p w:rsidRPr="00F62902" w:rsidR="000761DC" w:rsidP="000761DC" w:rsidRDefault="000761DC" w14:paraId="2B8835B0" w14:textId="0EF89FB0">
      <w:r w:rsidRPr="00F62902">
        <w:br/>
        <w:t>Nederland</w:t>
      </w:r>
      <w:r>
        <w:t xml:space="preserve"> kan instemmen met het aannemen van de </w:t>
      </w:r>
      <w:r w:rsidR="0045387B">
        <w:t>Raadsconclusies</w:t>
      </w:r>
      <w:r>
        <w:t>. Deze sluiten aan op het staande nationale beleid gericht op het bestrijden van geweld tegen vrouwen en huiselijk geweld. Het kabinet</w:t>
      </w:r>
      <w:r w:rsidRPr="00F62902">
        <w:t xml:space="preserve"> heeft door middel van het </w:t>
      </w:r>
      <w:r w:rsidRPr="00F62902">
        <w:lastRenderedPageBreak/>
        <w:t>Nationaal Actieprogramma Aanpak grensoverschrijdend gedrag en seksueel geweld (NAP), een actief plan van aanpak d</w:t>
      </w:r>
      <w:r>
        <w:t>at</w:t>
      </w:r>
      <w:r w:rsidRPr="00F62902">
        <w:t xml:space="preserve"> invulling </w:t>
      </w:r>
      <w:r>
        <w:t>geeft</w:t>
      </w:r>
      <w:r w:rsidRPr="00F62902">
        <w:t xml:space="preserve"> aan de wensen van het Deens voorzitterschap. In de Emancipatienota</w:t>
      </w:r>
      <w:r w:rsidR="0045387B">
        <w:t xml:space="preserve"> wordt hier ook aandacht aan besteed</w:t>
      </w:r>
      <w:r w:rsidRPr="00F62902">
        <w:t>.</w:t>
      </w:r>
      <w:r>
        <w:rPr>
          <w:rStyle w:val="Voetnootmarkering"/>
        </w:rPr>
        <w:footnoteReference w:id="9"/>
      </w:r>
      <w:r w:rsidRPr="00F62902">
        <w:t xml:space="preserve"> </w:t>
      </w:r>
    </w:p>
    <w:p w:rsidRPr="00820DDA" w:rsidR="00820DDA" w:rsidP="000761DC" w:rsidRDefault="00820DDA" w14:paraId="4EE19430" w14:textId="77777777"/>
    <w:sectPr w:rsidRPr="00820DDA" w:rsidR="00820DDA"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FB69E" w14:textId="77777777" w:rsidR="00DC691C" w:rsidRDefault="0022520D">
      <w:r>
        <w:separator/>
      </w:r>
    </w:p>
    <w:p w14:paraId="3A0D8B17" w14:textId="77777777" w:rsidR="00DC691C" w:rsidRDefault="00DC691C"/>
  </w:endnote>
  <w:endnote w:type="continuationSeparator" w:id="0">
    <w:p w14:paraId="210DF6EE" w14:textId="77777777" w:rsidR="00DC691C" w:rsidRDefault="0022520D">
      <w:r>
        <w:continuationSeparator/>
      </w:r>
    </w:p>
    <w:p w14:paraId="2FC6C707"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1380"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9D7DA"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7070F5" w14:paraId="54D96822" w14:textId="77777777" w:rsidTr="004C7E1D">
      <w:trPr>
        <w:trHeight w:hRule="exact" w:val="357"/>
      </w:trPr>
      <w:tc>
        <w:tcPr>
          <w:tcW w:w="7603" w:type="dxa"/>
          <w:shd w:val="clear" w:color="auto" w:fill="auto"/>
        </w:tcPr>
        <w:p w14:paraId="3C4A8C07" w14:textId="77777777" w:rsidR="002F71BB" w:rsidRPr="004C7E1D" w:rsidRDefault="002F71BB" w:rsidP="004C7E1D">
          <w:pPr>
            <w:spacing w:line="180" w:lineRule="exact"/>
            <w:rPr>
              <w:sz w:val="13"/>
              <w:szCs w:val="13"/>
            </w:rPr>
          </w:pPr>
        </w:p>
      </w:tc>
      <w:tc>
        <w:tcPr>
          <w:tcW w:w="2172" w:type="dxa"/>
          <w:shd w:val="clear" w:color="auto" w:fill="auto"/>
        </w:tcPr>
        <w:p w14:paraId="12EACD79" w14:textId="34560F2F" w:rsidR="002F71BB" w:rsidRPr="004C7E1D" w:rsidRDefault="0022520D"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067D8">
            <w:rPr>
              <w:szCs w:val="13"/>
            </w:rPr>
            <w:t>4</w:t>
          </w:r>
          <w:r w:rsidRPr="004C7E1D">
            <w:rPr>
              <w:szCs w:val="13"/>
            </w:rPr>
            <w:fldChar w:fldCharType="end"/>
          </w:r>
        </w:p>
      </w:tc>
    </w:tr>
  </w:tbl>
  <w:p w14:paraId="337CBDA3"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69" w:type="dxa"/>
      <w:tblLook w:val="01E0" w:firstRow="1" w:lastRow="1" w:firstColumn="1" w:lastColumn="1" w:noHBand="0" w:noVBand="0"/>
    </w:tblPr>
    <w:tblGrid>
      <w:gridCol w:w="7709"/>
      <w:gridCol w:w="2060"/>
    </w:tblGrid>
    <w:tr w:rsidR="007070F5" w14:paraId="0C727DC6" w14:textId="77777777" w:rsidTr="004C7E1D">
      <w:trPr>
        <w:trHeight w:hRule="exact" w:val="357"/>
      </w:trPr>
      <w:tc>
        <w:tcPr>
          <w:tcW w:w="7709" w:type="dxa"/>
          <w:shd w:val="clear" w:color="auto" w:fill="auto"/>
        </w:tcPr>
        <w:p w14:paraId="2E513B53" w14:textId="77777777" w:rsidR="00D17084" w:rsidRPr="004C7E1D" w:rsidRDefault="00D17084" w:rsidP="004C7E1D">
          <w:pPr>
            <w:spacing w:line="180" w:lineRule="exact"/>
            <w:rPr>
              <w:sz w:val="13"/>
              <w:szCs w:val="13"/>
            </w:rPr>
          </w:pPr>
        </w:p>
      </w:tc>
      <w:tc>
        <w:tcPr>
          <w:tcW w:w="2060" w:type="dxa"/>
          <w:shd w:val="clear" w:color="auto" w:fill="auto"/>
        </w:tcPr>
        <w:p w14:paraId="7D5DA43C" w14:textId="29EA3FB4" w:rsidR="00D17084" w:rsidRPr="004C7E1D" w:rsidRDefault="0022520D"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067D8">
            <w:rPr>
              <w:szCs w:val="13"/>
            </w:rPr>
            <w:t>4</w:t>
          </w:r>
          <w:r w:rsidRPr="004C7E1D">
            <w:rPr>
              <w:szCs w:val="13"/>
            </w:rPr>
            <w:fldChar w:fldCharType="end"/>
          </w:r>
        </w:p>
      </w:tc>
    </w:tr>
  </w:tbl>
  <w:p w14:paraId="1F4FBEAB"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4491C" w14:textId="77777777" w:rsidR="00DC691C" w:rsidRDefault="0022520D">
      <w:r>
        <w:separator/>
      </w:r>
    </w:p>
    <w:p w14:paraId="4C85A52B" w14:textId="77777777" w:rsidR="00DC691C" w:rsidRDefault="00DC691C"/>
  </w:footnote>
  <w:footnote w:type="continuationSeparator" w:id="0">
    <w:p w14:paraId="26FCE3D2" w14:textId="77777777" w:rsidR="00DC691C" w:rsidRDefault="0022520D">
      <w:r>
        <w:continuationSeparator/>
      </w:r>
    </w:p>
    <w:p w14:paraId="4EBCAF34" w14:textId="77777777" w:rsidR="00DC691C" w:rsidRDefault="00DC691C"/>
  </w:footnote>
  <w:footnote w:id="1">
    <w:p w14:paraId="23806AF8" w14:textId="77777777" w:rsidR="000761DC" w:rsidRDefault="000761DC" w:rsidP="000761DC">
      <w:pPr>
        <w:pStyle w:val="Voetnoottekst"/>
      </w:pPr>
      <w:r w:rsidRPr="00624E3E">
        <w:rPr>
          <w:rStyle w:val="Voetnootmarkering"/>
          <w:sz w:val="20"/>
        </w:rPr>
        <w:footnoteRef/>
      </w:r>
      <w:r>
        <w:t xml:space="preserve"> </w:t>
      </w:r>
      <w:hyperlink r:id="rId1" w:anchor="strategie-voor-gelijkheid-van-lhbtiqers-2020-2025" w:history="1">
        <w:r w:rsidRPr="00624E3E">
          <w:rPr>
            <w:rStyle w:val="Hyperlink"/>
          </w:rPr>
          <w:t>Acties voor de gelijkheid van lhbtiq’ers - Europese Commissie</w:t>
        </w:r>
      </w:hyperlink>
    </w:p>
  </w:footnote>
  <w:footnote w:id="2">
    <w:p w14:paraId="10947141" w14:textId="77777777" w:rsidR="000761DC" w:rsidRDefault="000761DC" w:rsidP="000761DC">
      <w:pPr>
        <w:pStyle w:val="Voetnoottekst"/>
        <w:spacing w:line="240" w:lineRule="auto"/>
      </w:pPr>
      <w:r>
        <w:rPr>
          <w:rStyle w:val="Voetnootmarkering"/>
          <w:sz w:val="20"/>
          <w:szCs w:val="32"/>
        </w:rPr>
        <w:footnoteRef/>
      </w:r>
      <w:r>
        <w:rPr>
          <w:sz w:val="20"/>
          <w:szCs w:val="32"/>
        </w:rPr>
        <w:t xml:space="preserve"> </w:t>
      </w:r>
      <w:r>
        <w:t>Kamerstuk II 2024/2025, 30420, nr. 418</w:t>
      </w:r>
      <w:hyperlink r:id="rId2" w:history="1"/>
    </w:p>
  </w:footnote>
  <w:footnote w:id="3">
    <w:p w14:paraId="29C99731" w14:textId="77777777" w:rsidR="000761DC" w:rsidRDefault="000761DC" w:rsidP="000761DC">
      <w:pPr>
        <w:pStyle w:val="Voetnoottekst"/>
      </w:pPr>
      <w:r w:rsidRPr="00EF26FB">
        <w:rPr>
          <w:rStyle w:val="Voetnootmarkering"/>
          <w:sz w:val="20"/>
          <w:szCs w:val="32"/>
        </w:rPr>
        <w:footnoteRef/>
      </w:r>
      <w:r>
        <w:t xml:space="preserve"> Kamerstuk II 2024/2025, 30420, nr. 415</w:t>
      </w:r>
      <w:hyperlink r:id="rId3" w:history="1"/>
    </w:p>
  </w:footnote>
  <w:footnote w:id="4">
    <w:p w14:paraId="35B9FEB4" w14:textId="77777777" w:rsidR="000761DC" w:rsidRDefault="000761DC" w:rsidP="000761DC">
      <w:pPr>
        <w:pStyle w:val="Voetnoottekst"/>
      </w:pPr>
      <w:r w:rsidRPr="00EF26FB">
        <w:rPr>
          <w:rStyle w:val="Voetnootmarkering"/>
          <w:sz w:val="20"/>
          <w:szCs w:val="32"/>
        </w:rPr>
        <w:footnoteRef/>
      </w:r>
      <w:r w:rsidRPr="00EF26FB">
        <w:rPr>
          <w:sz w:val="20"/>
          <w:szCs w:val="32"/>
        </w:rPr>
        <w:t xml:space="preserve"> </w:t>
      </w:r>
      <w:hyperlink r:id="rId4" w:history="1">
        <w:r w:rsidRPr="004E7DBA">
          <w:rPr>
            <w:rStyle w:val="Hyperlink"/>
          </w:rPr>
          <w:t>Strategie voor de rechten van personen met een handicap | EUR-Lex</w:t>
        </w:r>
      </w:hyperlink>
    </w:p>
  </w:footnote>
  <w:footnote w:id="5">
    <w:p w14:paraId="3B6D194E" w14:textId="77777777" w:rsidR="000761DC" w:rsidRDefault="000761DC" w:rsidP="000761DC">
      <w:pPr>
        <w:pStyle w:val="Voetnoottekst"/>
      </w:pPr>
      <w:r w:rsidRPr="00EF26FB">
        <w:rPr>
          <w:rStyle w:val="Voetnootmarkering"/>
          <w:sz w:val="20"/>
        </w:rPr>
        <w:footnoteRef/>
      </w:r>
      <w:r w:rsidRPr="00EF26FB">
        <w:rPr>
          <w:sz w:val="20"/>
        </w:rPr>
        <w:t xml:space="preserve"> </w:t>
      </w:r>
      <w:hyperlink r:id="rId5" w:history="1">
        <w:r w:rsidRPr="004E7DBA">
          <w:rPr>
            <w:rStyle w:val="Hyperlink"/>
          </w:rPr>
          <w:t>Werken aan een samenleving voor iedereen - Het VN-verdrag Handicap in Nederland | Rapport | Rijksoverheid.nl</w:t>
        </w:r>
      </w:hyperlink>
    </w:p>
  </w:footnote>
  <w:footnote w:id="6">
    <w:p w14:paraId="63709DF9" w14:textId="77777777" w:rsidR="000761DC" w:rsidRDefault="000761DC" w:rsidP="000761DC">
      <w:pPr>
        <w:pStyle w:val="Voetnoottekst"/>
      </w:pPr>
      <w:r w:rsidRPr="00EF26FB">
        <w:rPr>
          <w:rStyle w:val="Voetnootmarkering"/>
          <w:sz w:val="20"/>
        </w:rPr>
        <w:footnoteRef/>
      </w:r>
      <w:r w:rsidRPr="00EF26FB">
        <w:rPr>
          <w:sz w:val="20"/>
        </w:rPr>
        <w:t xml:space="preserve"> </w:t>
      </w:r>
      <w:hyperlink r:id="rId6" w:history="1">
        <w:r w:rsidRPr="00EF26FB">
          <w:rPr>
            <w:rStyle w:val="Hyperlink"/>
          </w:rPr>
          <w:t>About AccessibleEU - European Commission</w:t>
        </w:r>
      </w:hyperlink>
    </w:p>
  </w:footnote>
  <w:footnote w:id="7">
    <w:p w14:paraId="72695516" w14:textId="77777777" w:rsidR="000761DC" w:rsidRDefault="000761DC" w:rsidP="000761DC">
      <w:pPr>
        <w:pStyle w:val="Voetnoottekst"/>
      </w:pPr>
      <w:r w:rsidRPr="00EF26FB">
        <w:rPr>
          <w:rStyle w:val="Voetnootmarkering"/>
          <w:sz w:val="20"/>
        </w:rPr>
        <w:footnoteRef/>
      </w:r>
      <w:r w:rsidRPr="00EF26FB">
        <w:rPr>
          <w:sz w:val="20"/>
        </w:rPr>
        <w:t xml:space="preserve"> </w:t>
      </w:r>
      <w:hyperlink r:id="rId7" w:history="1">
        <w:r w:rsidRPr="00EF26FB">
          <w:rPr>
            <w:rStyle w:val="Hyperlink"/>
          </w:rPr>
          <w:t>Factsheets - Toekomstagenda zorg en ondersteuning voor mensen met een beperking | Publicatie | Rijksoverheid.nl</w:t>
        </w:r>
      </w:hyperlink>
    </w:p>
  </w:footnote>
  <w:footnote w:id="8">
    <w:p w14:paraId="4DF221F4" w14:textId="77777777" w:rsidR="000761DC" w:rsidRDefault="000761DC" w:rsidP="000761DC">
      <w:pPr>
        <w:pStyle w:val="Voetnoottekst"/>
      </w:pPr>
      <w:r w:rsidRPr="002A24AC">
        <w:rPr>
          <w:rStyle w:val="Voetnootmarkering"/>
          <w:sz w:val="20"/>
        </w:rPr>
        <w:footnoteRef/>
      </w:r>
      <w:r w:rsidRPr="002A24AC">
        <w:rPr>
          <w:sz w:val="20"/>
        </w:rPr>
        <w:t xml:space="preserve"> </w:t>
      </w:r>
      <w:hyperlink r:id="rId8" w:history="1">
        <w:r w:rsidRPr="002A24AC">
          <w:rPr>
            <w:rStyle w:val="Hyperlink"/>
          </w:rPr>
          <w:t>EU-richtlijn ter bestrijding van geweld tegen vrouwen en huiselijk geweld in EU-Publicatieblad verschenen | Expertisecentrum Europees Recht</w:t>
        </w:r>
      </w:hyperlink>
    </w:p>
  </w:footnote>
  <w:footnote w:id="9">
    <w:p w14:paraId="5D0D7C4F" w14:textId="77777777" w:rsidR="000761DC" w:rsidRDefault="000761DC" w:rsidP="000761DC">
      <w:pPr>
        <w:pStyle w:val="Voetnoottekst"/>
      </w:pPr>
      <w:r w:rsidRPr="002A24AC">
        <w:rPr>
          <w:rStyle w:val="Voetnootmarkering"/>
          <w:sz w:val="20"/>
        </w:rPr>
        <w:footnoteRef/>
      </w:r>
      <w:r w:rsidRPr="002A24AC">
        <w:rPr>
          <w:sz w:val="20"/>
        </w:rPr>
        <w:t xml:space="preserve"> </w:t>
      </w:r>
      <w:r>
        <w:t>Kamerstuk II 2024/2025, 30420, nr. 418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38421"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518" w:type="dxa"/>
      <w:tblLayout w:type="fixed"/>
      <w:tblCellMar>
        <w:left w:w="0" w:type="dxa"/>
        <w:right w:w="0" w:type="dxa"/>
      </w:tblCellMar>
      <w:tblLook w:val="0000" w:firstRow="0" w:lastRow="0" w:firstColumn="0" w:lastColumn="0" w:noHBand="0" w:noVBand="0"/>
    </w:tblPr>
    <w:tblGrid>
      <w:gridCol w:w="7518"/>
    </w:tblGrid>
    <w:tr w:rsidR="007070F5" w14:paraId="00E14A3D" w14:textId="77777777" w:rsidTr="006D2D53">
      <w:trPr>
        <w:trHeight w:hRule="exact" w:val="400"/>
      </w:trPr>
      <w:tc>
        <w:tcPr>
          <w:tcW w:w="7518" w:type="dxa"/>
          <w:shd w:val="clear" w:color="auto" w:fill="auto"/>
        </w:tcPr>
        <w:p w14:paraId="6230B01E" w14:textId="77777777" w:rsidR="00527BD4" w:rsidRPr="00275984" w:rsidRDefault="00527BD4" w:rsidP="00BF4427">
          <w:pPr>
            <w:pStyle w:val="Huisstijl-Rubricering"/>
          </w:pPr>
        </w:p>
      </w:tc>
    </w:tr>
  </w:tbl>
  <w:p w14:paraId="5DE9C9BE"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7070F5" w14:paraId="6D249ECF" w14:textId="77777777" w:rsidTr="003B528D">
      <w:tc>
        <w:tcPr>
          <w:tcW w:w="2160" w:type="dxa"/>
          <w:shd w:val="clear" w:color="auto" w:fill="auto"/>
        </w:tcPr>
        <w:p w14:paraId="6CED7815" w14:textId="77777777" w:rsidR="002F71BB" w:rsidRPr="000407BB" w:rsidRDefault="0022520D" w:rsidP="005D283A">
          <w:pPr>
            <w:pStyle w:val="Colofonkop"/>
            <w:framePr w:hSpace="0" w:wrap="auto" w:vAnchor="margin" w:hAnchor="text" w:xAlign="left" w:yAlign="inline"/>
          </w:pPr>
          <w:r>
            <w:t>Onze referentie</w:t>
          </w:r>
        </w:p>
      </w:tc>
    </w:tr>
    <w:tr w:rsidR="007070F5" w14:paraId="1CE27B53" w14:textId="77777777" w:rsidTr="002F71BB">
      <w:trPr>
        <w:trHeight w:val="259"/>
      </w:trPr>
      <w:tc>
        <w:tcPr>
          <w:tcW w:w="2160" w:type="dxa"/>
          <w:shd w:val="clear" w:color="auto" w:fill="auto"/>
        </w:tcPr>
        <w:p w14:paraId="30ED5BAB" w14:textId="77777777" w:rsidR="00E35CF4" w:rsidRPr="005D283A" w:rsidRDefault="0022520D" w:rsidP="0049501A">
          <w:pPr>
            <w:spacing w:line="180" w:lineRule="exact"/>
            <w:rPr>
              <w:sz w:val="13"/>
              <w:szCs w:val="13"/>
            </w:rPr>
          </w:pPr>
          <w:r>
            <w:rPr>
              <w:sz w:val="13"/>
              <w:szCs w:val="13"/>
            </w:rPr>
            <w:t>54314829</w:t>
          </w:r>
        </w:p>
      </w:tc>
    </w:tr>
  </w:tbl>
  <w:p w14:paraId="37A1EE94"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070F5" w14:paraId="213E5611" w14:textId="77777777" w:rsidTr="001377D4">
      <w:trPr>
        <w:trHeight w:val="2636"/>
      </w:trPr>
      <w:tc>
        <w:tcPr>
          <w:tcW w:w="737" w:type="dxa"/>
          <w:shd w:val="clear" w:color="auto" w:fill="auto"/>
        </w:tcPr>
        <w:p w14:paraId="086EF152"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232C8FE3" w14:textId="77777777" w:rsidR="00704845" w:rsidRDefault="0022520D" w:rsidP="0047126E">
          <w:pPr>
            <w:framePr w:w="3873" w:h="2625" w:hRule="exact" w:wrap="around" w:vAnchor="page" w:hAnchor="page" w:x="6323" w:y="1"/>
          </w:pPr>
          <w:r>
            <w:rPr>
              <w:noProof/>
              <w:lang w:val="en-US" w:eastAsia="en-US"/>
            </w:rPr>
            <w:drawing>
              <wp:inline distT="0" distB="0" distL="0" distR="0" wp14:anchorId="2844AB46" wp14:editId="6D6B65A2">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7F98BAAC" w14:textId="77777777" w:rsidR="00483ECA" w:rsidRDefault="00483ECA" w:rsidP="00D037A9"/>
      </w:tc>
    </w:tr>
  </w:tbl>
  <w:p w14:paraId="6F788E22"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7070F5" w14:paraId="174F8018" w14:textId="77777777" w:rsidTr="0008539E">
      <w:trPr>
        <w:trHeight w:hRule="exact" w:val="572"/>
      </w:trPr>
      <w:tc>
        <w:tcPr>
          <w:tcW w:w="7520" w:type="dxa"/>
          <w:shd w:val="clear" w:color="auto" w:fill="auto"/>
        </w:tcPr>
        <w:p w14:paraId="7EF1A4E2" w14:textId="77777777" w:rsidR="00527BD4" w:rsidRPr="00963440" w:rsidRDefault="0022520D" w:rsidP="00210BA3">
          <w:pPr>
            <w:pStyle w:val="Huisstijl-Adres"/>
            <w:spacing w:after="0"/>
          </w:pPr>
          <w:r w:rsidRPr="009E3B07">
            <w:t>&gt;Retouradres </w:t>
          </w:r>
          <w:r>
            <w:t>Postbus 16375 2500 BJ Den Haag</w:t>
          </w:r>
          <w:r w:rsidRPr="009E3B07">
            <w:t xml:space="preserve"> </w:t>
          </w:r>
        </w:p>
      </w:tc>
    </w:tr>
    <w:tr w:rsidR="007070F5" w14:paraId="5B69DDDE" w14:textId="77777777" w:rsidTr="00E776C6">
      <w:trPr>
        <w:cantSplit/>
        <w:trHeight w:hRule="exact" w:val="238"/>
      </w:trPr>
      <w:tc>
        <w:tcPr>
          <w:tcW w:w="7520" w:type="dxa"/>
          <w:shd w:val="clear" w:color="auto" w:fill="auto"/>
        </w:tcPr>
        <w:p w14:paraId="5FF1D449" w14:textId="77777777" w:rsidR="00093ABC" w:rsidRPr="00963440" w:rsidRDefault="00093ABC" w:rsidP="00963440"/>
      </w:tc>
    </w:tr>
    <w:tr w:rsidR="007070F5" w14:paraId="26D51E7A" w14:textId="77777777" w:rsidTr="00E776C6">
      <w:trPr>
        <w:cantSplit/>
        <w:trHeight w:hRule="exact" w:val="1520"/>
      </w:trPr>
      <w:tc>
        <w:tcPr>
          <w:tcW w:w="7520" w:type="dxa"/>
          <w:shd w:val="clear" w:color="auto" w:fill="auto"/>
        </w:tcPr>
        <w:p w14:paraId="07717654" w14:textId="77777777" w:rsidR="00A604D3" w:rsidRPr="00963440" w:rsidRDefault="00A604D3" w:rsidP="00963440"/>
      </w:tc>
    </w:tr>
    <w:tr w:rsidR="007070F5" w14:paraId="494AF130" w14:textId="77777777" w:rsidTr="00E776C6">
      <w:trPr>
        <w:trHeight w:hRule="exact" w:val="1077"/>
      </w:trPr>
      <w:tc>
        <w:tcPr>
          <w:tcW w:w="7520" w:type="dxa"/>
          <w:shd w:val="clear" w:color="auto" w:fill="auto"/>
        </w:tcPr>
        <w:p w14:paraId="58FEFD5E" w14:textId="77777777" w:rsidR="00892BA5" w:rsidRPr="00035E67" w:rsidRDefault="00892BA5" w:rsidP="00892BA5">
          <w:pPr>
            <w:tabs>
              <w:tab w:val="left" w:pos="740"/>
            </w:tabs>
            <w:autoSpaceDE w:val="0"/>
            <w:autoSpaceDN w:val="0"/>
            <w:adjustRightInd w:val="0"/>
            <w:rPr>
              <w:rFonts w:cs="Verdana"/>
              <w:szCs w:val="18"/>
            </w:rPr>
          </w:pPr>
        </w:p>
      </w:tc>
    </w:tr>
  </w:tbl>
  <w:p w14:paraId="5B13A9CF" w14:textId="77777777" w:rsidR="006F273B" w:rsidRDefault="006F273B" w:rsidP="00BC4AE3">
    <w:pPr>
      <w:pStyle w:val="Koptekst"/>
    </w:pPr>
  </w:p>
  <w:p w14:paraId="1C664F34" w14:textId="77777777" w:rsidR="00153BD0" w:rsidRDefault="00153BD0" w:rsidP="00BC4AE3">
    <w:pPr>
      <w:pStyle w:val="Koptekst"/>
    </w:pPr>
  </w:p>
  <w:p w14:paraId="1BF9520A" w14:textId="77777777" w:rsidR="0044605E" w:rsidRDefault="0044605E" w:rsidP="00BC4AE3">
    <w:pPr>
      <w:pStyle w:val="Koptekst"/>
    </w:pPr>
  </w:p>
  <w:p w14:paraId="46CCFC6F" w14:textId="77777777" w:rsidR="0044605E" w:rsidRDefault="0044605E" w:rsidP="00BC4AE3">
    <w:pPr>
      <w:pStyle w:val="Koptekst"/>
    </w:pPr>
  </w:p>
  <w:p w14:paraId="40FD0E02"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040F616">
      <w:start w:val="1"/>
      <w:numFmt w:val="bullet"/>
      <w:pStyle w:val="Lijstopsomteken"/>
      <w:lvlText w:val="•"/>
      <w:lvlJc w:val="left"/>
      <w:pPr>
        <w:tabs>
          <w:tab w:val="num" w:pos="227"/>
        </w:tabs>
        <w:ind w:left="227" w:hanging="227"/>
      </w:pPr>
      <w:rPr>
        <w:rFonts w:ascii="Verdana" w:hAnsi="Verdana" w:hint="default"/>
        <w:sz w:val="18"/>
        <w:szCs w:val="18"/>
      </w:rPr>
    </w:lvl>
    <w:lvl w:ilvl="1" w:tplc="543610D6" w:tentative="1">
      <w:start w:val="1"/>
      <w:numFmt w:val="bullet"/>
      <w:lvlText w:val="o"/>
      <w:lvlJc w:val="left"/>
      <w:pPr>
        <w:tabs>
          <w:tab w:val="num" w:pos="1440"/>
        </w:tabs>
        <w:ind w:left="1440" w:hanging="360"/>
      </w:pPr>
      <w:rPr>
        <w:rFonts w:ascii="Courier New" w:hAnsi="Courier New" w:cs="Courier New" w:hint="default"/>
      </w:rPr>
    </w:lvl>
    <w:lvl w:ilvl="2" w:tplc="32B4B4F8" w:tentative="1">
      <w:start w:val="1"/>
      <w:numFmt w:val="bullet"/>
      <w:lvlText w:val=""/>
      <w:lvlJc w:val="left"/>
      <w:pPr>
        <w:tabs>
          <w:tab w:val="num" w:pos="2160"/>
        </w:tabs>
        <w:ind w:left="2160" w:hanging="360"/>
      </w:pPr>
      <w:rPr>
        <w:rFonts w:ascii="Wingdings" w:hAnsi="Wingdings" w:hint="default"/>
      </w:rPr>
    </w:lvl>
    <w:lvl w:ilvl="3" w:tplc="FA8219D4" w:tentative="1">
      <w:start w:val="1"/>
      <w:numFmt w:val="bullet"/>
      <w:lvlText w:val=""/>
      <w:lvlJc w:val="left"/>
      <w:pPr>
        <w:tabs>
          <w:tab w:val="num" w:pos="2880"/>
        </w:tabs>
        <w:ind w:left="2880" w:hanging="360"/>
      </w:pPr>
      <w:rPr>
        <w:rFonts w:ascii="Symbol" w:hAnsi="Symbol" w:hint="default"/>
      </w:rPr>
    </w:lvl>
    <w:lvl w:ilvl="4" w:tplc="5B822762" w:tentative="1">
      <w:start w:val="1"/>
      <w:numFmt w:val="bullet"/>
      <w:lvlText w:val="o"/>
      <w:lvlJc w:val="left"/>
      <w:pPr>
        <w:tabs>
          <w:tab w:val="num" w:pos="3600"/>
        </w:tabs>
        <w:ind w:left="3600" w:hanging="360"/>
      </w:pPr>
      <w:rPr>
        <w:rFonts w:ascii="Courier New" w:hAnsi="Courier New" w:cs="Courier New" w:hint="default"/>
      </w:rPr>
    </w:lvl>
    <w:lvl w:ilvl="5" w:tplc="58CCE778" w:tentative="1">
      <w:start w:val="1"/>
      <w:numFmt w:val="bullet"/>
      <w:lvlText w:val=""/>
      <w:lvlJc w:val="left"/>
      <w:pPr>
        <w:tabs>
          <w:tab w:val="num" w:pos="4320"/>
        </w:tabs>
        <w:ind w:left="4320" w:hanging="360"/>
      </w:pPr>
      <w:rPr>
        <w:rFonts w:ascii="Wingdings" w:hAnsi="Wingdings" w:hint="default"/>
      </w:rPr>
    </w:lvl>
    <w:lvl w:ilvl="6" w:tplc="8F60C7EE" w:tentative="1">
      <w:start w:val="1"/>
      <w:numFmt w:val="bullet"/>
      <w:lvlText w:val=""/>
      <w:lvlJc w:val="left"/>
      <w:pPr>
        <w:tabs>
          <w:tab w:val="num" w:pos="5040"/>
        </w:tabs>
        <w:ind w:left="5040" w:hanging="360"/>
      </w:pPr>
      <w:rPr>
        <w:rFonts w:ascii="Symbol" w:hAnsi="Symbol" w:hint="default"/>
      </w:rPr>
    </w:lvl>
    <w:lvl w:ilvl="7" w:tplc="955C8F5C" w:tentative="1">
      <w:start w:val="1"/>
      <w:numFmt w:val="bullet"/>
      <w:lvlText w:val="o"/>
      <w:lvlJc w:val="left"/>
      <w:pPr>
        <w:tabs>
          <w:tab w:val="num" w:pos="5760"/>
        </w:tabs>
        <w:ind w:left="5760" w:hanging="360"/>
      </w:pPr>
      <w:rPr>
        <w:rFonts w:ascii="Courier New" w:hAnsi="Courier New" w:cs="Courier New" w:hint="default"/>
      </w:rPr>
    </w:lvl>
    <w:lvl w:ilvl="8" w:tplc="311EBC3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D4A913E">
      <w:start w:val="1"/>
      <w:numFmt w:val="bullet"/>
      <w:pStyle w:val="Lijstopsomteken2"/>
      <w:lvlText w:val="–"/>
      <w:lvlJc w:val="left"/>
      <w:pPr>
        <w:tabs>
          <w:tab w:val="num" w:pos="227"/>
        </w:tabs>
        <w:ind w:left="227" w:firstLine="0"/>
      </w:pPr>
      <w:rPr>
        <w:rFonts w:ascii="Verdana" w:hAnsi="Verdana" w:hint="default"/>
      </w:rPr>
    </w:lvl>
    <w:lvl w:ilvl="1" w:tplc="5C80F678" w:tentative="1">
      <w:start w:val="1"/>
      <w:numFmt w:val="bullet"/>
      <w:lvlText w:val="o"/>
      <w:lvlJc w:val="left"/>
      <w:pPr>
        <w:tabs>
          <w:tab w:val="num" w:pos="1440"/>
        </w:tabs>
        <w:ind w:left="1440" w:hanging="360"/>
      </w:pPr>
      <w:rPr>
        <w:rFonts w:ascii="Courier New" w:hAnsi="Courier New" w:cs="Courier New" w:hint="default"/>
      </w:rPr>
    </w:lvl>
    <w:lvl w:ilvl="2" w:tplc="DF660BE6" w:tentative="1">
      <w:start w:val="1"/>
      <w:numFmt w:val="bullet"/>
      <w:lvlText w:val=""/>
      <w:lvlJc w:val="left"/>
      <w:pPr>
        <w:tabs>
          <w:tab w:val="num" w:pos="2160"/>
        </w:tabs>
        <w:ind w:left="2160" w:hanging="360"/>
      </w:pPr>
      <w:rPr>
        <w:rFonts w:ascii="Wingdings" w:hAnsi="Wingdings" w:hint="default"/>
      </w:rPr>
    </w:lvl>
    <w:lvl w:ilvl="3" w:tplc="F27C29AA" w:tentative="1">
      <w:start w:val="1"/>
      <w:numFmt w:val="bullet"/>
      <w:lvlText w:val=""/>
      <w:lvlJc w:val="left"/>
      <w:pPr>
        <w:tabs>
          <w:tab w:val="num" w:pos="2880"/>
        </w:tabs>
        <w:ind w:left="2880" w:hanging="360"/>
      </w:pPr>
      <w:rPr>
        <w:rFonts w:ascii="Symbol" w:hAnsi="Symbol" w:hint="default"/>
      </w:rPr>
    </w:lvl>
    <w:lvl w:ilvl="4" w:tplc="E51261BE" w:tentative="1">
      <w:start w:val="1"/>
      <w:numFmt w:val="bullet"/>
      <w:lvlText w:val="o"/>
      <w:lvlJc w:val="left"/>
      <w:pPr>
        <w:tabs>
          <w:tab w:val="num" w:pos="3600"/>
        </w:tabs>
        <w:ind w:left="3600" w:hanging="360"/>
      </w:pPr>
      <w:rPr>
        <w:rFonts w:ascii="Courier New" w:hAnsi="Courier New" w:cs="Courier New" w:hint="default"/>
      </w:rPr>
    </w:lvl>
    <w:lvl w:ilvl="5" w:tplc="2198133E" w:tentative="1">
      <w:start w:val="1"/>
      <w:numFmt w:val="bullet"/>
      <w:lvlText w:val=""/>
      <w:lvlJc w:val="left"/>
      <w:pPr>
        <w:tabs>
          <w:tab w:val="num" w:pos="4320"/>
        </w:tabs>
        <w:ind w:left="4320" w:hanging="360"/>
      </w:pPr>
      <w:rPr>
        <w:rFonts w:ascii="Wingdings" w:hAnsi="Wingdings" w:hint="default"/>
      </w:rPr>
    </w:lvl>
    <w:lvl w:ilvl="6" w:tplc="81BA2A56" w:tentative="1">
      <w:start w:val="1"/>
      <w:numFmt w:val="bullet"/>
      <w:lvlText w:val=""/>
      <w:lvlJc w:val="left"/>
      <w:pPr>
        <w:tabs>
          <w:tab w:val="num" w:pos="5040"/>
        </w:tabs>
        <w:ind w:left="5040" w:hanging="360"/>
      </w:pPr>
      <w:rPr>
        <w:rFonts w:ascii="Symbol" w:hAnsi="Symbol" w:hint="default"/>
      </w:rPr>
    </w:lvl>
    <w:lvl w:ilvl="7" w:tplc="865291F4" w:tentative="1">
      <w:start w:val="1"/>
      <w:numFmt w:val="bullet"/>
      <w:lvlText w:val="o"/>
      <w:lvlJc w:val="left"/>
      <w:pPr>
        <w:tabs>
          <w:tab w:val="num" w:pos="5760"/>
        </w:tabs>
        <w:ind w:left="5760" w:hanging="360"/>
      </w:pPr>
      <w:rPr>
        <w:rFonts w:ascii="Courier New" w:hAnsi="Courier New" w:cs="Courier New" w:hint="default"/>
      </w:rPr>
    </w:lvl>
    <w:lvl w:ilvl="8" w:tplc="CCDA583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08125498">
    <w:abstractNumId w:val="10"/>
  </w:num>
  <w:num w:numId="2" w16cid:durableId="363292023">
    <w:abstractNumId w:val="7"/>
  </w:num>
  <w:num w:numId="3" w16cid:durableId="656571927">
    <w:abstractNumId w:val="6"/>
  </w:num>
  <w:num w:numId="4" w16cid:durableId="484005340">
    <w:abstractNumId w:val="5"/>
  </w:num>
  <w:num w:numId="5" w16cid:durableId="1283463078">
    <w:abstractNumId w:val="4"/>
  </w:num>
  <w:num w:numId="6" w16cid:durableId="1153981572">
    <w:abstractNumId w:val="8"/>
  </w:num>
  <w:num w:numId="7" w16cid:durableId="1689599935">
    <w:abstractNumId w:val="3"/>
  </w:num>
  <w:num w:numId="8" w16cid:durableId="393283774">
    <w:abstractNumId w:val="2"/>
  </w:num>
  <w:num w:numId="9" w16cid:durableId="845098980">
    <w:abstractNumId w:val="1"/>
  </w:num>
  <w:num w:numId="10" w16cid:durableId="1101140668">
    <w:abstractNumId w:val="0"/>
  </w:num>
  <w:num w:numId="11" w16cid:durableId="1635331785">
    <w:abstractNumId w:val="9"/>
  </w:num>
  <w:num w:numId="12" w16cid:durableId="2014867569">
    <w:abstractNumId w:val="11"/>
  </w:num>
  <w:num w:numId="13" w16cid:durableId="438986148">
    <w:abstractNumId w:val="13"/>
  </w:num>
  <w:num w:numId="14" w16cid:durableId="139939984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4503"/>
    <w:rsid w:val="00006C55"/>
    <w:rsid w:val="00013862"/>
    <w:rsid w:val="00014599"/>
    <w:rsid w:val="00016012"/>
    <w:rsid w:val="00016A67"/>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1E9F"/>
    <w:rsid w:val="00062055"/>
    <w:rsid w:val="0006389D"/>
    <w:rsid w:val="00065462"/>
    <w:rsid w:val="00071F28"/>
    <w:rsid w:val="00074079"/>
    <w:rsid w:val="000761DC"/>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2B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D5064"/>
    <w:rsid w:val="001E0256"/>
    <w:rsid w:val="001E34C6"/>
    <w:rsid w:val="001E5581"/>
    <w:rsid w:val="001E5A8E"/>
    <w:rsid w:val="001F3C70"/>
    <w:rsid w:val="00200D88"/>
    <w:rsid w:val="00201C09"/>
    <w:rsid w:val="00201F68"/>
    <w:rsid w:val="00210BA3"/>
    <w:rsid w:val="00212F2A"/>
    <w:rsid w:val="00214F2B"/>
    <w:rsid w:val="00215356"/>
    <w:rsid w:val="00215964"/>
    <w:rsid w:val="00215D8B"/>
    <w:rsid w:val="00217880"/>
    <w:rsid w:val="00221FE1"/>
    <w:rsid w:val="00222D66"/>
    <w:rsid w:val="0022441A"/>
    <w:rsid w:val="00224A8A"/>
    <w:rsid w:val="0022520D"/>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86E8E"/>
    <w:rsid w:val="00291AB7"/>
    <w:rsid w:val="0029422B"/>
    <w:rsid w:val="00294DCB"/>
    <w:rsid w:val="002A06CE"/>
    <w:rsid w:val="002A24AC"/>
    <w:rsid w:val="002A37B5"/>
    <w:rsid w:val="002A6722"/>
    <w:rsid w:val="002B153C"/>
    <w:rsid w:val="002B52FC"/>
    <w:rsid w:val="002C1936"/>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621D"/>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5387B"/>
    <w:rsid w:val="00463A63"/>
    <w:rsid w:val="00465B52"/>
    <w:rsid w:val="0046708E"/>
    <w:rsid w:val="00467D61"/>
    <w:rsid w:val="0047126E"/>
    <w:rsid w:val="004722BE"/>
    <w:rsid w:val="00472A65"/>
    <w:rsid w:val="00474463"/>
    <w:rsid w:val="00474B75"/>
    <w:rsid w:val="00480E0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E7DBA"/>
    <w:rsid w:val="004F0F6D"/>
    <w:rsid w:val="004F2483"/>
    <w:rsid w:val="004F42FF"/>
    <w:rsid w:val="004F44C2"/>
    <w:rsid w:val="00505262"/>
    <w:rsid w:val="005107B1"/>
    <w:rsid w:val="00516022"/>
    <w:rsid w:val="00521CEE"/>
    <w:rsid w:val="00527BD4"/>
    <w:rsid w:val="00533061"/>
    <w:rsid w:val="00533FA1"/>
    <w:rsid w:val="00534232"/>
    <w:rsid w:val="00534C77"/>
    <w:rsid w:val="00535573"/>
    <w:rsid w:val="005403C8"/>
    <w:rsid w:val="00541AD9"/>
    <w:rsid w:val="005429DC"/>
    <w:rsid w:val="0054694A"/>
    <w:rsid w:val="005565F9"/>
    <w:rsid w:val="005639D2"/>
    <w:rsid w:val="00565739"/>
    <w:rsid w:val="00573041"/>
    <w:rsid w:val="00575B80"/>
    <w:rsid w:val="00577559"/>
    <w:rsid w:val="005819CE"/>
    <w:rsid w:val="0058298D"/>
    <w:rsid w:val="00590595"/>
    <w:rsid w:val="00593C2B"/>
    <w:rsid w:val="00595231"/>
    <w:rsid w:val="00595CBB"/>
    <w:rsid w:val="00596166"/>
    <w:rsid w:val="00596F14"/>
    <w:rsid w:val="00597F64"/>
    <w:rsid w:val="005A1AF5"/>
    <w:rsid w:val="005A207F"/>
    <w:rsid w:val="005A2F35"/>
    <w:rsid w:val="005A7512"/>
    <w:rsid w:val="005B3441"/>
    <w:rsid w:val="005B463E"/>
    <w:rsid w:val="005B4FAC"/>
    <w:rsid w:val="005B5D8B"/>
    <w:rsid w:val="005C2A67"/>
    <w:rsid w:val="005C34E1"/>
    <w:rsid w:val="005C3FE0"/>
    <w:rsid w:val="005C4C82"/>
    <w:rsid w:val="005C740C"/>
    <w:rsid w:val="005D283A"/>
    <w:rsid w:val="005D625B"/>
    <w:rsid w:val="005E3322"/>
    <w:rsid w:val="005E436C"/>
    <w:rsid w:val="005E64E2"/>
    <w:rsid w:val="005E718F"/>
    <w:rsid w:val="005F62D3"/>
    <w:rsid w:val="005F6D11"/>
    <w:rsid w:val="00600CF0"/>
    <w:rsid w:val="006048F4"/>
    <w:rsid w:val="0060660A"/>
    <w:rsid w:val="006067D8"/>
    <w:rsid w:val="00610A24"/>
    <w:rsid w:val="006113D8"/>
    <w:rsid w:val="00613B1D"/>
    <w:rsid w:val="00617311"/>
    <w:rsid w:val="00617A44"/>
    <w:rsid w:val="006202B6"/>
    <w:rsid w:val="006205C0"/>
    <w:rsid w:val="00623CB2"/>
    <w:rsid w:val="00624E3E"/>
    <w:rsid w:val="00625CD0"/>
    <w:rsid w:val="0062627D"/>
    <w:rsid w:val="00627432"/>
    <w:rsid w:val="00627B11"/>
    <w:rsid w:val="00635031"/>
    <w:rsid w:val="0064192A"/>
    <w:rsid w:val="00642768"/>
    <w:rsid w:val="006448E4"/>
    <w:rsid w:val="00645414"/>
    <w:rsid w:val="0065244E"/>
    <w:rsid w:val="006534D0"/>
    <w:rsid w:val="00653606"/>
    <w:rsid w:val="006610E9"/>
    <w:rsid w:val="00661591"/>
    <w:rsid w:val="00662A78"/>
    <w:rsid w:val="00663187"/>
    <w:rsid w:val="006642BF"/>
    <w:rsid w:val="0066632F"/>
    <w:rsid w:val="00674A89"/>
    <w:rsid w:val="00674F3D"/>
    <w:rsid w:val="00682E02"/>
    <w:rsid w:val="00685545"/>
    <w:rsid w:val="006864B3"/>
    <w:rsid w:val="00686AED"/>
    <w:rsid w:val="00692BA9"/>
    <w:rsid w:val="00692C30"/>
    <w:rsid w:val="00692D64"/>
    <w:rsid w:val="00692F12"/>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C715C"/>
    <w:rsid w:val="006D1016"/>
    <w:rsid w:val="006D17F2"/>
    <w:rsid w:val="006D2D53"/>
    <w:rsid w:val="006D7A85"/>
    <w:rsid w:val="006E3546"/>
    <w:rsid w:val="006E3FA9"/>
    <w:rsid w:val="006E7D82"/>
    <w:rsid w:val="006F038F"/>
    <w:rsid w:val="006F0F93"/>
    <w:rsid w:val="006F273B"/>
    <w:rsid w:val="006F31F2"/>
    <w:rsid w:val="00704845"/>
    <w:rsid w:val="00706AB3"/>
    <w:rsid w:val="007070F5"/>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5AE0"/>
    <w:rsid w:val="00751A6A"/>
    <w:rsid w:val="00754AD6"/>
    <w:rsid w:val="00754FBF"/>
    <w:rsid w:val="007615AC"/>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2335"/>
    <w:rsid w:val="008547BA"/>
    <w:rsid w:val="008553C7"/>
    <w:rsid w:val="00857FEB"/>
    <w:rsid w:val="008601AF"/>
    <w:rsid w:val="00861ABD"/>
    <w:rsid w:val="0087223C"/>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387F"/>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2859"/>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2E04"/>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44625"/>
    <w:rsid w:val="00B50571"/>
    <w:rsid w:val="00B531DD"/>
    <w:rsid w:val="00B55014"/>
    <w:rsid w:val="00B62232"/>
    <w:rsid w:val="00B626DD"/>
    <w:rsid w:val="00B63206"/>
    <w:rsid w:val="00B70BF3"/>
    <w:rsid w:val="00B70D24"/>
    <w:rsid w:val="00B70E51"/>
    <w:rsid w:val="00B71DC2"/>
    <w:rsid w:val="00B80DB6"/>
    <w:rsid w:val="00B81AD2"/>
    <w:rsid w:val="00B81AEC"/>
    <w:rsid w:val="00B81D23"/>
    <w:rsid w:val="00B85A66"/>
    <w:rsid w:val="00B85ED4"/>
    <w:rsid w:val="00B85F07"/>
    <w:rsid w:val="00B8778F"/>
    <w:rsid w:val="00B91CFC"/>
    <w:rsid w:val="00B93893"/>
    <w:rsid w:val="00BA439D"/>
    <w:rsid w:val="00BA7E0A"/>
    <w:rsid w:val="00BB61B0"/>
    <w:rsid w:val="00BC0D9E"/>
    <w:rsid w:val="00BC3B53"/>
    <w:rsid w:val="00BC3B96"/>
    <w:rsid w:val="00BC4AE3"/>
    <w:rsid w:val="00BC5B28"/>
    <w:rsid w:val="00BC7264"/>
    <w:rsid w:val="00BD760B"/>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37F47"/>
    <w:rsid w:val="00C4015B"/>
    <w:rsid w:val="00C4044E"/>
    <w:rsid w:val="00C40C60"/>
    <w:rsid w:val="00C44487"/>
    <w:rsid w:val="00C47F04"/>
    <w:rsid w:val="00C50E87"/>
    <w:rsid w:val="00C5258E"/>
    <w:rsid w:val="00C5333A"/>
    <w:rsid w:val="00C53BD7"/>
    <w:rsid w:val="00C55923"/>
    <w:rsid w:val="00C57B0D"/>
    <w:rsid w:val="00C619A7"/>
    <w:rsid w:val="00C64E34"/>
    <w:rsid w:val="00C6545E"/>
    <w:rsid w:val="00C7013F"/>
    <w:rsid w:val="00C7097A"/>
    <w:rsid w:val="00C736E8"/>
    <w:rsid w:val="00C739FA"/>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3D9D"/>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0383"/>
    <w:rsid w:val="00D41CE8"/>
    <w:rsid w:val="00D44B73"/>
    <w:rsid w:val="00D516BE"/>
    <w:rsid w:val="00D5423B"/>
    <w:rsid w:val="00D54F4E"/>
    <w:rsid w:val="00D574CB"/>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3B4F"/>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2E46"/>
    <w:rsid w:val="00EA5BA2"/>
    <w:rsid w:val="00EB73E0"/>
    <w:rsid w:val="00EC0DFF"/>
    <w:rsid w:val="00EC237D"/>
    <w:rsid w:val="00EC25AB"/>
    <w:rsid w:val="00EC25B9"/>
    <w:rsid w:val="00EC2927"/>
    <w:rsid w:val="00EC39A1"/>
    <w:rsid w:val="00EC4D0E"/>
    <w:rsid w:val="00EC4E2B"/>
    <w:rsid w:val="00ED072A"/>
    <w:rsid w:val="00ED2F32"/>
    <w:rsid w:val="00ED539E"/>
    <w:rsid w:val="00ED576F"/>
    <w:rsid w:val="00ED5E4D"/>
    <w:rsid w:val="00EE4A1F"/>
    <w:rsid w:val="00EE4C2D"/>
    <w:rsid w:val="00EF0CCB"/>
    <w:rsid w:val="00EF1B5A"/>
    <w:rsid w:val="00EF24FB"/>
    <w:rsid w:val="00EF26FB"/>
    <w:rsid w:val="00EF2CCA"/>
    <w:rsid w:val="00EF4D48"/>
    <w:rsid w:val="00EF60DC"/>
    <w:rsid w:val="00F00CCE"/>
    <w:rsid w:val="00F00F54"/>
    <w:rsid w:val="00F03963"/>
    <w:rsid w:val="00F05507"/>
    <w:rsid w:val="00F0733A"/>
    <w:rsid w:val="00F073F7"/>
    <w:rsid w:val="00F103D0"/>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2AA1"/>
    <w:rsid w:val="00F45A25"/>
    <w:rsid w:val="00F50F86"/>
    <w:rsid w:val="00F51A76"/>
    <w:rsid w:val="00F53862"/>
    <w:rsid w:val="00F53C9D"/>
    <w:rsid w:val="00F53F91"/>
    <w:rsid w:val="00F54B9F"/>
    <w:rsid w:val="00F61569"/>
    <w:rsid w:val="00F61A72"/>
    <w:rsid w:val="00F62902"/>
    <w:rsid w:val="00F62B67"/>
    <w:rsid w:val="00F66F13"/>
    <w:rsid w:val="00F7145D"/>
    <w:rsid w:val="00F71B5E"/>
    <w:rsid w:val="00F74073"/>
    <w:rsid w:val="00F75603"/>
    <w:rsid w:val="00F77BE5"/>
    <w:rsid w:val="00F845B4"/>
    <w:rsid w:val="00F8713B"/>
    <w:rsid w:val="00F904FB"/>
    <w:rsid w:val="00F93F9E"/>
    <w:rsid w:val="00F950BC"/>
    <w:rsid w:val="00FA2CD7"/>
    <w:rsid w:val="00FA3226"/>
    <w:rsid w:val="00FA5AD5"/>
    <w:rsid w:val="00FA70BB"/>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599C"/>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F08653"/>
  <w15:docId w15:val="{994EB7A9-C513-4E4B-9345-74C2F01BA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styleId="Voetnootmarkering">
    <w:name w:val="footnote reference"/>
    <w:basedOn w:val="Standaardalinea-lettertype"/>
    <w:rsid w:val="00F103D0"/>
    <w:rPr>
      <w:vertAlign w:val="superscript"/>
    </w:rPr>
  </w:style>
  <w:style w:type="character" w:styleId="Onopgelostemelding">
    <w:name w:val="Unresolved Mention"/>
    <w:basedOn w:val="Standaardalinea-lettertype"/>
    <w:uiPriority w:val="99"/>
    <w:semiHidden/>
    <w:unhideWhenUsed/>
    <w:rsid w:val="00F103D0"/>
    <w:rPr>
      <w:color w:val="605E5C"/>
      <w:shd w:val="clear" w:color="auto" w:fill="E1DFDD"/>
    </w:rPr>
  </w:style>
  <w:style w:type="character" w:styleId="Verwijzingopmerking">
    <w:name w:val="annotation reference"/>
    <w:basedOn w:val="Standaardalinea-lettertype"/>
    <w:rsid w:val="00A02E04"/>
    <w:rPr>
      <w:sz w:val="16"/>
      <w:szCs w:val="16"/>
    </w:rPr>
  </w:style>
  <w:style w:type="paragraph" w:styleId="Tekstopmerking">
    <w:name w:val="annotation text"/>
    <w:basedOn w:val="Standaard"/>
    <w:link w:val="TekstopmerkingChar"/>
    <w:rsid w:val="00A02E04"/>
    <w:pPr>
      <w:spacing w:line="240" w:lineRule="auto"/>
    </w:pPr>
    <w:rPr>
      <w:sz w:val="20"/>
      <w:szCs w:val="20"/>
    </w:rPr>
  </w:style>
  <w:style w:type="character" w:customStyle="1" w:styleId="TekstopmerkingChar">
    <w:name w:val="Tekst opmerking Char"/>
    <w:basedOn w:val="Standaardalinea-lettertype"/>
    <w:link w:val="Tekstopmerking"/>
    <w:rsid w:val="00A02E04"/>
    <w:rPr>
      <w:rFonts w:ascii="Verdana" w:hAnsi="Verdana"/>
      <w:lang w:val="nl-NL" w:eastAsia="nl-NL"/>
    </w:rPr>
  </w:style>
  <w:style w:type="paragraph" w:styleId="Onderwerpvanopmerking">
    <w:name w:val="annotation subject"/>
    <w:basedOn w:val="Tekstopmerking"/>
    <w:next w:val="Tekstopmerking"/>
    <w:link w:val="OnderwerpvanopmerkingChar"/>
    <w:rsid w:val="00A02E04"/>
    <w:rPr>
      <w:b/>
      <w:bCs/>
    </w:rPr>
  </w:style>
  <w:style w:type="character" w:customStyle="1" w:styleId="OnderwerpvanopmerkingChar">
    <w:name w:val="Onderwerp van opmerking Char"/>
    <w:basedOn w:val="TekstopmerkingChar"/>
    <w:link w:val="Onderwerpvanopmerking"/>
    <w:rsid w:val="00A02E04"/>
    <w:rPr>
      <w:rFonts w:ascii="Verdana" w:hAnsi="Verdana"/>
      <w:b/>
      <w:bCs/>
      <w:lang w:val="nl-NL" w:eastAsia="nl-NL"/>
    </w:rPr>
  </w:style>
  <w:style w:type="paragraph" w:styleId="Revisie">
    <w:name w:val="Revision"/>
    <w:hidden/>
    <w:uiPriority w:val="99"/>
    <w:semiHidden/>
    <w:rsid w:val="005C2A67"/>
    <w:rPr>
      <w:rFonts w:ascii="Verdana" w:hAnsi="Verdana"/>
      <w:sz w:val="18"/>
      <w:szCs w:val="24"/>
      <w:lang w:val="nl-NL" w:eastAsia="nl-NL"/>
    </w:rPr>
  </w:style>
  <w:style w:type="character" w:customStyle="1" w:styleId="VoetnoottekstChar">
    <w:name w:val="Voetnoottekst Char"/>
    <w:basedOn w:val="Standaardalinea-lettertype"/>
    <w:link w:val="Voetnoottekst"/>
    <w:semiHidden/>
    <w:rsid w:val="000761DC"/>
    <w:rPr>
      <w:rFonts w:ascii="Verdana" w:hAnsi="Verdana"/>
      <w:sz w:val="13"/>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92134">
      <w:bodyDiv w:val="1"/>
      <w:marLeft w:val="0"/>
      <w:marRight w:val="0"/>
      <w:marTop w:val="0"/>
      <w:marBottom w:val="0"/>
      <w:divBdr>
        <w:top w:val="none" w:sz="0" w:space="0" w:color="auto"/>
        <w:left w:val="none" w:sz="0" w:space="0" w:color="auto"/>
        <w:bottom w:val="none" w:sz="0" w:space="0" w:color="auto"/>
        <w:right w:val="none" w:sz="0" w:space="0" w:color="auto"/>
      </w:divBdr>
    </w:div>
    <w:div w:id="983512423">
      <w:bodyDiv w:val="1"/>
      <w:marLeft w:val="0"/>
      <w:marRight w:val="0"/>
      <w:marTop w:val="0"/>
      <w:marBottom w:val="0"/>
      <w:divBdr>
        <w:top w:val="none" w:sz="0" w:space="0" w:color="auto"/>
        <w:left w:val="none" w:sz="0" w:space="0" w:color="auto"/>
        <w:bottom w:val="none" w:sz="0" w:space="0" w:color="auto"/>
        <w:right w:val="none" w:sz="0" w:space="0" w:color="auto"/>
      </w:divBdr>
    </w:div>
    <w:div w:id="1240365662">
      <w:bodyDiv w:val="1"/>
      <w:marLeft w:val="0"/>
      <w:marRight w:val="0"/>
      <w:marTop w:val="0"/>
      <w:marBottom w:val="0"/>
      <w:divBdr>
        <w:top w:val="none" w:sz="0" w:space="0" w:color="auto"/>
        <w:left w:val="none" w:sz="0" w:space="0" w:color="auto"/>
        <w:bottom w:val="none" w:sz="0" w:space="0" w:color="auto"/>
        <w:right w:val="none" w:sz="0" w:space="0" w:color="auto"/>
      </w:divBdr>
    </w:div>
    <w:div w:id="202004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ecer.minbuza.nl/-/eu-richtlijn-ter-bestrijding-van-geweld-tegen-vrouwen-en-huiselijk-geweld-in-eu-publicatieblad-verschenen" TargetMode="External"/><Relationship Id="rId3" Type="http://schemas.openxmlformats.org/officeDocument/2006/relationships/hyperlink" Target="https://www.rijksoverheid.nl/documenten/kamerstukken/2025/01/28/kamerbrief-inzake-voortgang-inzet-van-het-kabinet-voor-gendergelijkheid-srgr-en-gelijke-rechten-lhbtiq-personen-in-de-europese-unie-002" TargetMode="External"/><Relationship Id="rId7" Type="http://schemas.openxmlformats.org/officeDocument/2006/relationships/hyperlink" Target="https://www.rijksoverheid.nl/documenten/publicaties/2024/03/20/factsheets-toekomstagenda-zorg-en-ondersteuning" TargetMode="External"/><Relationship Id="rId2" Type="http://schemas.openxmlformats.org/officeDocument/2006/relationships/hyperlink" Target="https://www.rijksoverheid.nl/documenten/kamerstukken/2025/06/11/emancipatienota-veilig-meedoen" TargetMode="External"/><Relationship Id="rId1" Type="http://schemas.openxmlformats.org/officeDocument/2006/relationships/hyperlink" Target="https://commission.europa.eu/topics/justice-and-fundamental-rights/equality-and-inclusion/actions-lgbtiq-equality_nl" TargetMode="External"/><Relationship Id="rId6" Type="http://schemas.openxmlformats.org/officeDocument/2006/relationships/hyperlink" Target="https://accessible-eu-centre.ec.europa.eu/about-accessibleeu_en" TargetMode="External"/><Relationship Id="rId5" Type="http://schemas.openxmlformats.org/officeDocument/2006/relationships/hyperlink" Target="https://www.rijksoverheid.nl/documenten/rapporten/2024/01/31/werken-aan-een-samenleving-voor-iedereen-het-vn-verdrag-handicap-in-nederland" TargetMode="External"/><Relationship Id="rId4" Type="http://schemas.openxmlformats.org/officeDocument/2006/relationships/hyperlink" Target="https://eur-lex.europa.eu/NL/legal-content/summary/strategy-for-the-rights-of-persons-with-disabilities.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1005</ap:Words>
  <ap:Characters>6106</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7097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2025-09-25T15:18:00.0000000Z</dcterms:created>
  <dcterms:modified xsi:type="dcterms:W3CDTF">2025-09-25T15:18:00.0000000Z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O200SWE</vt:lpwstr>
  </property>
  <property fmtid="{D5CDD505-2E9C-101B-9397-08002B2CF9AE}" pid="3" name="Author">
    <vt:lpwstr>O200SWE</vt:lpwstr>
  </property>
  <property fmtid="{D5CDD505-2E9C-101B-9397-08002B2CF9AE}" pid="4" name="cs_objectid">
    <vt:lpwstr>54495387</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Geannoteerde agenda EPSCO-Raad gelijkheid 17 oktober 2025</vt:lpwstr>
  </property>
  <property fmtid="{D5CDD505-2E9C-101B-9397-08002B2CF9AE}" pid="9" name="ocw_directie">
    <vt:lpwstr>DE/1</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Initiatiefbrief aan de Eerste/Tweede Kamer</vt:lpwstr>
  </property>
  <property fmtid="{D5CDD505-2E9C-101B-9397-08002B2CF9AE}" pid="17" name="TemplateId">
    <vt:lpwstr>E6E943B1C7854D4D80FEAF0D1463D6A0</vt:lpwstr>
  </property>
  <property fmtid="{D5CDD505-2E9C-101B-9397-08002B2CF9AE}" pid="18" name="Typist">
    <vt:lpwstr>O200SWE</vt:lpwstr>
  </property>
</Properties>
</file>