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525913" w:rsidRDefault="00340ECA" w14:paraId="34E84FB6" w14:textId="77777777"/>
    <w:p w:rsidR="00CE78E9" w:rsidP="00525913" w:rsidRDefault="007B3B16" w14:paraId="6977056D" w14:textId="77777777">
      <w:r>
        <w:t>Geachte Voorzitter,</w:t>
      </w:r>
      <w:r>
        <w:br/>
      </w:r>
    </w:p>
    <w:p w:rsidR="00357994" w:rsidP="00525913" w:rsidRDefault="007B3B16" w14:paraId="680D1F36" w14:textId="12E14A1B">
      <w:r>
        <w:t>Hierbij zend ik u de antwoorden op de vragen van het lid Thijssen (GL-PVDA) over</w:t>
      </w:r>
      <w:r w:rsidR="00525913">
        <w:t xml:space="preserve"> </w:t>
      </w:r>
      <w:r w:rsidRPr="007B3B16">
        <w:t xml:space="preserve">de arbeidsinkomensquote (AIQ), de investeringsquote en pensioenfondsen </w:t>
      </w:r>
      <w:r>
        <w:t>(</w:t>
      </w:r>
      <w:r w:rsidRPr="007B3B16">
        <w:t>2025Z17135</w:t>
      </w:r>
      <w:r>
        <w:t xml:space="preserve">, ingezonden 18 september 2025). </w:t>
      </w:r>
    </w:p>
    <w:p w:rsidRPr="00747885" w:rsidR="0029019C" w:rsidP="00525913" w:rsidRDefault="0029019C" w14:paraId="5A734863" w14:textId="77777777"/>
    <w:p w:rsidR="00435E3F" w:rsidP="00525913" w:rsidRDefault="00435E3F" w14:paraId="4D157E5D" w14:textId="77777777"/>
    <w:p w:rsidR="00525913" w:rsidP="00525913" w:rsidRDefault="00525913" w14:paraId="3D48E856" w14:textId="77777777"/>
    <w:p w:rsidRPr="005C65B5" w:rsidR="00525913" w:rsidP="00525913" w:rsidRDefault="00525913" w14:paraId="5E1F1FD3" w14:textId="77777777"/>
    <w:p w:rsidRPr="00591E4A" w:rsidR="00435E3F" w:rsidP="00525913" w:rsidRDefault="00435E3F" w14:paraId="4C9D87D5" w14:textId="77777777">
      <w:pPr>
        <w:rPr>
          <w:szCs w:val="18"/>
        </w:rPr>
      </w:pPr>
      <w:r>
        <w:rPr>
          <w:szCs w:val="18"/>
        </w:rPr>
        <w:t>Vincent Karremans</w:t>
      </w:r>
    </w:p>
    <w:p w:rsidRPr="00012B4F" w:rsidR="00435E3F" w:rsidP="00525913" w:rsidRDefault="00435E3F" w14:paraId="5270CC3F" w14:textId="77777777">
      <w:r w:rsidRPr="005C65B5">
        <w:t>Minister van Economische Zaken</w:t>
      </w:r>
    </w:p>
    <w:p w:rsidR="00EF6D37" w:rsidP="00525913" w:rsidRDefault="00EF6D37" w14:paraId="13ACDBC7" w14:textId="77777777">
      <w:pPr>
        <w:rPr>
          <w:b/>
        </w:rPr>
      </w:pPr>
    </w:p>
    <w:p w:rsidR="00EF6D37" w:rsidP="00525913" w:rsidRDefault="00EF6D37" w14:paraId="697824A7" w14:textId="77777777">
      <w:pPr>
        <w:rPr>
          <w:b/>
        </w:rPr>
      </w:pPr>
    </w:p>
    <w:p w:rsidR="00225675" w:rsidP="00525913" w:rsidRDefault="007B3B16" w14:paraId="4122FFD2" w14:textId="77777777">
      <w:pPr>
        <w:rPr>
          <w:b/>
        </w:rPr>
      </w:pPr>
      <w:r>
        <w:rPr>
          <w:b/>
        </w:rPr>
        <w:br w:type="page"/>
      </w:r>
    </w:p>
    <w:p w:rsidR="00525913" w:rsidP="00525913" w:rsidRDefault="007B3B16" w14:paraId="76C20745" w14:textId="77777777">
      <w:r w:rsidRPr="007B3B16">
        <w:rPr>
          <w:b/>
        </w:rPr>
        <w:t>2025Z17135</w:t>
      </w:r>
      <w:r w:rsidR="00747885">
        <w:rPr>
          <w:b/>
        </w:rPr>
        <w:br/>
      </w:r>
    </w:p>
    <w:p w:rsidRPr="008A285C" w:rsidR="008A285C" w:rsidP="00525913" w:rsidRDefault="008A285C" w14:paraId="4A0FFC1E" w14:textId="031C7BB2">
      <w:r w:rsidRPr="008A285C">
        <w:t xml:space="preserve">1 </w:t>
      </w:r>
      <w:r>
        <w:br/>
      </w:r>
      <w:r w:rsidRPr="008A285C">
        <w:t xml:space="preserve">Hoeveel procentpunt is de (marktrelevante) arbeidsinkomensquote (AIQ) gedaald sinds 2019? Hoeveel is dat in euro’s? </w:t>
      </w:r>
    </w:p>
    <w:p w:rsidR="00525913" w:rsidP="00525913" w:rsidRDefault="00525913" w14:paraId="4F0B3086" w14:textId="77777777"/>
    <w:p w:rsidR="008A285C" w:rsidP="00525913" w:rsidRDefault="008A285C" w14:paraId="5D6E73A8" w14:textId="65BE4287">
      <w:r>
        <w:t>Antwoord</w:t>
      </w:r>
    </w:p>
    <w:p w:rsidR="00525913" w:rsidP="00525913" w:rsidRDefault="008A285C" w14:paraId="3B27406E" w14:textId="3D779AFF">
      <w:r w:rsidRPr="008A285C">
        <w:t>In 2019 was de AIQ in de marktsector</w:t>
      </w:r>
      <w:r w:rsidR="00525913">
        <w:t xml:space="preserve"> </w:t>
      </w:r>
      <w:r w:rsidRPr="008A285C">
        <w:t xml:space="preserve">73,5%. In 2024 was de AIQ 69,9%. Dat is een verschil van 3,6 procentpunt. De totale beloning van kapitaal en arbeid in de marktsector in 2024 was 572 miljard euro. Daar 3,6 procent van is ongeveer </w:t>
      </w:r>
    </w:p>
    <w:p w:rsidRPr="008A285C" w:rsidR="008A285C" w:rsidP="00525913" w:rsidRDefault="008A285C" w14:paraId="1E6B487C" w14:textId="4AC67946">
      <w:r w:rsidRPr="008A285C">
        <w:t xml:space="preserve">21 miljard euro. </w:t>
      </w:r>
    </w:p>
    <w:p w:rsidR="00525913" w:rsidP="00525913" w:rsidRDefault="00525913" w14:paraId="557C4477" w14:textId="77777777"/>
    <w:p w:rsidRPr="008A285C" w:rsidR="008A285C" w:rsidP="00525913" w:rsidRDefault="008A285C" w14:paraId="14C87D90" w14:textId="197C6D5D">
      <w:r w:rsidRPr="008A285C">
        <w:t xml:space="preserve">Deze cijfers zijn beschikbaar op Statline: </w:t>
      </w:r>
      <w:hyperlink w:history="1" w:anchor="/CBS/nl/dataset/85891NED/table?ts=1758698293140" r:id="rId7">
        <w:proofErr w:type="spellStart"/>
        <w:r w:rsidRPr="008A285C">
          <w:rPr>
            <w:rStyle w:val="Hyperlink"/>
          </w:rPr>
          <w:t>StatLine</w:t>
        </w:r>
        <w:proofErr w:type="spellEnd"/>
        <w:r w:rsidRPr="008A285C">
          <w:rPr>
            <w:rStyle w:val="Hyperlink"/>
          </w:rPr>
          <w:t xml:space="preserve"> - Arbeidsinkomensquote; bedrijfstak, nationale rekeningen</w:t>
        </w:r>
      </w:hyperlink>
    </w:p>
    <w:p w:rsidRPr="008A285C" w:rsidR="008A285C" w:rsidP="00525913" w:rsidRDefault="008A285C" w14:paraId="6A85BFD9" w14:textId="77777777"/>
    <w:p w:rsidRPr="008A285C" w:rsidR="008A285C" w:rsidP="00525913" w:rsidRDefault="008A285C" w14:paraId="58E5A7FD" w14:textId="77777777">
      <w:r w:rsidRPr="008A285C">
        <w:t xml:space="preserve">2 </w:t>
      </w:r>
    </w:p>
    <w:p w:rsidR="008A285C" w:rsidP="00525913" w:rsidRDefault="008A285C" w14:paraId="281DCD10" w14:textId="185390C6">
      <w:r w:rsidRPr="008A285C">
        <w:t xml:space="preserve">Hoeveel procentpunt is de (marktrelevante) AIQ gedaald sinds de jaren tachtig? Hoeveel is dat in euro’s? </w:t>
      </w:r>
    </w:p>
    <w:p w:rsidR="008A285C" w:rsidP="00525913" w:rsidRDefault="008A285C" w14:paraId="2D50C606" w14:textId="77777777"/>
    <w:p w:rsidRPr="008A285C" w:rsidR="008A285C" w:rsidP="00525913" w:rsidRDefault="008A285C" w14:paraId="35E2E685" w14:textId="2C5038D6">
      <w:r>
        <w:t>Antwoord</w:t>
      </w:r>
    </w:p>
    <w:p w:rsidRPr="008A285C" w:rsidR="008A285C" w:rsidP="00525913" w:rsidRDefault="008A285C" w14:paraId="1A50A180" w14:textId="77777777">
      <w:r w:rsidRPr="008A285C">
        <w:t>In 1980 was de AIQ 79,5%, dat is 9,6 procentpunt hoger dan in 2024. Gemeten naar de totale beloning van kapitaal en arbeid in de marktsector in 2024 vertegenwoordigt dat 55 miljard euro per jaar.</w:t>
      </w:r>
    </w:p>
    <w:p w:rsidRPr="008A285C" w:rsidR="008A285C" w:rsidP="00525913" w:rsidRDefault="008A285C" w14:paraId="2250784E" w14:textId="77777777"/>
    <w:p w:rsidRPr="008A285C" w:rsidR="008A285C" w:rsidP="00525913" w:rsidRDefault="008A285C" w14:paraId="73A6A0A2" w14:textId="77777777">
      <w:r w:rsidRPr="008A285C">
        <w:t xml:space="preserve">3 </w:t>
      </w:r>
    </w:p>
    <w:p w:rsidR="008A285C" w:rsidP="00525913" w:rsidRDefault="008A285C" w14:paraId="042402C9" w14:textId="01389B33">
      <w:r w:rsidRPr="008A285C">
        <w:t xml:space="preserve">Hoe heeft de investeringsquote zich sinds 2019 ontwikkeld? </w:t>
      </w:r>
    </w:p>
    <w:p w:rsidR="008A285C" w:rsidP="00525913" w:rsidRDefault="008A285C" w14:paraId="7EA90C9E" w14:textId="77777777"/>
    <w:p w:rsidRPr="008A285C" w:rsidR="008A285C" w:rsidP="00525913" w:rsidRDefault="008A285C" w14:paraId="290D5337" w14:textId="03B385F2">
      <w:r>
        <w:t>Antwoord</w:t>
      </w:r>
    </w:p>
    <w:p w:rsidRPr="008A285C" w:rsidR="008A285C" w:rsidP="00525913" w:rsidRDefault="008A285C" w14:paraId="748B8034" w14:textId="77777777">
      <w:r w:rsidRPr="008A285C">
        <w:t xml:space="preserve">De investeringsquote van niet-financiële vennootschappen is gedaald van 17,8% in 2019 tot 16,6% in 2024. </w:t>
      </w:r>
    </w:p>
    <w:p w:rsidRPr="008A285C" w:rsidR="008A285C" w:rsidP="00525913" w:rsidRDefault="008A285C" w14:paraId="26C24B05" w14:textId="77777777"/>
    <w:p w:rsidRPr="008A285C" w:rsidR="008A285C" w:rsidP="00525913" w:rsidRDefault="008A285C" w14:paraId="52C76261" w14:textId="77777777">
      <w:r w:rsidRPr="008A285C">
        <w:t xml:space="preserve">4 </w:t>
      </w:r>
    </w:p>
    <w:p w:rsidR="008A285C" w:rsidP="00525913" w:rsidRDefault="008A285C" w14:paraId="06C4C9AC" w14:textId="359FE956">
      <w:r w:rsidRPr="008A285C">
        <w:t xml:space="preserve">Hoe heeft de winstquote zich sinds 2019 ontwikkeld, zowel in procenten als in euro’s? Hoeveel extra winst maken de winstgevende bedrijven in Nederland nu ten opzichte van 2019? </w:t>
      </w:r>
    </w:p>
    <w:p w:rsidR="008A285C" w:rsidP="00525913" w:rsidRDefault="008A285C" w14:paraId="5E835C79" w14:textId="77777777"/>
    <w:p w:rsidRPr="008A285C" w:rsidR="008A285C" w:rsidP="00525913" w:rsidRDefault="008A285C" w14:paraId="67644D46" w14:textId="33C27175">
      <w:r>
        <w:t>Antwoord</w:t>
      </w:r>
    </w:p>
    <w:p w:rsidRPr="008A285C" w:rsidR="008A285C" w:rsidP="00525913" w:rsidRDefault="008A285C" w14:paraId="46799091" w14:textId="77777777">
      <w:r w:rsidRPr="008A285C">
        <w:t xml:space="preserve">De winstquote in 2019 was 40,1 procent. In 2024 was de winstquote 42,4 procent. Een verschil van 2,3 procent over de toegevoegde waarde van 650 miljard euro van niet-financiële vennootschappen representeert 15 miljard euro. </w:t>
      </w:r>
    </w:p>
    <w:p w:rsidRPr="008A285C" w:rsidR="008A285C" w:rsidP="00525913" w:rsidRDefault="008A285C" w14:paraId="40ABF6A6" w14:textId="77777777"/>
    <w:p w:rsidRPr="008A285C" w:rsidR="008A285C" w:rsidP="00525913" w:rsidRDefault="008A285C" w14:paraId="6F695AF4" w14:textId="77777777">
      <w:r w:rsidRPr="008A285C">
        <w:t xml:space="preserve">5 </w:t>
      </w:r>
    </w:p>
    <w:p w:rsidR="008A285C" w:rsidP="00525913" w:rsidRDefault="008A285C" w14:paraId="20220E55" w14:textId="65685A9E">
      <w:r w:rsidRPr="008A285C">
        <w:t xml:space="preserve">Kunt u het (vermeende) verband tussen winsten en hogere pensioenen met bewijs onderbouwen? Hoe groot is dit verband? </w:t>
      </w:r>
    </w:p>
    <w:p w:rsidR="008A285C" w:rsidP="00525913" w:rsidRDefault="008A285C" w14:paraId="39A0A189" w14:textId="77777777"/>
    <w:p w:rsidRPr="008A285C" w:rsidR="008A285C" w:rsidP="00525913" w:rsidRDefault="008A285C" w14:paraId="678E205E" w14:textId="1B243987">
      <w:r>
        <w:t>Antwoord</w:t>
      </w:r>
    </w:p>
    <w:p w:rsidR="008A285C" w:rsidP="00525913" w:rsidRDefault="008A285C" w14:paraId="558C860E" w14:textId="13059AC3">
      <w:r w:rsidRPr="008A285C">
        <w:t>Zie antwoord 6.</w:t>
      </w:r>
    </w:p>
    <w:p w:rsidRPr="008A285C" w:rsidR="008A285C" w:rsidP="00525913" w:rsidRDefault="008A285C" w14:paraId="3CC95003" w14:textId="77777777"/>
    <w:p w:rsidR="00525913" w:rsidRDefault="00525913" w14:paraId="17012947" w14:textId="77777777">
      <w:pPr>
        <w:spacing w:line="240" w:lineRule="auto"/>
      </w:pPr>
      <w:r>
        <w:br w:type="page"/>
      </w:r>
    </w:p>
    <w:p w:rsidRPr="008A285C" w:rsidR="008A285C" w:rsidP="00525913" w:rsidRDefault="008A285C" w14:paraId="77FC1D16" w14:textId="320F7B7D">
      <w:r w:rsidRPr="008A285C">
        <w:t xml:space="preserve">6 </w:t>
      </w:r>
    </w:p>
    <w:p w:rsidRPr="008A285C" w:rsidR="008A285C" w:rsidP="00525913" w:rsidRDefault="008A285C" w14:paraId="0AFFA340" w14:textId="42B01400">
      <w:r w:rsidRPr="008A285C">
        <w:t xml:space="preserve">Hoeveel van deze extra winst komt terecht bij Nederlandse werknemers via hogere pensioenen? Hoeveel aandelen van Nederlandse bedrijven zijn in handen van Nederlandse pensioenfondsen? </w:t>
      </w:r>
    </w:p>
    <w:p w:rsidR="008A285C" w:rsidP="00525913" w:rsidRDefault="008A285C" w14:paraId="0C2691C4" w14:textId="77777777"/>
    <w:p w:rsidRPr="008A285C" w:rsidR="008A285C" w:rsidP="00525913" w:rsidRDefault="008A285C" w14:paraId="508DCD1C" w14:textId="44DBA422">
      <w:r>
        <w:t>Antwoord</w:t>
      </w:r>
    </w:p>
    <w:p w:rsidR="004703BD" w:rsidP="004703BD" w:rsidRDefault="004703BD" w14:paraId="52C209A7" w14:textId="77777777">
      <w:r w:rsidRPr="00B85E70">
        <w:t>Er is zoals bekend geen publiek aandeelhouderregister voor alle Nederlandse bedrijven</w:t>
      </w:r>
      <w:r>
        <w:t xml:space="preserve">. We weten wel dat pensioenfondsen relatief veel investeren in Nederland. Dit doen ze direct via aandelen en indirect via fondsen van bijvoorbeeld Blackrock, </w:t>
      </w:r>
      <w:proofErr w:type="spellStart"/>
      <w:r>
        <w:t>Vanguard</w:t>
      </w:r>
      <w:proofErr w:type="spellEnd"/>
      <w:r>
        <w:t xml:space="preserve"> en via Private </w:t>
      </w:r>
      <w:proofErr w:type="spellStart"/>
      <w:r>
        <w:t>Equity</w:t>
      </w:r>
      <w:proofErr w:type="spellEnd"/>
      <w:r>
        <w:t>. Hiermee hebben ze grote posities in zowel beursgenoteerde en niet-beursgenoteerde bedrijven in Nederland. Dat betekent dat ze ook flink meeprofiteren als deze bedrijven winst maken.</w:t>
      </w:r>
    </w:p>
    <w:p w:rsidRPr="008A285C" w:rsidR="008A285C" w:rsidP="00525913" w:rsidRDefault="008A285C" w14:paraId="0E601FA1" w14:textId="77777777"/>
    <w:p w:rsidRPr="008A285C" w:rsidR="008A285C" w:rsidP="00525913" w:rsidRDefault="008A285C" w14:paraId="1DC9E54B" w14:textId="77777777">
      <w:r w:rsidRPr="008A285C">
        <w:t xml:space="preserve">7 </w:t>
      </w:r>
    </w:p>
    <w:p w:rsidR="008A285C" w:rsidP="00525913" w:rsidRDefault="008A285C" w14:paraId="18AA1684" w14:textId="4AF7C192">
      <w:r w:rsidRPr="008A285C">
        <w:t xml:space="preserve">Als deze extra winst zou worden ingezet om de lonen te verhogen, hoeveel zouden de lonen van de werknemers dan omhooggaan, zowel procentueel als in absolute euro’s? </w:t>
      </w:r>
    </w:p>
    <w:p w:rsidR="008A285C" w:rsidP="00525913" w:rsidRDefault="008A285C" w14:paraId="1040309D" w14:textId="77777777"/>
    <w:p w:rsidRPr="008A285C" w:rsidR="008A285C" w:rsidP="00525913" w:rsidRDefault="008A285C" w14:paraId="770E833D" w14:textId="422BB80B">
      <w:r>
        <w:t>Antwoord</w:t>
      </w:r>
    </w:p>
    <w:p w:rsidRPr="008A285C" w:rsidR="008A285C" w:rsidP="00525913" w:rsidRDefault="008A285C" w14:paraId="502E942D" w14:textId="7E28988D">
      <w:r w:rsidRPr="008A285C">
        <w:t>Een verschil in de winstquote van 2,3 procent over de toegevoegde waarde van 650 miljard euro van niet-financiële vennootschappen representeert 15 miljard euro. Dat is gelijk aan 3,75 procent van het Nederlandse inkomen uit arbeid. Dit bedrag inzetten om de lonen te verhogen gaat voorbij aan indirecte effecten op de economie. Zo bieden winsten ruimte voor investeringen, die ook tot hogere lonen kunnen leiden.</w:t>
      </w:r>
    </w:p>
    <w:p w:rsidRPr="008A285C" w:rsidR="008A285C" w:rsidP="00525913" w:rsidRDefault="008A285C" w14:paraId="25F77477" w14:textId="77777777"/>
    <w:p w:rsidRPr="008A285C" w:rsidR="008A285C" w:rsidP="00525913" w:rsidRDefault="008A285C" w14:paraId="14462873" w14:textId="77777777">
      <w:r w:rsidRPr="008A285C">
        <w:t xml:space="preserve">8 </w:t>
      </w:r>
    </w:p>
    <w:p w:rsidRPr="008A285C" w:rsidR="008A285C" w:rsidP="00525913" w:rsidRDefault="008A285C" w14:paraId="213BC536" w14:textId="2971F80F">
      <w:r w:rsidRPr="008A285C">
        <w:t xml:space="preserve">Als er zorgen zijn over de hoogte van de pensioenen, is het dan effectiever om meer winst uit te keren (zodat dit indirect gaat naar hogere pensioenen) of om meer loon uit te keren (zodat de pensioenafdracht omhooggaat)? kv-tk-2025Z17135 ’s-Gravenhage 2025 Tweede Kamer, vergaderjaar 2025–2026, Vragen 1 </w:t>
      </w:r>
    </w:p>
    <w:p w:rsidR="008A285C" w:rsidP="00525913" w:rsidRDefault="008A285C" w14:paraId="5F5E5181" w14:textId="77777777"/>
    <w:p w:rsidRPr="008A285C" w:rsidR="008A285C" w:rsidP="00525913" w:rsidRDefault="008A285C" w14:paraId="6E157750" w14:textId="43619A97">
      <w:r>
        <w:t>Antwoord</w:t>
      </w:r>
    </w:p>
    <w:p w:rsidR="004703BD" w:rsidP="004703BD" w:rsidRDefault="004703BD" w14:paraId="40C93698" w14:textId="77777777">
      <w:r w:rsidRPr="00B85E70">
        <w:t>Dit valt niet zo een op een tegen elkaar af te wegen</w:t>
      </w:r>
      <w:r>
        <w:t xml:space="preserve">. Winsten zijn namelijk nodig voor investeringen. Deze leiden tot meer groei, en uiteindelijk tot hogere lonen. Daar profiteren ook pensioenfondsen dan weer van via hogere pensioenpremies. Daarnaast leidt winst ook tot hogere dividenden en koersstijgingen. </w:t>
      </w:r>
    </w:p>
    <w:p w:rsidRPr="008A285C" w:rsidR="008A285C" w:rsidP="00525913" w:rsidRDefault="008A285C" w14:paraId="26EE7571" w14:textId="77777777"/>
    <w:p w:rsidRPr="008A285C" w:rsidR="008A285C" w:rsidP="00525913" w:rsidRDefault="008A285C" w14:paraId="1BF9B90A" w14:textId="77777777">
      <w:r w:rsidRPr="008A285C">
        <w:t xml:space="preserve">9 </w:t>
      </w:r>
    </w:p>
    <w:p w:rsidRPr="008A285C" w:rsidR="008A285C" w:rsidP="00525913" w:rsidRDefault="008A285C" w14:paraId="251C3B22" w14:textId="1CE1C2C5">
      <w:r w:rsidRPr="008A285C">
        <w:t>Kunt u deze vragen één voor één beantwoorden voor het commissiedebat Verdienvermogen van Nederland op 25 september 2025?</w:t>
      </w:r>
    </w:p>
    <w:p w:rsidR="008A285C" w:rsidP="00525913" w:rsidRDefault="008A285C" w14:paraId="7CF98C61" w14:textId="0FC27E93"/>
    <w:p w:rsidRPr="008A285C" w:rsidR="008A285C" w:rsidP="00525913" w:rsidRDefault="008A285C" w14:paraId="5BFC5CC4" w14:textId="3FD248EA">
      <w:r>
        <w:t>Antwoord</w:t>
      </w:r>
    </w:p>
    <w:p w:rsidRPr="008A285C" w:rsidR="008A285C" w:rsidP="00525913" w:rsidRDefault="008A285C" w14:paraId="47153AFA" w14:textId="77777777">
      <w:r w:rsidRPr="008A285C">
        <w:t>Ja.</w:t>
      </w:r>
    </w:p>
    <w:p w:rsidR="00292EB2" w:rsidP="00525913" w:rsidRDefault="00292EB2" w14:paraId="646AFF37" w14:textId="77777777"/>
    <w:p w:rsidR="00DE546D" w:rsidP="00525913" w:rsidRDefault="00DE546D" w14:paraId="228A21F0" w14:textId="77777777"/>
    <w:p w:rsidRPr="005C65B5" w:rsidR="00C90702" w:rsidP="00525913" w:rsidRDefault="00C90702" w14:paraId="720B3AF0" w14:textId="77777777"/>
    <w:sectPr w:rsidRPr="005C65B5" w:rsidR="00C90702"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EF1C4" w14:textId="77777777" w:rsidR="00091F56" w:rsidRDefault="00091F56">
      <w:r>
        <w:separator/>
      </w:r>
    </w:p>
    <w:p w14:paraId="19CDD69B" w14:textId="77777777" w:rsidR="00091F56" w:rsidRDefault="00091F56"/>
  </w:endnote>
  <w:endnote w:type="continuationSeparator" w:id="0">
    <w:p w14:paraId="2F999459" w14:textId="77777777" w:rsidR="00091F56" w:rsidRDefault="00091F56">
      <w:r>
        <w:continuationSeparator/>
      </w:r>
    </w:p>
    <w:p w14:paraId="31DCEEA1" w14:textId="77777777" w:rsidR="00091F56" w:rsidRDefault="00091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5B58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4395E" w14:paraId="5B2BFA7C" w14:textId="77777777" w:rsidTr="00CA6A25">
      <w:trPr>
        <w:trHeight w:hRule="exact" w:val="240"/>
      </w:trPr>
      <w:tc>
        <w:tcPr>
          <w:tcW w:w="7601" w:type="dxa"/>
        </w:tcPr>
        <w:p w14:paraId="4B51EB03" w14:textId="77777777" w:rsidR="00527BD4" w:rsidRDefault="00527BD4" w:rsidP="003F1F6B">
          <w:pPr>
            <w:pStyle w:val="Huisstijl-Rubricering"/>
          </w:pPr>
        </w:p>
      </w:tc>
      <w:tc>
        <w:tcPr>
          <w:tcW w:w="2156" w:type="dxa"/>
        </w:tcPr>
        <w:p w14:paraId="20B1AC4E" w14:textId="048DD763" w:rsidR="00527BD4" w:rsidRPr="00645414" w:rsidRDefault="007B3B1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F07CE7">
              <w:t>3</w:t>
            </w:r>
          </w:fldSimple>
        </w:p>
      </w:tc>
    </w:tr>
  </w:tbl>
  <w:p w14:paraId="4135523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4395E" w14:paraId="6281BC05" w14:textId="77777777" w:rsidTr="00CA6A25">
      <w:trPr>
        <w:trHeight w:hRule="exact" w:val="240"/>
      </w:trPr>
      <w:tc>
        <w:tcPr>
          <w:tcW w:w="7601" w:type="dxa"/>
        </w:tcPr>
        <w:p w14:paraId="72CC1F30" w14:textId="77777777" w:rsidR="00527BD4" w:rsidRDefault="00527BD4" w:rsidP="008C356D">
          <w:pPr>
            <w:pStyle w:val="Huisstijl-Rubricering"/>
          </w:pPr>
        </w:p>
      </w:tc>
      <w:tc>
        <w:tcPr>
          <w:tcW w:w="2170" w:type="dxa"/>
        </w:tcPr>
        <w:p w14:paraId="1BD55745" w14:textId="4E8D6375" w:rsidR="00527BD4" w:rsidRPr="00ED539E" w:rsidRDefault="007B3B1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F07CE7">
              <w:t>3</w:t>
            </w:r>
          </w:fldSimple>
        </w:p>
      </w:tc>
    </w:tr>
  </w:tbl>
  <w:p w14:paraId="2616F05F" w14:textId="77777777" w:rsidR="00527BD4" w:rsidRPr="00BC3B53" w:rsidRDefault="00527BD4" w:rsidP="008C356D">
    <w:pPr>
      <w:pStyle w:val="Voettekst"/>
      <w:spacing w:line="240" w:lineRule="auto"/>
      <w:rPr>
        <w:sz w:val="2"/>
        <w:szCs w:val="2"/>
      </w:rPr>
    </w:pPr>
  </w:p>
  <w:p w14:paraId="59103D3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D57B2" w14:textId="77777777" w:rsidR="00091F56" w:rsidRDefault="00091F56">
      <w:r>
        <w:separator/>
      </w:r>
    </w:p>
    <w:p w14:paraId="0FBA3151" w14:textId="77777777" w:rsidR="00091F56" w:rsidRDefault="00091F56"/>
  </w:footnote>
  <w:footnote w:type="continuationSeparator" w:id="0">
    <w:p w14:paraId="01FD5F18" w14:textId="77777777" w:rsidR="00091F56" w:rsidRDefault="00091F56">
      <w:r>
        <w:continuationSeparator/>
      </w:r>
    </w:p>
    <w:p w14:paraId="7035C5E7" w14:textId="77777777" w:rsidR="00091F56" w:rsidRDefault="00091F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4395E" w14:paraId="1B979308" w14:textId="77777777" w:rsidTr="00A50CF6">
      <w:tc>
        <w:tcPr>
          <w:tcW w:w="2156" w:type="dxa"/>
        </w:tcPr>
        <w:p w14:paraId="292F6DE4" w14:textId="294EDA12" w:rsidR="00527BD4" w:rsidRPr="005819CE" w:rsidRDefault="007B3B16" w:rsidP="00A50CF6">
          <w:pPr>
            <w:pStyle w:val="Huisstijl-Adres"/>
            <w:rPr>
              <w:b/>
            </w:rPr>
          </w:pPr>
          <w:r>
            <w:rPr>
              <w:b/>
            </w:rPr>
            <w:t>Directoraat-generaal Economie en Digitalisering</w:t>
          </w:r>
          <w:r w:rsidRPr="005819CE">
            <w:rPr>
              <w:b/>
            </w:rPr>
            <w:br/>
          </w:r>
          <w:r>
            <w:t>Directie Algemene Economische Politiek</w:t>
          </w:r>
        </w:p>
      </w:tc>
    </w:tr>
    <w:tr w:rsidR="00E4395E" w14:paraId="3DCCDAA9" w14:textId="77777777" w:rsidTr="00A50CF6">
      <w:trPr>
        <w:trHeight w:hRule="exact" w:val="200"/>
      </w:trPr>
      <w:tc>
        <w:tcPr>
          <w:tcW w:w="2156" w:type="dxa"/>
        </w:tcPr>
        <w:p w14:paraId="20F04D29" w14:textId="77777777" w:rsidR="00527BD4" w:rsidRPr="005819CE" w:rsidRDefault="00527BD4" w:rsidP="00A50CF6"/>
      </w:tc>
    </w:tr>
    <w:tr w:rsidR="00E4395E" w14:paraId="7613A7E1" w14:textId="77777777" w:rsidTr="00502512">
      <w:trPr>
        <w:trHeight w:hRule="exact" w:val="774"/>
      </w:trPr>
      <w:tc>
        <w:tcPr>
          <w:tcW w:w="2156" w:type="dxa"/>
        </w:tcPr>
        <w:p w14:paraId="76ED6B25" w14:textId="77777777" w:rsidR="00527BD4" w:rsidRDefault="007B3B16" w:rsidP="003A5290">
          <w:pPr>
            <w:pStyle w:val="Huisstijl-Kopje"/>
          </w:pPr>
          <w:r>
            <w:t>Ons kenmerk</w:t>
          </w:r>
        </w:p>
        <w:p w14:paraId="2D0363AD" w14:textId="60995C33" w:rsidR="00527BD4" w:rsidRPr="005819CE" w:rsidRDefault="007B3B16" w:rsidP="00525913">
          <w:pPr>
            <w:pStyle w:val="Huisstijl-Kopje"/>
          </w:pPr>
          <w:r>
            <w:rPr>
              <w:b w:val="0"/>
            </w:rPr>
            <w:t>DGED-AEP</w:t>
          </w:r>
          <w:r w:rsidRPr="00502512">
            <w:rPr>
              <w:b w:val="0"/>
            </w:rPr>
            <w:t xml:space="preserve"> / </w:t>
          </w:r>
          <w:r w:rsidR="00525913" w:rsidRPr="00525913">
            <w:rPr>
              <w:b w:val="0"/>
            </w:rPr>
            <w:t>101349729</w:t>
          </w:r>
        </w:p>
      </w:tc>
    </w:tr>
  </w:tbl>
  <w:p w14:paraId="6B1C603E" w14:textId="77777777" w:rsidR="00527BD4" w:rsidRDefault="00527BD4" w:rsidP="008C356D">
    <w:pPr>
      <w:pStyle w:val="Koptekst"/>
      <w:rPr>
        <w:rFonts w:cs="Verdana-Bold"/>
        <w:b/>
        <w:bCs/>
        <w:smallCaps/>
        <w:szCs w:val="18"/>
      </w:rPr>
    </w:pPr>
  </w:p>
  <w:p w14:paraId="3AA50DF4" w14:textId="77777777" w:rsidR="00527BD4" w:rsidRDefault="00527BD4" w:rsidP="008C356D"/>
  <w:p w14:paraId="691524FA" w14:textId="77777777" w:rsidR="00527BD4" w:rsidRPr="00740712" w:rsidRDefault="00527BD4" w:rsidP="008C356D"/>
  <w:p w14:paraId="6B3874C4" w14:textId="77777777" w:rsidR="00527BD4" w:rsidRPr="00217880" w:rsidRDefault="00527BD4" w:rsidP="008C356D">
    <w:pPr>
      <w:spacing w:line="0" w:lineRule="atLeast"/>
      <w:rPr>
        <w:sz w:val="2"/>
        <w:szCs w:val="2"/>
      </w:rPr>
    </w:pPr>
  </w:p>
  <w:p w14:paraId="6FE47D42" w14:textId="77777777" w:rsidR="00527BD4" w:rsidRDefault="00527BD4" w:rsidP="004F44C2">
    <w:pPr>
      <w:pStyle w:val="Koptekst"/>
      <w:rPr>
        <w:rFonts w:cs="Verdana-Bold"/>
        <w:b/>
        <w:bCs/>
        <w:smallCaps/>
        <w:szCs w:val="18"/>
      </w:rPr>
    </w:pPr>
  </w:p>
  <w:p w14:paraId="2BA64922" w14:textId="77777777" w:rsidR="00527BD4" w:rsidRDefault="00527BD4" w:rsidP="004F44C2"/>
  <w:p w14:paraId="25507671" w14:textId="77777777" w:rsidR="00527BD4" w:rsidRPr="00740712" w:rsidRDefault="00527BD4" w:rsidP="004F44C2"/>
  <w:p w14:paraId="1ADCA5C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4395E" w14:paraId="68E01A8B" w14:textId="77777777" w:rsidTr="00751A6A">
      <w:trPr>
        <w:trHeight w:val="2636"/>
      </w:trPr>
      <w:tc>
        <w:tcPr>
          <w:tcW w:w="737" w:type="dxa"/>
        </w:tcPr>
        <w:p w14:paraId="3372A2D9" w14:textId="77777777" w:rsidR="00527BD4" w:rsidRDefault="00527BD4" w:rsidP="00D0609E">
          <w:pPr>
            <w:framePr w:w="6340" w:h="2750" w:hRule="exact" w:hSpace="180" w:wrap="around" w:vAnchor="page" w:hAnchor="text" w:x="3873" w:y="-140"/>
            <w:spacing w:line="240" w:lineRule="auto"/>
          </w:pPr>
        </w:p>
      </w:tc>
      <w:tc>
        <w:tcPr>
          <w:tcW w:w="5156" w:type="dxa"/>
        </w:tcPr>
        <w:p w14:paraId="4FDE36DF" w14:textId="77777777" w:rsidR="00527BD4" w:rsidRDefault="007B3B16"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6C44B29E" wp14:editId="2285514F">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AEBF343" w14:textId="77777777" w:rsidR="00F4553F" w:rsidRDefault="00F4553F" w:rsidP="00651CEE">
          <w:pPr>
            <w:framePr w:w="6340" w:h="2750" w:hRule="exact" w:hSpace="180" w:wrap="around" w:vAnchor="page" w:hAnchor="text" w:x="3873" w:y="-140"/>
            <w:spacing w:line="240" w:lineRule="auto"/>
          </w:pPr>
        </w:p>
      </w:tc>
    </w:tr>
  </w:tbl>
  <w:p w14:paraId="78673217" w14:textId="77777777" w:rsidR="00527BD4" w:rsidRDefault="00527BD4" w:rsidP="00D0609E">
    <w:pPr>
      <w:framePr w:w="6340" w:h="2750" w:hRule="exact" w:hSpace="180" w:wrap="around" w:vAnchor="page" w:hAnchor="text" w:x="3873" w:y="-140"/>
    </w:pPr>
  </w:p>
  <w:p w14:paraId="29F9964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4395E" w:rsidRPr="00525913" w14:paraId="020AFFA3" w14:textId="77777777" w:rsidTr="00A50CF6">
      <w:tc>
        <w:tcPr>
          <w:tcW w:w="2160" w:type="dxa"/>
        </w:tcPr>
        <w:p w14:paraId="6706768F" w14:textId="77777777" w:rsidR="00527BD4" w:rsidRPr="005819CE" w:rsidRDefault="007B3B16" w:rsidP="00A50CF6">
          <w:pPr>
            <w:pStyle w:val="Huisstijl-Adres"/>
            <w:rPr>
              <w:b/>
            </w:rPr>
          </w:pPr>
          <w:r>
            <w:rPr>
              <w:b/>
            </w:rPr>
            <w:t>Directoraat-generaal Economie en Digitalisering</w:t>
          </w:r>
          <w:r w:rsidRPr="005819CE">
            <w:rPr>
              <w:b/>
            </w:rPr>
            <w:br/>
          </w:r>
          <w:r>
            <w:t>Directie Algemene Economische Politiek</w:t>
          </w:r>
        </w:p>
        <w:p w14:paraId="7DFF2D34" w14:textId="77777777" w:rsidR="00527BD4" w:rsidRPr="00BE5ED9" w:rsidRDefault="007B3B16" w:rsidP="00A50CF6">
          <w:pPr>
            <w:pStyle w:val="Huisstijl-Adres"/>
          </w:pPr>
          <w:r>
            <w:rPr>
              <w:b/>
            </w:rPr>
            <w:t>Bezoekadres</w:t>
          </w:r>
          <w:r>
            <w:rPr>
              <w:b/>
            </w:rPr>
            <w:br/>
          </w:r>
          <w:r>
            <w:t>Bezuidenhoutseweg 73</w:t>
          </w:r>
          <w:r w:rsidRPr="005819CE">
            <w:br/>
          </w:r>
          <w:r>
            <w:t>2594 AC Den Haag</w:t>
          </w:r>
        </w:p>
        <w:p w14:paraId="41761B40" w14:textId="77777777" w:rsidR="00EF495B" w:rsidRDefault="007B3B16" w:rsidP="0098788A">
          <w:pPr>
            <w:pStyle w:val="Huisstijl-Adres"/>
          </w:pPr>
          <w:r>
            <w:rPr>
              <w:b/>
            </w:rPr>
            <w:t>Postadres</w:t>
          </w:r>
          <w:r>
            <w:rPr>
              <w:b/>
            </w:rPr>
            <w:br/>
          </w:r>
          <w:r>
            <w:t>Postbus 20401</w:t>
          </w:r>
          <w:r w:rsidRPr="005819CE">
            <w:br/>
            <w:t>2500 E</w:t>
          </w:r>
          <w:r>
            <w:t>K</w:t>
          </w:r>
          <w:r w:rsidRPr="005819CE">
            <w:t xml:space="preserve"> Den Haag</w:t>
          </w:r>
        </w:p>
        <w:p w14:paraId="6B004DB9" w14:textId="77777777" w:rsidR="00EF495B" w:rsidRPr="005B3814" w:rsidRDefault="007B3B16" w:rsidP="0098788A">
          <w:pPr>
            <w:pStyle w:val="Huisstijl-Adres"/>
          </w:pPr>
          <w:r>
            <w:rPr>
              <w:b/>
            </w:rPr>
            <w:t>Overheidsidentificatienr</w:t>
          </w:r>
          <w:r>
            <w:rPr>
              <w:b/>
            </w:rPr>
            <w:br/>
          </w:r>
          <w:r w:rsidRPr="005B3814">
            <w:t>00000001003214369000</w:t>
          </w:r>
        </w:p>
        <w:p w14:paraId="5E7678F4" w14:textId="13927DB7" w:rsidR="00527BD4" w:rsidRPr="00525913" w:rsidRDefault="007B3B1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E4395E" w:rsidRPr="00525913" w14:paraId="739F969A" w14:textId="77777777" w:rsidTr="00A50CF6">
      <w:trPr>
        <w:trHeight w:hRule="exact" w:val="200"/>
      </w:trPr>
      <w:tc>
        <w:tcPr>
          <w:tcW w:w="2160" w:type="dxa"/>
        </w:tcPr>
        <w:p w14:paraId="7AFDBF44" w14:textId="77777777" w:rsidR="00527BD4" w:rsidRPr="004703BD" w:rsidRDefault="00527BD4" w:rsidP="00A50CF6"/>
      </w:tc>
    </w:tr>
    <w:tr w:rsidR="00E4395E" w14:paraId="2128EAFF" w14:textId="77777777" w:rsidTr="00A50CF6">
      <w:tc>
        <w:tcPr>
          <w:tcW w:w="2160" w:type="dxa"/>
        </w:tcPr>
        <w:p w14:paraId="4C618F4D" w14:textId="77777777" w:rsidR="000C0163" w:rsidRPr="005819CE" w:rsidRDefault="007B3B16" w:rsidP="000C0163">
          <w:pPr>
            <w:pStyle w:val="Huisstijl-Kopje"/>
          </w:pPr>
          <w:r>
            <w:t>Ons kenmerk</w:t>
          </w:r>
          <w:r w:rsidRPr="005819CE">
            <w:t xml:space="preserve"> </w:t>
          </w:r>
        </w:p>
        <w:p w14:paraId="55C35277" w14:textId="77777777" w:rsidR="000C0163" w:rsidRPr="005819CE" w:rsidRDefault="007B3B16" w:rsidP="000C0163">
          <w:pPr>
            <w:pStyle w:val="Huisstijl-Gegeven"/>
          </w:pPr>
          <w:r>
            <w:t>DGED-AEP</w:t>
          </w:r>
          <w:r w:rsidR="00926AE2">
            <w:t xml:space="preserve"> / </w:t>
          </w:r>
          <w:r>
            <w:t>101349729</w:t>
          </w:r>
        </w:p>
        <w:p w14:paraId="413F82BC" w14:textId="77777777" w:rsidR="00527BD4" w:rsidRDefault="007B3B16" w:rsidP="00A50CF6">
          <w:pPr>
            <w:pStyle w:val="Huisstijl-Kopje"/>
          </w:pPr>
          <w:r>
            <w:t>Uw kenmerk</w:t>
          </w:r>
        </w:p>
        <w:p w14:paraId="7E4B131B" w14:textId="68CADC28" w:rsidR="00527BD4" w:rsidRPr="00525913" w:rsidRDefault="00525913" w:rsidP="00525913">
          <w:pPr>
            <w:pStyle w:val="Huisstijl-Kopje"/>
            <w:rPr>
              <w:b w:val="0"/>
              <w:bCs/>
            </w:rPr>
          </w:pPr>
          <w:r w:rsidRPr="00525913">
            <w:rPr>
              <w:b w:val="0"/>
              <w:bCs/>
            </w:rPr>
            <w:t>2025Z17135</w:t>
          </w:r>
        </w:p>
      </w:tc>
    </w:tr>
  </w:tbl>
  <w:p w14:paraId="39CBF99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4395E" w14:paraId="0867CCF7" w14:textId="77777777" w:rsidTr="007610AA">
      <w:trPr>
        <w:trHeight w:val="400"/>
      </w:trPr>
      <w:tc>
        <w:tcPr>
          <w:tcW w:w="7520" w:type="dxa"/>
          <w:gridSpan w:val="2"/>
        </w:tcPr>
        <w:p w14:paraId="61334EED" w14:textId="77777777" w:rsidR="00527BD4" w:rsidRPr="00BC3B53" w:rsidRDefault="007B3B16" w:rsidP="00A50CF6">
          <w:pPr>
            <w:pStyle w:val="Huisstijl-Retouradres"/>
          </w:pPr>
          <w:r>
            <w:t>&gt; Retouradres Postbus 20401 2500 EK Den Haag</w:t>
          </w:r>
        </w:p>
      </w:tc>
    </w:tr>
    <w:tr w:rsidR="00E4395E" w14:paraId="4F072BCB" w14:textId="77777777" w:rsidTr="007610AA">
      <w:tc>
        <w:tcPr>
          <w:tcW w:w="7520" w:type="dxa"/>
          <w:gridSpan w:val="2"/>
        </w:tcPr>
        <w:p w14:paraId="112EE4AB" w14:textId="77777777" w:rsidR="00527BD4" w:rsidRPr="00983E8F" w:rsidRDefault="00527BD4" w:rsidP="00A50CF6">
          <w:pPr>
            <w:pStyle w:val="Huisstijl-Rubricering"/>
          </w:pPr>
        </w:p>
      </w:tc>
    </w:tr>
    <w:tr w:rsidR="00E4395E" w14:paraId="616C9C69" w14:textId="77777777" w:rsidTr="007610AA">
      <w:trPr>
        <w:trHeight w:hRule="exact" w:val="2440"/>
      </w:trPr>
      <w:tc>
        <w:tcPr>
          <w:tcW w:w="7520" w:type="dxa"/>
          <w:gridSpan w:val="2"/>
        </w:tcPr>
        <w:p w14:paraId="6127E303" w14:textId="77777777" w:rsidR="00527BD4" w:rsidRDefault="007B3B16" w:rsidP="00A50CF6">
          <w:pPr>
            <w:pStyle w:val="Huisstijl-NAW"/>
          </w:pPr>
          <w:r>
            <w:t xml:space="preserve">De Voorzitter van de Tweede Kamer </w:t>
          </w:r>
        </w:p>
        <w:p w14:paraId="523CC2E1" w14:textId="77777777" w:rsidR="00D87195" w:rsidRDefault="007B3B16" w:rsidP="00D87195">
          <w:pPr>
            <w:pStyle w:val="Huisstijl-NAW"/>
          </w:pPr>
          <w:r>
            <w:t>der Staten-Generaal</w:t>
          </w:r>
        </w:p>
        <w:p w14:paraId="000D14F3" w14:textId="77777777" w:rsidR="00EA0F13" w:rsidRDefault="007B3B16" w:rsidP="00EA0F13">
          <w:pPr>
            <w:rPr>
              <w:szCs w:val="18"/>
            </w:rPr>
          </w:pPr>
          <w:r>
            <w:rPr>
              <w:szCs w:val="18"/>
            </w:rPr>
            <w:t>Prinses Irenestraat 6</w:t>
          </w:r>
        </w:p>
        <w:p w14:paraId="10E94E46" w14:textId="77777777" w:rsidR="00985E56" w:rsidRDefault="007B3B16" w:rsidP="00EA0F13">
          <w:r>
            <w:rPr>
              <w:szCs w:val="18"/>
            </w:rPr>
            <w:t>2595 BD  DEN HAAG</w:t>
          </w:r>
        </w:p>
      </w:tc>
    </w:tr>
    <w:tr w:rsidR="00E4395E" w14:paraId="45B85810" w14:textId="77777777" w:rsidTr="007610AA">
      <w:trPr>
        <w:trHeight w:hRule="exact" w:val="400"/>
      </w:trPr>
      <w:tc>
        <w:tcPr>
          <w:tcW w:w="7520" w:type="dxa"/>
          <w:gridSpan w:val="2"/>
        </w:tcPr>
        <w:p w14:paraId="1EB94C7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4395E" w14:paraId="5D6A7AE2" w14:textId="77777777" w:rsidTr="007610AA">
      <w:trPr>
        <w:trHeight w:val="240"/>
      </w:trPr>
      <w:tc>
        <w:tcPr>
          <w:tcW w:w="900" w:type="dxa"/>
        </w:tcPr>
        <w:p w14:paraId="4C1732EE" w14:textId="77777777" w:rsidR="00527BD4" w:rsidRPr="007709EF" w:rsidRDefault="007B3B16" w:rsidP="00A50CF6">
          <w:pPr>
            <w:rPr>
              <w:szCs w:val="18"/>
            </w:rPr>
          </w:pPr>
          <w:r>
            <w:rPr>
              <w:szCs w:val="18"/>
            </w:rPr>
            <w:t>Datum</w:t>
          </w:r>
        </w:p>
      </w:tc>
      <w:tc>
        <w:tcPr>
          <w:tcW w:w="6620" w:type="dxa"/>
        </w:tcPr>
        <w:p w14:paraId="3109BB7D" w14:textId="7041F6A6" w:rsidR="00527BD4" w:rsidRPr="007709EF" w:rsidRDefault="00491590" w:rsidP="00A50CF6">
          <w:r>
            <w:t>25 september 2025</w:t>
          </w:r>
        </w:p>
      </w:tc>
    </w:tr>
    <w:tr w:rsidR="00E4395E" w14:paraId="4510A781" w14:textId="77777777" w:rsidTr="007610AA">
      <w:trPr>
        <w:trHeight w:val="240"/>
      </w:trPr>
      <w:tc>
        <w:tcPr>
          <w:tcW w:w="900" w:type="dxa"/>
        </w:tcPr>
        <w:p w14:paraId="58F90D16" w14:textId="77777777" w:rsidR="00527BD4" w:rsidRPr="007709EF" w:rsidRDefault="007B3B16" w:rsidP="00A50CF6">
          <w:pPr>
            <w:rPr>
              <w:szCs w:val="18"/>
            </w:rPr>
          </w:pPr>
          <w:r>
            <w:rPr>
              <w:szCs w:val="18"/>
            </w:rPr>
            <w:t>Betreft</w:t>
          </w:r>
        </w:p>
      </w:tc>
      <w:tc>
        <w:tcPr>
          <w:tcW w:w="6620" w:type="dxa"/>
        </w:tcPr>
        <w:p w14:paraId="6577EECA" w14:textId="15E250C0" w:rsidR="00527BD4" w:rsidRPr="007709EF" w:rsidRDefault="00435E3F" w:rsidP="00435E3F">
          <w:pPr>
            <w:tabs>
              <w:tab w:val="left" w:pos="1125"/>
            </w:tabs>
          </w:pPr>
          <w:r>
            <w:t xml:space="preserve">Beantwoording Kamervragen </w:t>
          </w:r>
          <w:r w:rsidR="00525913">
            <w:t xml:space="preserve">over de </w:t>
          </w:r>
          <w:r>
            <w:t>arbeidsinkomensquote (AIQ)</w:t>
          </w:r>
          <w:r w:rsidR="00525913">
            <w:t xml:space="preserve">, </w:t>
          </w:r>
          <w:r w:rsidR="00525913" w:rsidRPr="007B3B16">
            <w:t>de investeringsquote en pensioenfondsen</w:t>
          </w:r>
        </w:p>
      </w:tc>
    </w:tr>
  </w:tbl>
  <w:p w14:paraId="2AF6DDD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09A4A0C">
      <w:start w:val="1"/>
      <w:numFmt w:val="bullet"/>
      <w:pStyle w:val="Lijstopsomteken"/>
      <w:lvlText w:val="•"/>
      <w:lvlJc w:val="left"/>
      <w:pPr>
        <w:tabs>
          <w:tab w:val="num" w:pos="227"/>
        </w:tabs>
        <w:ind w:left="227" w:hanging="227"/>
      </w:pPr>
      <w:rPr>
        <w:rFonts w:ascii="Verdana" w:hAnsi="Verdana" w:hint="default"/>
        <w:sz w:val="18"/>
        <w:szCs w:val="18"/>
      </w:rPr>
    </w:lvl>
    <w:lvl w:ilvl="1" w:tplc="43489E72" w:tentative="1">
      <w:start w:val="1"/>
      <w:numFmt w:val="bullet"/>
      <w:lvlText w:val="o"/>
      <w:lvlJc w:val="left"/>
      <w:pPr>
        <w:tabs>
          <w:tab w:val="num" w:pos="1440"/>
        </w:tabs>
        <w:ind w:left="1440" w:hanging="360"/>
      </w:pPr>
      <w:rPr>
        <w:rFonts w:ascii="Courier New" w:hAnsi="Courier New" w:cs="Courier New" w:hint="default"/>
      </w:rPr>
    </w:lvl>
    <w:lvl w:ilvl="2" w:tplc="F33280D2" w:tentative="1">
      <w:start w:val="1"/>
      <w:numFmt w:val="bullet"/>
      <w:lvlText w:val=""/>
      <w:lvlJc w:val="left"/>
      <w:pPr>
        <w:tabs>
          <w:tab w:val="num" w:pos="2160"/>
        </w:tabs>
        <w:ind w:left="2160" w:hanging="360"/>
      </w:pPr>
      <w:rPr>
        <w:rFonts w:ascii="Wingdings" w:hAnsi="Wingdings" w:hint="default"/>
      </w:rPr>
    </w:lvl>
    <w:lvl w:ilvl="3" w:tplc="87D21FF0" w:tentative="1">
      <w:start w:val="1"/>
      <w:numFmt w:val="bullet"/>
      <w:lvlText w:val=""/>
      <w:lvlJc w:val="left"/>
      <w:pPr>
        <w:tabs>
          <w:tab w:val="num" w:pos="2880"/>
        </w:tabs>
        <w:ind w:left="2880" w:hanging="360"/>
      </w:pPr>
      <w:rPr>
        <w:rFonts w:ascii="Symbol" w:hAnsi="Symbol" w:hint="default"/>
      </w:rPr>
    </w:lvl>
    <w:lvl w:ilvl="4" w:tplc="8A30C25C" w:tentative="1">
      <w:start w:val="1"/>
      <w:numFmt w:val="bullet"/>
      <w:lvlText w:val="o"/>
      <w:lvlJc w:val="left"/>
      <w:pPr>
        <w:tabs>
          <w:tab w:val="num" w:pos="3600"/>
        </w:tabs>
        <w:ind w:left="3600" w:hanging="360"/>
      </w:pPr>
      <w:rPr>
        <w:rFonts w:ascii="Courier New" w:hAnsi="Courier New" w:cs="Courier New" w:hint="default"/>
      </w:rPr>
    </w:lvl>
    <w:lvl w:ilvl="5" w:tplc="BF5802DC" w:tentative="1">
      <w:start w:val="1"/>
      <w:numFmt w:val="bullet"/>
      <w:lvlText w:val=""/>
      <w:lvlJc w:val="left"/>
      <w:pPr>
        <w:tabs>
          <w:tab w:val="num" w:pos="4320"/>
        </w:tabs>
        <w:ind w:left="4320" w:hanging="360"/>
      </w:pPr>
      <w:rPr>
        <w:rFonts w:ascii="Wingdings" w:hAnsi="Wingdings" w:hint="default"/>
      </w:rPr>
    </w:lvl>
    <w:lvl w:ilvl="6" w:tplc="EF2065C4" w:tentative="1">
      <w:start w:val="1"/>
      <w:numFmt w:val="bullet"/>
      <w:lvlText w:val=""/>
      <w:lvlJc w:val="left"/>
      <w:pPr>
        <w:tabs>
          <w:tab w:val="num" w:pos="5040"/>
        </w:tabs>
        <w:ind w:left="5040" w:hanging="360"/>
      </w:pPr>
      <w:rPr>
        <w:rFonts w:ascii="Symbol" w:hAnsi="Symbol" w:hint="default"/>
      </w:rPr>
    </w:lvl>
    <w:lvl w:ilvl="7" w:tplc="A016E7EA" w:tentative="1">
      <w:start w:val="1"/>
      <w:numFmt w:val="bullet"/>
      <w:lvlText w:val="o"/>
      <w:lvlJc w:val="left"/>
      <w:pPr>
        <w:tabs>
          <w:tab w:val="num" w:pos="5760"/>
        </w:tabs>
        <w:ind w:left="5760" w:hanging="360"/>
      </w:pPr>
      <w:rPr>
        <w:rFonts w:ascii="Courier New" w:hAnsi="Courier New" w:cs="Courier New" w:hint="default"/>
      </w:rPr>
    </w:lvl>
    <w:lvl w:ilvl="8" w:tplc="8AA200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334333E">
      <w:start w:val="1"/>
      <w:numFmt w:val="bullet"/>
      <w:pStyle w:val="Lijstopsomteken2"/>
      <w:lvlText w:val="–"/>
      <w:lvlJc w:val="left"/>
      <w:pPr>
        <w:tabs>
          <w:tab w:val="num" w:pos="227"/>
        </w:tabs>
        <w:ind w:left="227" w:firstLine="0"/>
      </w:pPr>
      <w:rPr>
        <w:rFonts w:ascii="Verdana" w:hAnsi="Verdana" w:hint="default"/>
      </w:rPr>
    </w:lvl>
    <w:lvl w:ilvl="1" w:tplc="45D6AFBE" w:tentative="1">
      <w:start w:val="1"/>
      <w:numFmt w:val="bullet"/>
      <w:lvlText w:val="o"/>
      <w:lvlJc w:val="left"/>
      <w:pPr>
        <w:tabs>
          <w:tab w:val="num" w:pos="1440"/>
        </w:tabs>
        <w:ind w:left="1440" w:hanging="360"/>
      </w:pPr>
      <w:rPr>
        <w:rFonts w:ascii="Courier New" w:hAnsi="Courier New" w:cs="Courier New" w:hint="default"/>
      </w:rPr>
    </w:lvl>
    <w:lvl w:ilvl="2" w:tplc="B99649AC" w:tentative="1">
      <w:start w:val="1"/>
      <w:numFmt w:val="bullet"/>
      <w:lvlText w:val=""/>
      <w:lvlJc w:val="left"/>
      <w:pPr>
        <w:tabs>
          <w:tab w:val="num" w:pos="2160"/>
        </w:tabs>
        <w:ind w:left="2160" w:hanging="360"/>
      </w:pPr>
      <w:rPr>
        <w:rFonts w:ascii="Wingdings" w:hAnsi="Wingdings" w:hint="default"/>
      </w:rPr>
    </w:lvl>
    <w:lvl w:ilvl="3" w:tplc="C7F0E416" w:tentative="1">
      <w:start w:val="1"/>
      <w:numFmt w:val="bullet"/>
      <w:lvlText w:val=""/>
      <w:lvlJc w:val="left"/>
      <w:pPr>
        <w:tabs>
          <w:tab w:val="num" w:pos="2880"/>
        </w:tabs>
        <w:ind w:left="2880" w:hanging="360"/>
      </w:pPr>
      <w:rPr>
        <w:rFonts w:ascii="Symbol" w:hAnsi="Symbol" w:hint="default"/>
      </w:rPr>
    </w:lvl>
    <w:lvl w:ilvl="4" w:tplc="AA7AB7CC" w:tentative="1">
      <w:start w:val="1"/>
      <w:numFmt w:val="bullet"/>
      <w:lvlText w:val="o"/>
      <w:lvlJc w:val="left"/>
      <w:pPr>
        <w:tabs>
          <w:tab w:val="num" w:pos="3600"/>
        </w:tabs>
        <w:ind w:left="3600" w:hanging="360"/>
      </w:pPr>
      <w:rPr>
        <w:rFonts w:ascii="Courier New" w:hAnsi="Courier New" w:cs="Courier New" w:hint="default"/>
      </w:rPr>
    </w:lvl>
    <w:lvl w:ilvl="5" w:tplc="C5CCB68E" w:tentative="1">
      <w:start w:val="1"/>
      <w:numFmt w:val="bullet"/>
      <w:lvlText w:val=""/>
      <w:lvlJc w:val="left"/>
      <w:pPr>
        <w:tabs>
          <w:tab w:val="num" w:pos="4320"/>
        </w:tabs>
        <w:ind w:left="4320" w:hanging="360"/>
      </w:pPr>
      <w:rPr>
        <w:rFonts w:ascii="Wingdings" w:hAnsi="Wingdings" w:hint="default"/>
      </w:rPr>
    </w:lvl>
    <w:lvl w:ilvl="6" w:tplc="DEE80C72" w:tentative="1">
      <w:start w:val="1"/>
      <w:numFmt w:val="bullet"/>
      <w:lvlText w:val=""/>
      <w:lvlJc w:val="left"/>
      <w:pPr>
        <w:tabs>
          <w:tab w:val="num" w:pos="5040"/>
        </w:tabs>
        <w:ind w:left="5040" w:hanging="360"/>
      </w:pPr>
      <w:rPr>
        <w:rFonts w:ascii="Symbol" w:hAnsi="Symbol" w:hint="default"/>
      </w:rPr>
    </w:lvl>
    <w:lvl w:ilvl="7" w:tplc="E8326ACC" w:tentative="1">
      <w:start w:val="1"/>
      <w:numFmt w:val="bullet"/>
      <w:lvlText w:val="o"/>
      <w:lvlJc w:val="left"/>
      <w:pPr>
        <w:tabs>
          <w:tab w:val="num" w:pos="5760"/>
        </w:tabs>
        <w:ind w:left="5760" w:hanging="360"/>
      </w:pPr>
      <w:rPr>
        <w:rFonts w:ascii="Courier New" w:hAnsi="Courier New" w:cs="Courier New" w:hint="default"/>
      </w:rPr>
    </w:lvl>
    <w:lvl w:ilvl="8" w:tplc="B2A03AA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30842929">
    <w:abstractNumId w:val="10"/>
  </w:num>
  <w:num w:numId="2" w16cid:durableId="1648585571">
    <w:abstractNumId w:val="7"/>
  </w:num>
  <w:num w:numId="3" w16cid:durableId="1222130968">
    <w:abstractNumId w:val="6"/>
  </w:num>
  <w:num w:numId="4" w16cid:durableId="1197155989">
    <w:abstractNumId w:val="5"/>
  </w:num>
  <w:num w:numId="5" w16cid:durableId="1404373020">
    <w:abstractNumId w:val="4"/>
  </w:num>
  <w:num w:numId="6" w16cid:durableId="627050370">
    <w:abstractNumId w:val="8"/>
  </w:num>
  <w:num w:numId="7" w16cid:durableId="2087023991">
    <w:abstractNumId w:val="3"/>
  </w:num>
  <w:num w:numId="8" w16cid:durableId="379742092">
    <w:abstractNumId w:val="2"/>
  </w:num>
  <w:num w:numId="9" w16cid:durableId="55593824">
    <w:abstractNumId w:val="1"/>
  </w:num>
  <w:num w:numId="10" w16cid:durableId="1977907679">
    <w:abstractNumId w:val="0"/>
  </w:num>
  <w:num w:numId="11" w16cid:durableId="1950159117">
    <w:abstractNumId w:val="9"/>
  </w:num>
  <w:num w:numId="12" w16cid:durableId="1663239998">
    <w:abstractNumId w:val="11"/>
  </w:num>
  <w:num w:numId="13" w16cid:durableId="1964728565">
    <w:abstractNumId w:val="13"/>
  </w:num>
  <w:num w:numId="14" w16cid:durableId="57339782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2A5B"/>
    <w:rsid w:val="00056704"/>
    <w:rsid w:val="0006024D"/>
    <w:rsid w:val="00071F28"/>
    <w:rsid w:val="00074079"/>
    <w:rsid w:val="00091F56"/>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3A3E"/>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C32EC"/>
    <w:rsid w:val="001C38BD"/>
    <w:rsid w:val="001C4D5A"/>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23A19"/>
    <w:rsid w:val="00435E3F"/>
    <w:rsid w:val="00441AC2"/>
    <w:rsid w:val="0044249B"/>
    <w:rsid w:val="0045023C"/>
    <w:rsid w:val="00451A5B"/>
    <w:rsid w:val="00452BCD"/>
    <w:rsid w:val="00452CEA"/>
    <w:rsid w:val="00465B52"/>
    <w:rsid w:val="0046708E"/>
    <w:rsid w:val="004703BD"/>
    <w:rsid w:val="00472A65"/>
    <w:rsid w:val="00474463"/>
    <w:rsid w:val="00474B75"/>
    <w:rsid w:val="00483F0B"/>
    <w:rsid w:val="00491590"/>
    <w:rsid w:val="00496319"/>
    <w:rsid w:val="00497279"/>
    <w:rsid w:val="004A163B"/>
    <w:rsid w:val="004A670A"/>
    <w:rsid w:val="004B2F0C"/>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5913"/>
    <w:rsid w:val="00527BD4"/>
    <w:rsid w:val="00537095"/>
    <w:rsid w:val="005403C8"/>
    <w:rsid w:val="005429DC"/>
    <w:rsid w:val="005565F9"/>
    <w:rsid w:val="005624F2"/>
    <w:rsid w:val="00573041"/>
    <w:rsid w:val="0057388D"/>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26393"/>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3B16"/>
    <w:rsid w:val="007B4503"/>
    <w:rsid w:val="007C406E"/>
    <w:rsid w:val="007C5183"/>
    <w:rsid w:val="007C7573"/>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1754"/>
    <w:rsid w:val="00842CD8"/>
    <w:rsid w:val="008431FA"/>
    <w:rsid w:val="00847444"/>
    <w:rsid w:val="008517C6"/>
    <w:rsid w:val="008547BA"/>
    <w:rsid w:val="008553C7"/>
    <w:rsid w:val="00857FEB"/>
    <w:rsid w:val="008601AF"/>
    <w:rsid w:val="00872271"/>
    <w:rsid w:val="00883137"/>
    <w:rsid w:val="00894A3B"/>
    <w:rsid w:val="008A1F5D"/>
    <w:rsid w:val="008A285C"/>
    <w:rsid w:val="008A28F5"/>
    <w:rsid w:val="008B1198"/>
    <w:rsid w:val="008B3471"/>
    <w:rsid w:val="008B3929"/>
    <w:rsid w:val="008B4125"/>
    <w:rsid w:val="008B4CB3"/>
    <w:rsid w:val="008B567B"/>
    <w:rsid w:val="008B7B24"/>
    <w:rsid w:val="008B7D8D"/>
    <w:rsid w:val="008C356D"/>
    <w:rsid w:val="008C717B"/>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5136"/>
    <w:rsid w:val="00B62232"/>
    <w:rsid w:val="00B70BF3"/>
    <w:rsid w:val="00B71DC2"/>
    <w:rsid w:val="00B81383"/>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731D"/>
    <w:rsid w:val="00E4395E"/>
    <w:rsid w:val="00E51469"/>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07CE7"/>
    <w:rsid w:val="00F11068"/>
    <w:rsid w:val="00F11E7C"/>
    <w:rsid w:val="00F1256D"/>
    <w:rsid w:val="00F13A4E"/>
    <w:rsid w:val="00F172BB"/>
    <w:rsid w:val="00F17B10"/>
    <w:rsid w:val="00F21BEF"/>
    <w:rsid w:val="00F2315B"/>
    <w:rsid w:val="00F41A6F"/>
    <w:rsid w:val="00F4553F"/>
    <w:rsid w:val="00F45A25"/>
    <w:rsid w:val="00F50F86"/>
    <w:rsid w:val="00F53F91"/>
    <w:rsid w:val="00F56412"/>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1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8A28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579720">
      <w:bodyDiv w:val="1"/>
      <w:marLeft w:val="0"/>
      <w:marRight w:val="0"/>
      <w:marTop w:val="0"/>
      <w:marBottom w:val="0"/>
      <w:divBdr>
        <w:top w:val="none" w:sz="0" w:space="0" w:color="auto"/>
        <w:left w:val="none" w:sz="0" w:space="0" w:color="auto"/>
        <w:bottom w:val="none" w:sz="0" w:space="0" w:color="auto"/>
        <w:right w:val="none" w:sz="0" w:space="0" w:color="auto"/>
      </w:divBdr>
    </w:div>
    <w:div w:id="907887529">
      <w:bodyDiv w:val="1"/>
      <w:marLeft w:val="0"/>
      <w:marRight w:val="0"/>
      <w:marTop w:val="0"/>
      <w:marBottom w:val="0"/>
      <w:divBdr>
        <w:top w:val="none" w:sz="0" w:space="0" w:color="auto"/>
        <w:left w:val="none" w:sz="0" w:space="0" w:color="auto"/>
        <w:bottom w:val="none" w:sz="0" w:space="0" w:color="auto"/>
        <w:right w:val="none" w:sz="0" w:space="0" w:color="auto"/>
      </w:divBdr>
    </w:div>
    <w:div w:id="1177573051">
      <w:bodyDiv w:val="1"/>
      <w:marLeft w:val="0"/>
      <w:marRight w:val="0"/>
      <w:marTop w:val="0"/>
      <w:marBottom w:val="0"/>
      <w:divBdr>
        <w:top w:val="none" w:sz="0" w:space="0" w:color="auto"/>
        <w:left w:val="none" w:sz="0" w:space="0" w:color="auto"/>
        <w:bottom w:val="none" w:sz="0" w:space="0" w:color="auto"/>
        <w:right w:val="none" w:sz="0" w:space="0" w:color="auto"/>
      </w:divBdr>
    </w:div>
    <w:div w:id="184578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endata.cbs.nl/statli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610</ap:Words>
  <ap:Characters>3356</ap:Characters>
  <ap:DocSecurity>0</ap:DocSecurity>
  <ap:Lines>27</ap:Lines>
  <ap:Paragraphs>7</ap:Paragraphs>
  <ap:ScaleCrop>false</ap:ScaleCrop>
  <ap:LinksUpToDate>false</ap:LinksUpToDate>
  <ap:CharactersWithSpaces>3959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2025-09-25T15:49:00.0000000Z</dcterms:created>
  <dcterms:modified xsi:type="dcterms:W3CDTF">2025-09-25T15:49:00.0000000Z</dcterms:modified>
  <dc:description>------------------------</dc:description>
  <dc:subject/>
  <keywords/>
  <version/>
  <category/>
</coreProperties>
</file>