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C4F29" w:rsidTr="00D9561B" w14:paraId="3C08CF0C" w14:textId="77777777">
        <w:trPr>
          <w:trHeight w:val="1514"/>
        </w:trPr>
        <w:tc>
          <w:tcPr>
            <w:tcW w:w="7522" w:type="dxa"/>
            <w:tcBorders>
              <w:top w:val="nil"/>
              <w:left w:val="nil"/>
              <w:bottom w:val="nil"/>
              <w:right w:val="nil"/>
            </w:tcBorders>
            <w:tcMar>
              <w:left w:w="0" w:type="dxa"/>
              <w:right w:w="0" w:type="dxa"/>
            </w:tcMar>
          </w:tcPr>
          <w:p w:rsidR="00374412" w:rsidP="00D9561B" w:rsidRDefault="005957EC" w14:paraId="64BF29F4" w14:textId="77777777">
            <w:r>
              <w:t>De v</w:t>
            </w:r>
            <w:r w:rsidR="008E3932">
              <w:t>oorzitter van de Tweede Kamer der Staten-Generaal</w:t>
            </w:r>
          </w:p>
          <w:p w:rsidR="00374412" w:rsidP="00D9561B" w:rsidRDefault="005957EC" w14:paraId="14B95AB9" w14:textId="77777777">
            <w:r>
              <w:t>Postbus 20018</w:t>
            </w:r>
          </w:p>
          <w:p w:rsidR="008E3932" w:rsidP="00D9561B" w:rsidRDefault="005957EC" w14:paraId="25DA1FF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C4F29" w:rsidTr="00FF66F9" w14:paraId="4FCE11D7" w14:textId="77777777">
        <w:trPr>
          <w:trHeight w:val="289" w:hRule="exact"/>
        </w:trPr>
        <w:tc>
          <w:tcPr>
            <w:tcW w:w="929" w:type="dxa"/>
          </w:tcPr>
          <w:p w:rsidRPr="00434042" w:rsidR="0005404B" w:rsidP="00FF66F9" w:rsidRDefault="005957EC" w14:paraId="38FBDF6B" w14:textId="77777777">
            <w:pPr>
              <w:rPr>
                <w:lang w:eastAsia="en-US"/>
              </w:rPr>
            </w:pPr>
            <w:r>
              <w:rPr>
                <w:lang w:eastAsia="en-US"/>
              </w:rPr>
              <w:t>Datum</w:t>
            </w:r>
          </w:p>
        </w:tc>
        <w:tc>
          <w:tcPr>
            <w:tcW w:w="6581" w:type="dxa"/>
          </w:tcPr>
          <w:p w:rsidRPr="00434042" w:rsidR="0005404B" w:rsidP="00FF66F9" w:rsidRDefault="00030687" w14:paraId="31B6E077" w14:textId="616E93B3">
            <w:pPr>
              <w:rPr>
                <w:lang w:eastAsia="en-US"/>
              </w:rPr>
            </w:pPr>
            <w:r>
              <w:rPr>
                <w:lang w:eastAsia="en-US"/>
              </w:rPr>
              <w:t>26 september 2025</w:t>
            </w:r>
          </w:p>
        </w:tc>
      </w:tr>
      <w:tr w:rsidR="00EC4F29" w:rsidTr="00FF66F9" w14:paraId="1ED72E75" w14:textId="77777777">
        <w:trPr>
          <w:trHeight w:val="368"/>
        </w:trPr>
        <w:tc>
          <w:tcPr>
            <w:tcW w:w="929" w:type="dxa"/>
          </w:tcPr>
          <w:p w:rsidR="0005404B" w:rsidP="00FF66F9" w:rsidRDefault="005957EC" w14:paraId="2F8F526D" w14:textId="77777777">
            <w:pPr>
              <w:rPr>
                <w:lang w:eastAsia="en-US"/>
              </w:rPr>
            </w:pPr>
            <w:r>
              <w:rPr>
                <w:lang w:eastAsia="en-US"/>
              </w:rPr>
              <w:t>Betreft</w:t>
            </w:r>
          </w:p>
        </w:tc>
        <w:tc>
          <w:tcPr>
            <w:tcW w:w="6581" w:type="dxa"/>
          </w:tcPr>
          <w:p w:rsidR="0005404B" w:rsidP="00FF66F9" w:rsidRDefault="005957EC" w14:paraId="2859F9F7" w14:textId="455F0EBE">
            <w:pPr>
              <w:rPr>
                <w:lang w:eastAsia="en-US"/>
              </w:rPr>
            </w:pPr>
            <w:r>
              <w:rPr>
                <w:lang w:eastAsia="en-US"/>
              </w:rPr>
              <w:t>Antwoord op schriftelijke vragen</w:t>
            </w:r>
            <w:r w:rsidR="007F1AFD">
              <w:rPr>
                <w:lang w:eastAsia="en-US"/>
              </w:rPr>
              <w:t xml:space="preserve"> </w:t>
            </w:r>
            <w:r>
              <w:rPr>
                <w:lang w:eastAsia="en-US"/>
              </w:rPr>
              <w:t>van het lid Stultiens over het weglaten van €200 miljoen onderwijsbezuinigingen in de laatste OCW begroting</w:t>
            </w:r>
          </w:p>
        </w:tc>
      </w:tr>
    </w:tbl>
    <w:p w:rsidR="00EC4F29" w:rsidRDefault="001C2C36" w14:paraId="401DFB0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F7A99" w:rsidR="00EC4F29" w:rsidTr="00A421A1" w14:paraId="0D4AB001" w14:textId="77777777">
        <w:tc>
          <w:tcPr>
            <w:tcW w:w="2160" w:type="dxa"/>
          </w:tcPr>
          <w:p w:rsidRPr="00F53C9D" w:rsidR="006205C0" w:rsidP="00686AED" w:rsidRDefault="005957EC" w14:paraId="5934CC35" w14:textId="77777777">
            <w:pPr>
              <w:pStyle w:val="Colofonkop"/>
              <w:framePr w:hSpace="0" w:wrap="auto" w:hAnchor="text" w:vAnchor="margin" w:xAlign="left" w:yAlign="inline"/>
            </w:pPr>
            <w:r>
              <w:t>Financieel-Economische Zaken</w:t>
            </w:r>
          </w:p>
          <w:p w:rsidR="006205C0" w:rsidP="00A421A1" w:rsidRDefault="005957EC" w14:paraId="598AE6B8" w14:textId="77777777">
            <w:pPr>
              <w:pStyle w:val="Huisstijl-Gegeven"/>
              <w:spacing w:after="0"/>
            </w:pPr>
            <w:r>
              <w:t xml:space="preserve">Rijnstraat 50 </w:t>
            </w:r>
          </w:p>
          <w:p w:rsidR="004425A7" w:rsidP="00E972A2" w:rsidRDefault="005957EC" w14:paraId="40C1F60A" w14:textId="77777777">
            <w:pPr>
              <w:pStyle w:val="Huisstijl-Gegeven"/>
              <w:spacing w:after="0"/>
            </w:pPr>
            <w:r>
              <w:t>Den Haag</w:t>
            </w:r>
          </w:p>
          <w:p w:rsidR="004425A7" w:rsidP="00E972A2" w:rsidRDefault="005957EC" w14:paraId="6C08A543" w14:textId="77777777">
            <w:pPr>
              <w:pStyle w:val="Huisstijl-Gegeven"/>
              <w:spacing w:after="0"/>
            </w:pPr>
            <w:r>
              <w:t>Postbus 16375</w:t>
            </w:r>
          </w:p>
          <w:p w:rsidR="004425A7" w:rsidP="00E972A2" w:rsidRDefault="005957EC" w14:paraId="22B8EE0F" w14:textId="77777777">
            <w:pPr>
              <w:pStyle w:val="Huisstijl-Gegeven"/>
              <w:spacing w:after="0"/>
            </w:pPr>
            <w:r>
              <w:t>2500 BJ Den Haag</w:t>
            </w:r>
          </w:p>
          <w:p w:rsidRPr="009F0904" w:rsidR="004425A7" w:rsidP="00E972A2" w:rsidRDefault="005957EC" w14:paraId="2B916C86" w14:textId="77777777">
            <w:pPr>
              <w:pStyle w:val="Huisstijl-Gegeven"/>
              <w:spacing w:after="90"/>
            </w:pPr>
            <w:r>
              <w:t>www.</w:t>
            </w:r>
            <w:r w:rsidRPr="009F0904">
              <w:t>rijksoverheid.nl</w:t>
            </w:r>
          </w:p>
          <w:p w:rsidRPr="00030687" w:rsidR="006205C0" w:rsidP="00A421A1" w:rsidRDefault="005957EC" w14:paraId="04FD1791" w14:textId="77777777">
            <w:pPr>
              <w:spacing w:line="180" w:lineRule="exact"/>
              <w:rPr>
                <w:b/>
                <w:sz w:val="13"/>
                <w:szCs w:val="13"/>
              </w:rPr>
            </w:pPr>
            <w:r w:rsidRPr="00030687">
              <w:rPr>
                <w:b/>
                <w:sz w:val="13"/>
                <w:szCs w:val="13"/>
              </w:rPr>
              <w:t>Contactpersoon</w:t>
            </w:r>
          </w:p>
          <w:p w:rsidRPr="00030687" w:rsidR="006205C0" w:rsidP="007F1AFD" w:rsidRDefault="007F1AFD" w14:paraId="3D8AB4E6" w14:textId="4DE5B589">
            <w:pPr>
              <w:spacing w:after="90" w:line="180" w:lineRule="exact"/>
              <w:rPr>
                <w:sz w:val="13"/>
                <w:szCs w:val="13"/>
              </w:rPr>
            </w:pPr>
            <w:r w:rsidRPr="00030687">
              <w:rPr>
                <w:sz w:val="13"/>
                <w:szCs w:val="13"/>
              </w:rPr>
              <w:br/>
            </w:r>
          </w:p>
        </w:tc>
      </w:tr>
      <w:tr w:rsidRPr="005F7A99" w:rsidR="00EC4F29" w:rsidTr="00A421A1" w14:paraId="38F5C20C" w14:textId="77777777">
        <w:trPr>
          <w:trHeight w:val="200" w:hRule="exact"/>
        </w:trPr>
        <w:tc>
          <w:tcPr>
            <w:tcW w:w="2160" w:type="dxa"/>
          </w:tcPr>
          <w:p w:rsidRPr="00030687" w:rsidR="006205C0" w:rsidP="00A421A1" w:rsidRDefault="006205C0" w14:paraId="054EBEAE" w14:textId="77777777">
            <w:pPr>
              <w:spacing w:after="90" w:line="180" w:lineRule="exact"/>
              <w:rPr>
                <w:sz w:val="13"/>
                <w:szCs w:val="13"/>
              </w:rPr>
            </w:pPr>
          </w:p>
        </w:tc>
      </w:tr>
      <w:tr w:rsidR="00EC4F29" w:rsidTr="00A421A1" w14:paraId="1B9F3E3F" w14:textId="77777777">
        <w:trPr>
          <w:trHeight w:val="450"/>
        </w:trPr>
        <w:tc>
          <w:tcPr>
            <w:tcW w:w="2160" w:type="dxa"/>
          </w:tcPr>
          <w:p w:rsidRPr="00231450" w:rsidR="006205C0" w:rsidP="00215356" w:rsidRDefault="005957EC" w14:paraId="03317697" w14:textId="69C1C004">
            <w:pPr>
              <w:spacing w:line="180" w:lineRule="exact"/>
              <w:rPr>
                <w:b/>
                <w:sz w:val="13"/>
                <w:szCs w:val="13"/>
              </w:rPr>
            </w:pPr>
            <w:r>
              <w:rPr>
                <w:b/>
                <w:sz w:val="13"/>
                <w:szCs w:val="13"/>
              </w:rPr>
              <w:t>Onze referentie</w:t>
            </w:r>
            <w:r w:rsidR="00231450">
              <w:rPr>
                <w:b/>
                <w:sz w:val="13"/>
                <w:szCs w:val="13"/>
              </w:rPr>
              <w:br/>
            </w:r>
            <w:r w:rsidRPr="009F0904" w:rsidR="009F0904">
              <w:rPr>
                <w:bCs/>
                <w:sz w:val="13"/>
                <w:szCs w:val="13"/>
              </w:rPr>
              <w:t>54452860</w:t>
            </w:r>
          </w:p>
        </w:tc>
      </w:tr>
      <w:tr w:rsidR="00EC4F29" w:rsidTr="00A421A1" w14:paraId="7E32A162" w14:textId="77777777">
        <w:trPr>
          <w:trHeight w:val="227"/>
        </w:trPr>
        <w:tc>
          <w:tcPr>
            <w:tcW w:w="2160" w:type="dxa"/>
          </w:tcPr>
          <w:p w:rsidRPr="004A65A5" w:rsidR="006205C0" w:rsidP="00A421A1" w:rsidRDefault="005957EC" w14:paraId="04035933" w14:textId="77777777">
            <w:pPr>
              <w:spacing w:line="180" w:lineRule="exact"/>
              <w:rPr>
                <w:b/>
                <w:sz w:val="13"/>
                <w:szCs w:val="13"/>
              </w:rPr>
            </w:pPr>
            <w:r>
              <w:rPr>
                <w:b/>
                <w:sz w:val="13"/>
                <w:szCs w:val="13"/>
              </w:rPr>
              <w:t>Uw referentie</w:t>
            </w:r>
          </w:p>
          <w:p w:rsidRPr="00D74F66" w:rsidR="006205C0" w:rsidP="00A421A1" w:rsidRDefault="007F1AFD" w14:paraId="0F81B613" w14:textId="79B58262">
            <w:pPr>
              <w:spacing w:after="90" w:line="180" w:lineRule="exact"/>
              <w:rPr>
                <w:sz w:val="13"/>
              </w:rPr>
            </w:pPr>
            <w:r w:rsidRPr="007F1AFD">
              <w:rPr>
                <w:sz w:val="13"/>
              </w:rPr>
              <w:t>2025Z17311</w:t>
            </w:r>
          </w:p>
        </w:tc>
      </w:tr>
    </w:tbl>
    <w:p w:rsidR="00215356" w:rsidRDefault="00215356" w14:paraId="77662C6D" w14:textId="77777777"/>
    <w:p w:rsidR="006205C0" w:rsidP="00A421A1" w:rsidRDefault="006205C0" w14:paraId="25C34D4E" w14:textId="77777777"/>
    <w:p w:rsidR="00463FBD" w:rsidP="00CA35E4" w:rsidRDefault="00437472" w14:paraId="5B409A54" w14:textId="5AA2DA2A">
      <w:r>
        <w:t xml:space="preserve">Hierbij </w:t>
      </w:r>
      <w:r w:rsidR="005957EC">
        <w:t xml:space="preserve">stuur </w:t>
      </w:r>
      <w:r w:rsidRPr="00797766" w:rsidR="005957EC">
        <w:t>ik</w:t>
      </w:r>
      <w:r w:rsidRPr="00797766" w:rsidR="00D45993">
        <w:t xml:space="preserve"> u</w:t>
      </w:r>
      <w:r w:rsidRPr="00797766" w:rsidR="005957EC">
        <w:t>, mede</w:t>
      </w:r>
      <w:r w:rsidRPr="00797766" w:rsidR="00CC6418">
        <w:t xml:space="preserve"> namens</w:t>
      </w:r>
      <w:r w:rsidRPr="00797766" w:rsidR="005957EC">
        <w:t xml:space="preserve"> </w:t>
      </w:r>
      <w:r w:rsidRPr="00797766" w:rsidR="007F1AFD">
        <w:t>de m</w:t>
      </w:r>
      <w:r w:rsidRPr="00797766" w:rsidR="005957EC">
        <w:t>inister van Financiën, de antwoorden</w:t>
      </w:r>
      <w:r w:rsidR="006B0A79">
        <w:t xml:space="preserve"> op</w:t>
      </w:r>
      <w:r w:rsidR="00C82662">
        <w:t xml:space="preserve"> </w:t>
      </w:r>
      <w:r w:rsidRPr="005F7A99" w:rsidR="005957EC">
        <w:t>de vragen</w:t>
      </w:r>
      <w:r w:rsidR="005957EC">
        <w:t> van het lid Stultiens</w:t>
      </w:r>
      <w:r w:rsidR="00AD7C7C">
        <w:t xml:space="preserve"> </w:t>
      </w:r>
      <w:r w:rsidR="00127580">
        <w:t>over</w:t>
      </w:r>
      <w:r w:rsidR="005957EC">
        <w:t> </w:t>
      </w:r>
      <w:r w:rsidR="005F7A99">
        <w:t>h</w:t>
      </w:r>
      <w:r w:rsidR="005957EC">
        <w:t>et weglaten van €200 miljoen onderwijsbezuinigingen in de laatste OCW begroting</w:t>
      </w:r>
      <w:r w:rsidR="005E637C">
        <w:t>.</w:t>
      </w:r>
      <w:r w:rsidR="007F1AFD">
        <w:t xml:space="preserve"> </w:t>
      </w:r>
      <w:r w:rsidRPr="005F7A99" w:rsidR="005957EC">
        <w:t>De vragen werden</w:t>
      </w:r>
      <w:r w:rsidR="00B11469">
        <w:t> </w:t>
      </w:r>
      <w:r w:rsidR="00BD7E81">
        <w:t>in</w:t>
      </w:r>
      <w:r w:rsidR="00CA35E4">
        <w:t xml:space="preserve">gezonden </w:t>
      </w:r>
      <w:r w:rsidR="00BD7E81">
        <w:t>op</w:t>
      </w:r>
      <w:r w:rsidR="00EB5D85">
        <w:t xml:space="preserve"> </w:t>
      </w:r>
      <w:r w:rsidR="005F7A99">
        <w:t>19</w:t>
      </w:r>
      <w:r w:rsidR="005957EC">
        <w:t xml:space="preserve"> september 2025</w:t>
      </w:r>
      <w:r w:rsidR="00E82C38">
        <w:t xml:space="preserve"> met kenmerk</w:t>
      </w:r>
      <w:r w:rsidR="005F7A99">
        <w:t xml:space="preserve"> </w:t>
      </w:r>
      <w:r w:rsidRPr="005F7A99" w:rsidR="005F7A99">
        <w:t>2025Z17311</w:t>
      </w:r>
      <w:r w:rsidR="005F7A99">
        <w:t>.</w:t>
      </w:r>
      <w:r w:rsidR="00E82C38">
        <w:t xml:space="preserve"> </w:t>
      </w:r>
    </w:p>
    <w:p w:rsidR="00105677" w:rsidP="00CA35E4" w:rsidRDefault="00105677" w14:paraId="784064C5" w14:textId="77777777"/>
    <w:p w:rsidR="00820DDA" w:rsidP="00CA35E4" w:rsidRDefault="00820DDA" w14:paraId="5966CEE7" w14:textId="77777777"/>
    <w:p w:rsidR="00820DDA" w:rsidP="00CA35E4" w:rsidRDefault="005957EC" w14:paraId="581C5F24" w14:textId="77777777">
      <w:r>
        <w:t>De minister van Onderwijs, Cultuur en Wetenschap,</w:t>
      </w:r>
    </w:p>
    <w:p w:rsidR="00950170" w:rsidP="00950170" w:rsidRDefault="00950170" w14:paraId="537ABF25" w14:textId="77777777"/>
    <w:p w:rsidR="00950170" w:rsidP="00950170" w:rsidRDefault="00950170" w14:paraId="2703CAD4" w14:textId="77777777"/>
    <w:p w:rsidR="00950170" w:rsidP="00950170" w:rsidRDefault="00950170" w14:paraId="5788FF6E" w14:textId="77777777"/>
    <w:p w:rsidR="00950170" w:rsidP="00950170" w:rsidRDefault="005957EC" w14:paraId="3DBC05B0" w14:textId="77777777">
      <w:pPr>
        <w:pStyle w:val="standaard-tekst"/>
      </w:pPr>
      <w:r>
        <w:t>Gouke Moes</w:t>
      </w:r>
    </w:p>
    <w:p w:rsidR="00930C09" w:rsidRDefault="005957EC" w14:paraId="71330BE6" w14:textId="77777777">
      <w:pPr>
        <w:spacing w:line="240" w:lineRule="auto"/>
      </w:pPr>
      <w:r>
        <w:br w:type="page"/>
      </w:r>
    </w:p>
    <w:p w:rsidRPr="007F1AFD" w:rsidR="007F1AFD" w:rsidP="007F1AFD" w:rsidRDefault="007F1AFD" w14:paraId="0B01F28A" w14:textId="77777777">
      <w:pPr>
        <w:pStyle w:val="standaard-tekst"/>
        <w:rPr>
          <w:b/>
          <w:bCs/>
        </w:rPr>
      </w:pPr>
      <w:r w:rsidRPr="007F1AFD">
        <w:rPr>
          <w:b/>
          <w:bCs/>
        </w:rPr>
        <w:lastRenderedPageBreak/>
        <w:t>Vragen van het lid Stultiens (GroenLinks-PvdA) aan de Ministers van</w:t>
      </w:r>
    </w:p>
    <w:p w:rsidRPr="007F1AFD" w:rsidR="007F1AFD" w:rsidP="007F1AFD" w:rsidRDefault="007F1AFD" w14:paraId="0E28E258" w14:textId="0D963E62">
      <w:pPr>
        <w:pStyle w:val="standaard-tekst"/>
        <w:rPr>
          <w:b/>
          <w:bCs/>
        </w:rPr>
      </w:pPr>
      <w:r w:rsidRPr="007F1AFD">
        <w:rPr>
          <w:b/>
          <w:bCs/>
        </w:rPr>
        <w:t>Onderwijs, Cultuur en Wetenschap en van Financiën over het weglaten van</w:t>
      </w:r>
      <w:r>
        <w:rPr>
          <w:b/>
          <w:bCs/>
        </w:rPr>
        <w:t xml:space="preserve"> </w:t>
      </w:r>
      <w:r w:rsidRPr="007F1AFD">
        <w:rPr>
          <w:b/>
          <w:bCs/>
        </w:rPr>
        <w:t>€ 200 miljoen onderwijsbezuinigingen in de laatste OCW begroting</w:t>
      </w:r>
    </w:p>
    <w:p w:rsidRPr="007F1AFD" w:rsidR="007F1AFD" w:rsidP="007F1AFD" w:rsidRDefault="007F1AFD" w14:paraId="3FCDA504" w14:textId="518011AD">
      <w:pPr>
        <w:pStyle w:val="standaard-tekst"/>
        <w:rPr>
          <w:b/>
          <w:bCs/>
        </w:rPr>
      </w:pPr>
      <w:r w:rsidRPr="007F1AFD">
        <w:rPr>
          <w:b/>
          <w:bCs/>
        </w:rPr>
        <w:t>(ingezonden 19 september 2025).</w:t>
      </w:r>
    </w:p>
    <w:p w:rsidR="00820DDA" w:rsidP="00820DDA" w:rsidRDefault="00820DDA" w14:paraId="4976228E" w14:textId="77777777">
      <w:pPr>
        <w:pStyle w:val="standaard-tekst"/>
      </w:pPr>
    </w:p>
    <w:p w:rsidR="00B87372" w:rsidP="00B87372" w:rsidRDefault="005957EC" w14:paraId="608CCF21" w14:textId="77777777">
      <w:pPr>
        <w:pStyle w:val="standaard-tekst"/>
        <w:rPr>
          <w:b/>
          <w:bCs/>
        </w:rPr>
      </w:pPr>
      <w:r w:rsidRPr="007F1AFD">
        <w:rPr>
          <w:b/>
          <w:bCs/>
        </w:rPr>
        <w:t>Vraag 1</w:t>
      </w:r>
    </w:p>
    <w:p w:rsidRPr="00B87372" w:rsidR="00B87372" w:rsidP="00B87372" w:rsidRDefault="00B87372" w14:paraId="37E87548" w14:textId="5B2CCBA1">
      <w:pPr>
        <w:pStyle w:val="standaard-tekst"/>
        <w:rPr>
          <w:b/>
          <w:bCs/>
        </w:rPr>
      </w:pPr>
      <w:r w:rsidRPr="00B87372">
        <w:t>Klopt het dat dit kabinet ervoor heeft gekozen om ruim € 170 miljoen per jaar te bezuinigen op de OCW-begroting via de rijksbrede halvering van de prijsbijstelling?</w:t>
      </w:r>
    </w:p>
    <w:p w:rsidR="007F1AFD" w:rsidP="00820DDA" w:rsidRDefault="007F1AFD" w14:paraId="0F24D5FD" w14:textId="77777777">
      <w:pPr>
        <w:pStyle w:val="standaard-tekst"/>
        <w:rPr>
          <w:b/>
          <w:bCs/>
        </w:rPr>
      </w:pPr>
    </w:p>
    <w:p w:rsidR="007F1AFD" w:rsidP="00820DDA" w:rsidRDefault="007F1AFD" w14:paraId="4BC185D4" w14:textId="5D5A655D">
      <w:pPr>
        <w:pStyle w:val="standaard-tekst"/>
        <w:rPr>
          <w:b/>
          <w:bCs/>
        </w:rPr>
      </w:pPr>
      <w:r w:rsidRPr="007F1AFD">
        <w:rPr>
          <w:b/>
          <w:bCs/>
        </w:rPr>
        <w:t>Antwoord op vraag 1</w:t>
      </w:r>
    </w:p>
    <w:p w:rsidR="007F1AFD" w:rsidP="00820DDA" w:rsidRDefault="00F91AF9" w14:paraId="4D5488A4" w14:textId="3C5F78F7">
      <w:pPr>
        <w:pStyle w:val="standaard-tekst"/>
      </w:pPr>
      <w:r w:rsidRPr="00F91AF9">
        <w:t xml:space="preserve">Bij de Voorjaarsnota 2025 heeft het kabinet besloten om van de prijsbijstelling tranche 2025 50% niet uit te keren om rĳksbrede problematiek te dekken. Het beschikbare budget voor prijsbijstelling op de OCW-begroting </w:t>
      </w:r>
      <w:r w:rsidR="0032353E">
        <w:t>uit deze tranche is</w:t>
      </w:r>
      <w:r w:rsidRPr="00F91AF9">
        <w:t xml:space="preserve"> daardoor geen € 343,2 miljoen maar € 171,6 miljoen structureel.</w:t>
      </w:r>
    </w:p>
    <w:p w:rsidR="00F91AF9" w:rsidP="00820DDA" w:rsidRDefault="00F91AF9" w14:paraId="7D31ABEB" w14:textId="77777777">
      <w:pPr>
        <w:pStyle w:val="standaard-tekst"/>
        <w:rPr>
          <w:b/>
          <w:bCs/>
        </w:rPr>
      </w:pPr>
    </w:p>
    <w:p w:rsidR="007F1AFD" w:rsidP="00820DDA" w:rsidRDefault="007F1AFD" w14:paraId="3FB01FD7" w14:textId="0CFEE297">
      <w:pPr>
        <w:pStyle w:val="standaard-tekst"/>
        <w:rPr>
          <w:b/>
          <w:bCs/>
        </w:rPr>
      </w:pPr>
      <w:r w:rsidRPr="007F1AFD">
        <w:rPr>
          <w:b/>
          <w:bCs/>
        </w:rPr>
        <w:t>Vraag 2</w:t>
      </w:r>
    </w:p>
    <w:p w:rsidRPr="00B87372" w:rsidR="00B87372" w:rsidP="00B87372" w:rsidRDefault="00B87372" w14:paraId="2D891540" w14:textId="55793707">
      <w:pPr>
        <w:pStyle w:val="standaard-tekst"/>
      </w:pPr>
      <w:r w:rsidRPr="00B87372">
        <w:t>Klopt het dat deze bezuiniging een aantal maanden geleden wel stond opgenomen in de bezuinigingstabel van uw voorganger?</w:t>
      </w:r>
      <w:r>
        <w:rPr>
          <w:rStyle w:val="Voetnootmarkering"/>
        </w:rPr>
        <w:footnoteReference w:id="1"/>
      </w:r>
    </w:p>
    <w:p w:rsidR="007F1AFD" w:rsidP="00820DDA" w:rsidRDefault="007F1AFD" w14:paraId="4C4B177F" w14:textId="77777777">
      <w:pPr>
        <w:pStyle w:val="standaard-tekst"/>
        <w:rPr>
          <w:b/>
          <w:bCs/>
        </w:rPr>
      </w:pPr>
    </w:p>
    <w:p w:rsidR="007F1AFD" w:rsidP="00820DDA" w:rsidRDefault="007F1AFD" w14:paraId="58479347" w14:textId="4EF41FB3">
      <w:pPr>
        <w:pStyle w:val="standaard-tekst"/>
        <w:rPr>
          <w:b/>
          <w:bCs/>
        </w:rPr>
      </w:pPr>
      <w:r>
        <w:rPr>
          <w:b/>
          <w:bCs/>
        </w:rPr>
        <w:t>Antwoord op vraag 2</w:t>
      </w:r>
    </w:p>
    <w:p w:rsidR="007F1AFD" w:rsidP="00820DDA" w:rsidRDefault="00F91AF9" w14:paraId="60828C00" w14:textId="71A5AA98">
      <w:pPr>
        <w:pStyle w:val="standaard-tekst"/>
      </w:pPr>
      <w:r w:rsidRPr="00F91AF9">
        <w:t xml:space="preserve">Bij de antwoorden op de feitelijke vragen over de </w:t>
      </w:r>
      <w:r w:rsidR="0032353E">
        <w:t>e</w:t>
      </w:r>
      <w:r w:rsidRPr="00F91AF9">
        <w:t xml:space="preserve">erste suppletoire begroting van OCW is de rijksbrede halvering van de prijsbijstelling tranche 2025 inderdaad opgenomen in de bezuinigingstabel. Er waren meerdere vragen gesteld over de rijksbrede halvering van de prijsbijstelling en de impact ervan op OCW. Om de Kamer een zo volledig mogelijk beeld te geven is er toen </w:t>
      </w:r>
      <w:r w:rsidR="00425587">
        <w:t xml:space="preserve">voor </w:t>
      </w:r>
      <w:r w:rsidRPr="00F91AF9">
        <w:t>gekozen om de rijksbrede halvering van de prijsbijstelling op te nemen in het overzicht.</w:t>
      </w:r>
    </w:p>
    <w:p w:rsidR="00F91AF9" w:rsidP="00820DDA" w:rsidRDefault="00F91AF9" w14:paraId="22432480" w14:textId="77777777">
      <w:pPr>
        <w:pStyle w:val="standaard-tekst"/>
        <w:rPr>
          <w:b/>
          <w:bCs/>
        </w:rPr>
      </w:pPr>
    </w:p>
    <w:p w:rsidR="007F1AFD" w:rsidP="00820DDA" w:rsidRDefault="007F1AFD" w14:paraId="23B10554" w14:textId="32EC2928">
      <w:pPr>
        <w:pStyle w:val="standaard-tekst"/>
        <w:rPr>
          <w:b/>
          <w:bCs/>
        </w:rPr>
      </w:pPr>
      <w:r>
        <w:rPr>
          <w:b/>
          <w:bCs/>
        </w:rPr>
        <w:t>Vraag 3</w:t>
      </w:r>
    </w:p>
    <w:p w:rsidR="00204BCD" w:rsidP="00204BCD" w:rsidRDefault="00204BCD" w14:paraId="7D8F9545" w14:textId="77777777">
      <w:pPr>
        <w:pStyle w:val="standaard-tekst"/>
      </w:pPr>
      <w:r>
        <w:t>Waarom heeft u ervoor gekozen om deze bezuiniging weg te laten in de</w:t>
      </w:r>
    </w:p>
    <w:p w:rsidR="00204BCD" w:rsidP="00204BCD" w:rsidRDefault="00204BCD" w14:paraId="085E67DD" w14:textId="77777777">
      <w:pPr>
        <w:pStyle w:val="standaard-tekst"/>
      </w:pPr>
      <w:r>
        <w:t>nieuwe bezuinigingstabel bij de OCW-begroting 2026, waarin staat dat de</w:t>
      </w:r>
    </w:p>
    <w:p w:rsidRPr="00204BCD" w:rsidR="00204BCD" w:rsidP="00204BCD" w:rsidRDefault="00204BCD" w14:paraId="024A7962" w14:textId="3C1843CA">
      <w:pPr>
        <w:pStyle w:val="standaard-tekst"/>
      </w:pPr>
      <w:r>
        <w:t>totale onderwijsbezuinigingen € 1,37 miljard per jaar bedragen?</w:t>
      </w:r>
      <w:r>
        <w:rPr>
          <w:rStyle w:val="Voetnootmarkering"/>
        </w:rPr>
        <w:footnoteReference w:id="2"/>
      </w:r>
    </w:p>
    <w:p w:rsidR="007F1AFD" w:rsidP="00820DDA" w:rsidRDefault="007F1AFD" w14:paraId="3383C04D" w14:textId="77777777">
      <w:pPr>
        <w:pStyle w:val="standaard-tekst"/>
        <w:rPr>
          <w:b/>
          <w:bCs/>
        </w:rPr>
      </w:pPr>
    </w:p>
    <w:p w:rsidR="00820DDA" w:rsidP="00820DDA" w:rsidRDefault="007F1AFD" w14:paraId="5334FF53" w14:textId="00BDCCBD">
      <w:pPr>
        <w:pStyle w:val="standaard-tekst"/>
        <w:rPr>
          <w:b/>
          <w:bCs/>
        </w:rPr>
      </w:pPr>
      <w:r>
        <w:rPr>
          <w:b/>
          <w:bCs/>
        </w:rPr>
        <w:t>Antwoord op vraag 3</w:t>
      </w:r>
    </w:p>
    <w:p w:rsidRPr="00C005F0" w:rsidR="00F91AF9" w:rsidP="00C005F0" w:rsidRDefault="00C005F0" w14:paraId="0FCCCB95" w14:textId="1B8F885E">
      <w:pPr>
        <w:pStyle w:val="standaard-tekst"/>
      </w:pPr>
      <w:r w:rsidRPr="00F91AF9">
        <w:t xml:space="preserve">De overzichtstabel 4 (extensiveringen) in de OCW-begroting 2026 heeft een ander karakter dan de tabel bij de antwoorden op de feitelijke vragen over de </w:t>
      </w:r>
      <w:r>
        <w:t>e</w:t>
      </w:r>
      <w:r w:rsidRPr="00F91AF9">
        <w:t xml:space="preserve">erste suppletoire begroting. In de overzichtstabel in de begroting is het uitgangspunt dat alleen extensiveringen </w:t>
      </w:r>
      <w:r w:rsidR="0019628A">
        <w:t xml:space="preserve">ten gunste van het generale beeld </w:t>
      </w:r>
      <w:r w:rsidRPr="00F91AF9">
        <w:t xml:space="preserve">op de OCW-begroting worden opgenomen. </w:t>
      </w:r>
      <w:r>
        <w:t xml:space="preserve">Vanaf het begin dat deze overzichtstabel onderdeel is van de OCW-begroting wordt dit uitgangspunt al gehanteerd. </w:t>
      </w:r>
      <w:r w:rsidRPr="00F91AF9">
        <w:t xml:space="preserve">Het gaat dan om budget dat onderdeel was van de OCW-begroting en vervolgens is afgeboekt van de OCW-begroting. Voor de gehalveerde reeks van de prijsbijstelling geldt dat </w:t>
      </w:r>
      <w:r>
        <w:t>deze</w:t>
      </w:r>
      <w:r w:rsidRPr="00F91AF9">
        <w:t xml:space="preserve"> nooit onderdeel is geweest van de OCW-begroting. </w:t>
      </w:r>
      <w:r>
        <w:t>De helft van de prijsbijstelling is overgeheveld</w:t>
      </w:r>
      <w:r w:rsidR="00197C77">
        <w:t xml:space="preserve"> </w:t>
      </w:r>
      <w:r>
        <w:t>van Financiën naar de OCW-begroting</w:t>
      </w:r>
      <w:r w:rsidRPr="00F91AF9">
        <w:t xml:space="preserve">. </w:t>
      </w:r>
      <w:r w:rsidR="00F91AF9">
        <w:rPr>
          <w:b/>
          <w:bCs/>
        </w:rPr>
        <w:br w:type="page"/>
      </w:r>
    </w:p>
    <w:p w:rsidR="007F1AFD" w:rsidP="00820DDA" w:rsidRDefault="007F1AFD" w14:paraId="31BEAD4B" w14:textId="28E261C0">
      <w:pPr>
        <w:pStyle w:val="standaard-tekst"/>
        <w:rPr>
          <w:b/>
          <w:bCs/>
        </w:rPr>
      </w:pPr>
      <w:r>
        <w:rPr>
          <w:b/>
          <w:bCs/>
        </w:rPr>
        <w:lastRenderedPageBreak/>
        <w:t>Vraag 4</w:t>
      </w:r>
    </w:p>
    <w:p w:rsidRPr="00370D13" w:rsidR="00370D13" w:rsidP="00370D13" w:rsidRDefault="00370D13" w14:paraId="1B96DC86" w14:textId="0508A6FF">
      <w:pPr>
        <w:pStyle w:val="standaard-tekst"/>
      </w:pPr>
      <w:r w:rsidRPr="00370D13">
        <w:t>Betekent dit dat deze bezuiniging van tafel is of dat u de Kamer niet volledig heeft geïnformeerd over alle onderwijsbezuinigingen van het kabinet-Schoof?</w:t>
      </w:r>
    </w:p>
    <w:p w:rsidR="007F1AFD" w:rsidP="00820DDA" w:rsidRDefault="007F1AFD" w14:paraId="6B8EEA12" w14:textId="77777777">
      <w:pPr>
        <w:pStyle w:val="standaard-tekst"/>
        <w:rPr>
          <w:b/>
          <w:bCs/>
        </w:rPr>
      </w:pPr>
    </w:p>
    <w:p w:rsidR="007F1AFD" w:rsidP="00820DDA" w:rsidRDefault="007F1AFD" w14:paraId="698EE0AF" w14:textId="6CCBF3AF">
      <w:pPr>
        <w:pStyle w:val="standaard-tekst"/>
        <w:rPr>
          <w:b/>
          <w:bCs/>
        </w:rPr>
      </w:pPr>
      <w:r>
        <w:rPr>
          <w:b/>
          <w:bCs/>
        </w:rPr>
        <w:t>Antwoord op vraag 4</w:t>
      </w:r>
    </w:p>
    <w:p w:rsidR="00797766" w:rsidP="00797766" w:rsidRDefault="00797766" w14:paraId="01DEA166" w14:textId="68A738CA">
      <w:pPr>
        <w:pStyle w:val="standaard-tekst"/>
      </w:pPr>
      <w:r w:rsidRPr="00F91AF9">
        <w:t>De rijksbrede halvering van de prijsbijstelling tranche 2025 is niet van tafel.</w:t>
      </w:r>
      <w:r>
        <w:t xml:space="preserve"> Bij de toelichting van de belangrijkste budgettaire mutaties (onderdeel 2.2. van de </w:t>
      </w:r>
      <w:r w:rsidR="009019E1">
        <w:t>ontwerpbegroting 2026 van OCW</w:t>
      </w:r>
      <w:r>
        <w:t>) is de rijksbrede halvering</w:t>
      </w:r>
      <w:r w:rsidR="003623A2">
        <w:t xml:space="preserve"> van de</w:t>
      </w:r>
      <w:r>
        <w:t xml:space="preserve"> prijsbijstelling toegelicht. </w:t>
      </w:r>
      <w:r w:rsidRPr="00F91AF9">
        <w:t>Zie ook het antwoord op vraag 3.</w:t>
      </w:r>
    </w:p>
    <w:p w:rsidR="00F91AF9" w:rsidP="00820DDA" w:rsidRDefault="00F91AF9" w14:paraId="2B9C2604" w14:textId="77777777">
      <w:pPr>
        <w:pStyle w:val="standaard-tekst"/>
        <w:rPr>
          <w:b/>
          <w:bCs/>
        </w:rPr>
      </w:pPr>
    </w:p>
    <w:p w:rsidR="007F1AFD" w:rsidP="00820DDA" w:rsidRDefault="007F1AFD" w14:paraId="14FB866C" w14:textId="46C07770">
      <w:pPr>
        <w:pStyle w:val="standaard-tekst"/>
        <w:rPr>
          <w:b/>
          <w:bCs/>
        </w:rPr>
      </w:pPr>
      <w:r>
        <w:rPr>
          <w:b/>
          <w:bCs/>
        </w:rPr>
        <w:t>Vraag 5</w:t>
      </w:r>
    </w:p>
    <w:p w:rsidRPr="00753061" w:rsidR="00753061" w:rsidP="00753061" w:rsidRDefault="00753061" w14:paraId="29E5B56B" w14:textId="53FAD7E8">
      <w:pPr>
        <w:pStyle w:val="standaard-tekst"/>
      </w:pPr>
      <w:r w:rsidRPr="00753061">
        <w:t>Hoe hoog is het totaalbedrag aan onderwijsbezuinigingen als de rijksbrede halvering van de prijsbijstelling wél wordt meegenomen?</w:t>
      </w:r>
    </w:p>
    <w:p w:rsidR="007F1AFD" w:rsidP="00820DDA" w:rsidRDefault="007F1AFD" w14:paraId="14523013" w14:textId="77777777">
      <w:pPr>
        <w:pStyle w:val="standaard-tekst"/>
        <w:rPr>
          <w:b/>
          <w:bCs/>
        </w:rPr>
      </w:pPr>
    </w:p>
    <w:p w:rsidR="007F1AFD" w:rsidP="00820DDA" w:rsidRDefault="007F1AFD" w14:paraId="6913F997" w14:textId="3C31436D">
      <w:pPr>
        <w:pStyle w:val="standaard-tekst"/>
        <w:rPr>
          <w:b/>
          <w:bCs/>
        </w:rPr>
      </w:pPr>
      <w:r>
        <w:rPr>
          <w:b/>
          <w:bCs/>
        </w:rPr>
        <w:t>Antwoord op vraag 5</w:t>
      </w:r>
    </w:p>
    <w:p w:rsidR="00B87372" w:rsidP="00820DDA" w:rsidRDefault="00F91AF9" w14:paraId="7FBB2EAA" w14:textId="7C6B2F63">
      <w:pPr>
        <w:pStyle w:val="standaard-tekst"/>
      </w:pPr>
      <w:r w:rsidRPr="00F91AF9">
        <w:t>Onderstaande tabel geeft een overzicht van alle</w:t>
      </w:r>
      <w:r w:rsidR="005C2628">
        <w:t xml:space="preserve"> </w:t>
      </w:r>
      <w:r w:rsidRPr="00F91AF9">
        <w:t>extensiveringen</w:t>
      </w:r>
      <w:r w:rsidR="005C2628">
        <w:t xml:space="preserve"> ten gunste van het generale beeld</w:t>
      </w:r>
      <w:r w:rsidRPr="00F91AF9">
        <w:t xml:space="preserve"> van dit kabinet op OCW</w:t>
      </w:r>
      <w:r w:rsidR="00C005F0">
        <w:t xml:space="preserve"> en</w:t>
      </w:r>
      <w:r w:rsidRPr="00F91AF9">
        <w:t xml:space="preserve"> de rijksbrede halvering van de prijsbijstelling tranche 2025. </w:t>
      </w:r>
      <w:r w:rsidR="005C2628">
        <w:t xml:space="preserve">Dit is dus breder dan alleen de bezuinigingen op onderwijs. </w:t>
      </w:r>
      <w:r w:rsidRPr="00F91AF9">
        <w:t xml:space="preserve">In aanvulling op de tabel in de begroting is ook een kolom voor de structurele bedragen opgenomen, analoog aan de tabel in de antwoorden op de feitelijke vragen bij de </w:t>
      </w:r>
      <w:r w:rsidR="0032353E">
        <w:t>e</w:t>
      </w:r>
      <w:r w:rsidRPr="00F91AF9">
        <w:t>erste suppletoire begroting.</w:t>
      </w:r>
    </w:p>
    <w:p w:rsidR="00F91AF9" w:rsidP="00820DDA" w:rsidRDefault="00F91AF9" w14:paraId="37EDC75F" w14:textId="77777777">
      <w:pPr>
        <w:pStyle w:val="standaard-tekst"/>
      </w:pPr>
    </w:p>
    <w:tbl>
      <w:tblPr>
        <w:tblW w:w="0" w:type="auto"/>
        <w:tblLayout w:type="fixed"/>
        <w:tblCellMar>
          <w:left w:w="70" w:type="dxa"/>
          <w:right w:w="70" w:type="dxa"/>
        </w:tblCellMar>
        <w:tblLook w:val="04A0" w:firstRow="1" w:lastRow="0" w:firstColumn="1" w:lastColumn="0" w:noHBand="0" w:noVBand="1"/>
      </w:tblPr>
      <w:tblGrid>
        <w:gridCol w:w="1204"/>
        <w:gridCol w:w="919"/>
        <w:gridCol w:w="919"/>
        <w:gridCol w:w="920"/>
        <w:gridCol w:w="919"/>
        <w:gridCol w:w="920"/>
        <w:gridCol w:w="919"/>
        <w:gridCol w:w="920"/>
      </w:tblGrid>
      <w:tr w:rsidRPr="00DA4313" w:rsidR="00F91AF9" w:rsidTr="005957EC" w14:paraId="414EE2C2" w14:textId="77777777">
        <w:trPr>
          <w:trHeight w:val="180"/>
        </w:trPr>
        <w:tc>
          <w:tcPr>
            <w:tcW w:w="120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38351E19" w14:textId="77777777">
            <w:pPr>
              <w:spacing w:line="240" w:lineRule="auto"/>
              <w:rPr>
                <w:b/>
                <w:bCs/>
                <w:color w:val="000000"/>
                <w:sz w:val="12"/>
                <w:szCs w:val="12"/>
              </w:rPr>
            </w:pPr>
            <w:r w:rsidRPr="005957EC">
              <w:rPr>
                <w:b/>
                <w:bCs/>
                <w:color w:val="000000"/>
                <w:sz w:val="12"/>
                <w:szCs w:val="12"/>
              </w:rPr>
              <w:t>(bedragen x € 1.000)</w:t>
            </w:r>
          </w:p>
        </w:tc>
        <w:tc>
          <w:tcPr>
            <w:tcW w:w="919" w:type="dxa"/>
            <w:tcBorders>
              <w:top w:val="single" w:color="auto" w:sz="4" w:space="0"/>
              <w:left w:val="nil"/>
              <w:bottom w:val="single" w:color="auto" w:sz="4" w:space="0"/>
              <w:right w:val="single" w:color="auto" w:sz="4" w:space="0"/>
            </w:tcBorders>
            <w:shd w:val="clear" w:color="auto" w:fill="auto"/>
            <w:noWrap/>
            <w:vAlign w:val="bottom"/>
            <w:hideMark/>
          </w:tcPr>
          <w:p w:rsidRPr="005957EC" w:rsidR="00F91AF9" w:rsidP="00FC6121" w:rsidRDefault="00F91AF9" w14:paraId="68D06691" w14:textId="77777777">
            <w:pPr>
              <w:spacing w:line="240" w:lineRule="auto"/>
              <w:jc w:val="right"/>
              <w:rPr>
                <w:b/>
                <w:bCs/>
                <w:color w:val="000000"/>
                <w:sz w:val="12"/>
                <w:szCs w:val="12"/>
              </w:rPr>
            </w:pPr>
            <w:r w:rsidRPr="005957EC">
              <w:rPr>
                <w:b/>
                <w:bCs/>
                <w:color w:val="000000"/>
                <w:sz w:val="12"/>
                <w:szCs w:val="12"/>
              </w:rPr>
              <w:t>2025</w:t>
            </w:r>
          </w:p>
        </w:tc>
        <w:tc>
          <w:tcPr>
            <w:tcW w:w="919" w:type="dxa"/>
            <w:tcBorders>
              <w:top w:val="single" w:color="auto" w:sz="4" w:space="0"/>
              <w:left w:val="nil"/>
              <w:bottom w:val="single" w:color="auto" w:sz="4" w:space="0"/>
              <w:right w:val="single" w:color="auto" w:sz="4" w:space="0"/>
            </w:tcBorders>
            <w:shd w:val="clear" w:color="auto" w:fill="auto"/>
            <w:noWrap/>
            <w:vAlign w:val="bottom"/>
            <w:hideMark/>
          </w:tcPr>
          <w:p w:rsidRPr="005957EC" w:rsidR="00F91AF9" w:rsidP="00FC6121" w:rsidRDefault="00F91AF9" w14:paraId="1DFBBF71" w14:textId="77777777">
            <w:pPr>
              <w:spacing w:line="240" w:lineRule="auto"/>
              <w:jc w:val="right"/>
              <w:rPr>
                <w:b/>
                <w:bCs/>
                <w:color w:val="000000"/>
                <w:sz w:val="12"/>
                <w:szCs w:val="12"/>
              </w:rPr>
            </w:pPr>
            <w:r w:rsidRPr="005957EC">
              <w:rPr>
                <w:b/>
                <w:bCs/>
                <w:color w:val="000000"/>
                <w:sz w:val="12"/>
                <w:szCs w:val="12"/>
              </w:rPr>
              <w:t>2026</w:t>
            </w:r>
          </w:p>
        </w:tc>
        <w:tc>
          <w:tcPr>
            <w:tcW w:w="920" w:type="dxa"/>
            <w:tcBorders>
              <w:top w:val="single" w:color="auto" w:sz="4" w:space="0"/>
              <w:left w:val="nil"/>
              <w:bottom w:val="single" w:color="auto" w:sz="4" w:space="0"/>
              <w:right w:val="single" w:color="auto" w:sz="4" w:space="0"/>
            </w:tcBorders>
            <w:shd w:val="clear" w:color="auto" w:fill="auto"/>
            <w:noWrap/>
            <w:vAlign w:val="bottom"/>
            <w:hideMark/>
          </w:tcPr>
          <w:p w:rsidRPr="005957EC" w:rsidR="00F91AF9" w:rsidP="00FC6121" w:rsidRDefault="00F91AF9" w14:paraId="5DEC01B4" w14:textId="77777777">
            <w:pPr>
              <w:spacing w:line="240" w:lineRule="auto"/>
              <w:jc w:val="right"/>
              <w:rPr>
                <w:b/>
                <w:bCs/>
                <w:color w:val="000000"/>
                <w:sz w:val="12"/>
                <w:szCs w:val="12"/>
              </w:rPr>
            </w:pPr>
            <w:r w:rsidRPr="005957EC">
              <w:rPr>
                <w:b/>
                <w:bCs/>
                <w:color w:val="000000"/>
                <w:sz w:val="12"/>
                <w:szCs w:val="12"/>
              </w:rPr>
              <w:t>2027</w:t>
            </w:r>
          </w:p>
        </w:tc>
        <w:tc>
          <w:tcPr>
            <w:tcW w:w="919" w:type="dxa"/>
            <w:tcBorders>
              <w:top w:val="single" w:color="auto" w:sz="4" w:space="0"/>
              <w:left w:val="nil"/>
              <w:bottom w:val="single" w:color="auto" w:sz="4" w:space="0"/>
              <w:right w:val="single" w:color="auto" w:sz="4" w:space="0"/>
            </w:tcBorders>
            <w:shd w:val="clear" w:color="auto" w:fill="auto"/>
            <w:noWrap/>
            <w:vAlign w:val="bottom"/>
            <w:hideMark/>
          </w:tcPr>
          <w:p w:rsidRPr="005957EC" w:rsidR="00F91AF9" w:rsidP="00FC6121" w:rsidRDefault="00F91AF9" w14:paraId="420A4450" w14:textId="77777777">
            <w:pPr>
              <w:spacing w:line="240" w:lineRule="auto"/>
              <w:jc w:val="right"/>
              <w:rPr>
                <w:b/>
                <w:bCs/>
                <w:color w:val="000000"/>
                <w:sz w:val="12"/>
                <w:szCs w:val="12"/>
              </w:rPr>
            </w:pPr>
            <w:r w:rsidRPr="005957EC">
              <w:rPr>
                <w:b/>
                <w:bCs/>
                <w:color w:val="000000"/>
                <w:sz w:val="12"/>
                <w:szCs w:val="12"/>
              </w:rPr>
              <w:t>2028</w:t>
            </w:r>
          </w:p>
        </w:tc>
        <w:tc>
          <w:tcPr>
            <w:tcW w:w="920" w:type="dxa"/>
            <w:tcBorders>
              <w:top w:val="single" w:color="auto" w:sz="4" w:space="0"/>
              <w:left w:val="nil"/>
              <w:bottom w:val="single" w:color="auto" w:sz="4" w:space="0"/>
              <w:right w:val="single" w:color="auto" w:sz="4" w:space="0"/>
            </w:tcBorders>
            <w:shd w:val="clear" w:color="auto" w:fill="auto"/>
            <w:noWrap/>
            <w:vAlign w:val="bottom"/>
            <w:hideMark/>
          </w:tcPr>
          <w:p w:rsidRPr="005957EC" w:rsidR="00F91AF9" w:rsidP="00FC6121" w:rsidRDefault="00F91AF9" w14:paraId="1EEB7673" w14:textId="77777777">
            <w:pPr>
              <w:spacing w:line="240" w:lineRule="auto"/>
              <w:jc w:val="right"/>
              <w:rPr>
                <w:b/>
                <w:bCs/>
                <w:color w:val="000000"/>
                <w:sz w:val="12"/>
                <w:szCs w:val="12"/>
              </w:rPr>
            </w:pPr>
            <w:r w:rsidRPr="005957EC">
              <w:rPr>
                <w:b/>
                <w:bCs/>
                <w:color w:val="000000"/>
                <w:sz w:val="12"/>
                <w:szCs w:val="12"/>
              </w:rPr>
              <w:t>2029</w:t>
            </w:r>
          </w:p>
        </w:tc>
        <w:tc>
          <w:tcPr>
            <w:tcW w:w="919" w:type="dxa"/>
            <w:tcBorders>
              <w:top w:val="single" w:color="auto" w:sz="4" w:space="0"/>
              <w:left w:val="nil"/>
              <w:bottom w:val="single" w:color="auto" w:sz="4" w:space="0"/>
              <w:right w:val="single" w:color="auto" w:sz="4" w:space="0"/>
            </w:tcBorders>
            <w:shd w:val="clear" w:color="auto" w:fill="auto"/>
            <w:noWrap/>
            <w:vAlign w:val="bottom"/>
            <w:hideMark/>
          </w:tcPr>
          <w:p w:rsidRPr="005957EC" w:rsidR="00F91AF9" w:rsidP="00FC6121" w:rsidRDefault="00F91AF9" w14:paraId="4A2BD4E5" w14:textId="77777777">
            <w:pPr>
              <w:spacing w:line="240" w:lineRule="auto"/>
              <w:jc w:val="right"/>
              <w:rPr>
                <w:b/>
                <w:bCs/>
                <w:color w:val="000000"/>
                <w:sz w:val="12"/>
                <w:szCs w:val="12"/>
              </w:rPr>
            </w:pPr>
            <w:r w:rsidRPr="005957EC">
              <w:rPr>
                <w:b/>
                <w:bCs/>
                <w:color w:val="000000"/>
                <w:sz w:val="12"/>
                <w:szCs w:val="12"/>
              </w:rPr>
              <w:t>2030</w:t>
            </w:r>
          </w:p>
        </w:tc>
        <w:tc>
          <w:tcPr>
            <w:tcW w:w="920" w:type="dxa"/>
            <w:tcBorders>
              <w:top w:val="single" w:color="auto" w:sz="4" w:space="0"/>
              <w:left w:val="nil"/>
              <w:bottom w:val="single" w:color="auto" w:sz="4" w:space="0"/>
              <w:right w:val="single" w:color="auto" w:sz="4" w:space="0"/>
            </w:tcBorders>
            <w:shd w:val="clear" w:color="auto" w:fill="auto"/>
            <w:noWrap/>
            <w:vAlign w:val="bottom"/>
            <w:hideMark/>
          </w:tcPr>
          <w:p w:rsidRPr="005957EC" w:rsidR="00F91AF9" w:rsidP="00FC6121" w:rsidRDefault="00F91AF9" w14:paraId="0E933B19" w14:textId="77777777">
            <w:pPr>
              <w:spacing w:line="240" w:lineRule="auto"/>
              <w:jc w:val="right"/>
              <w:rPr>
                <w:b/>
                <w:bCs/>
                <w:color w:val="000000"/>
                <w:sz w:val="12"/>
                <w:szCs w:val="12"/>
              </w:rPr>
            </w:pPr>
            <w:r w:rsidRPr="005957EC">
              <w:rPr>
                <w:b/>
                <w:bCs/>
                <w:color w:val="000000"/>
                <w:sz w:val="12"/>
                <w:szCs w:val="12"/>
              </w:rPr>
              <w:t>struc</w:t>
            </w:r>
          </w:p>
        </w:tc>
      </w:tr>
      <w:tr w:rsidRPr="00DA4313" w:rsidR="00F91AF9" w:rsidTr="005957EC" w14:paraId="5F4F8754" w14:textId="77777777">
        <w:trPr>
          <w:trHeight w:val="377"/>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0A5DFA8E" w14:textId="46F6964B">
            <w:pPr>
              <w:spacing w:line="240" w:lineRule="auto"/>
              <w:rPr>
                <w:color w:val="000000"/>
                <w:sz w:val="12"/>
                <w:szCs w:val="12"/>
              </w:rPr>
            </w:pPr>
            <w:r w:rsidRPr="005957EC">
              <w:rPr>
                <w:color w:val="000000"/>
                <w:sz w:val="12"/>
                <w:szCs w:val="12"/>
              </w:rPr>
              <w:t>Bezuiniging maatschappelijke diensttijd</w:t>
            </w:r>
            <w:r w:rsidR="005957EC">
              <w:rPr>
                <w:sz w:val="12"/>
                <w:szCs w:val="12"/>
              </w:rPr>
              <w:t>*</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261D767" w14:textId="77777777">
            <w:pPr>
              <w:spacing w:line="240" w:lineRule="auto"/>
              <w:jc w:val="right"/>
              <w:rPr>
                <w:color w:val="000000"/>
                <w:sz w:val="12"/>
                <w:szCs w:val="12"/>
              </w:rPr>
            </w:pPr>
            <w:r w:rsidRPr="005957EC">
              <w:rPr>
                <w:color w:val="000000"/>
                <w:sz w:val="12"/>
                <w:szCs w:val="12"/>
              </w:rPr>
              <w:t>-74.735</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E915EA4" w14:textId="77777777">
            <w:pPr>
              <w:spacing w:line="240" w:lineRule="auto"/>
              <w:jc w:val="right"/>
              <w:rPr>
                <w:color w:val="000000"/>
                <w:sz w:val="12"/>
                <w:szCs w:val="12"/>
              </w:rPr>
            </w:pPr>
            <w:r w:rsidRPr="005957EC">
              <w:rPr>
                <w:color w:val="000000"/>
                <w:sz w:val="12"/>
                <w:szCs w:val="12"/>
              </w:rPr>
              <w:t>-44.902</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9E87358" w14:textId="77777777">
            <w:pPr>
              <w:spacing w:line="240" w:lineRule="auto"/>
              <w:jc w:val="right"/>
              <w:rPr>
                <w:color w:val="000000"/>
                <w:sz w:val="12"/>
                <w:szCs w:val="12"/>
              </w:rPr>
            </w:pPr>
            <w:r w:rsidRPr="005957EC">
              <w:rPr>
                <w:color w:val="000000"/>
                <w:sz w:val="12"/>
                <w:szCs w:val="12"/>
              </w:rPr>
              <w:t>-67.363</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59DF8E4" w14:textId="77777777">
            <w:pPr>
              <w:spacing w:line="240" w:lineRule="auto"/>
              <w:jc w:val="right"/>
              <w:rPr>
                <w:color w:val="000000"/>
                <w:sz w:val="12"/>
                <w:szCs w:val="12"/>
              </w:rPr>
            </w:pPr>
            <w:r w:rsidRPr="005957EC">
              <w:rPr>
                <w:color w:val="000000"/>
                <w:sz w:val="12"/>
                <w:szCs w:val="12"/>
              </w:rPr>
              <w:t>-70.000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86241D4" w14:textId="77777777">
            <w:pPr>
              <w:spacing w:line="240" w:lineRule="auto"/>
              <w:jc w:val="right"/>
              <w:rPr>
                <w:color w:val="000000"/>
                <w:sz w:val="12"/>
                <w:szCs w:val="12"/>
              </w:rPr>
            </w:pPr>
            <w:r w:rsidRPr="005957EC">
              <w:rPr>
                <w:color w:val="000000"/>
                <w:sz w:val="12"/>
                <w:szCs w:val="12"/>
              </w:rPr>
              <w:t>-70.000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C845DA5" w14:textId="77777777">
            <w:pPr>
              <w:spacing w:line="240" w:lineRule="auto"/>
              <w:jc w:val="right"/>
              <w:rPr>
                <w:color w:val="000000"/>
                <w:sz w:val="12"/>
                <w:szCs w:val="12"/>
              </w:rPr>
            </w:pPr>
            <w:r w:rsidRPr="005957EC">
              <w:rPr>
                <w:color w:val="000000"/>
                <w:sz w:val="12"/>
                <w:szCs w:val="12"/>
              </w:rPr>
              <w:t>-70.000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D09780E" w14:textId="77777777">
            <w:pPr>
              <w:spacing w:line="240" w:lineRule="auto"/>
              <w:jc w:val="right"/>
              <w:rPr>
                <w:color w:val="000000"/>
                <w:sz w:val="12"/>
                <w:szCs w:val="12"/>
              </w:rPr>
            </w:pPr>
            <w:r w:rsidRPr="005957EC">
              <w:rPr>
                <w:color w:val="000000"/>
                <w:sz w:val="12"/>
                <w:szCs w:val="12"/>
              </w:rPr>
              <w:t>-70.000</w:t>
            </w:r>
          </w:p>
        </w:tc>
      </w:tr>
      <w:tr w:rsidRPr="00DA4313" w:rsidR="00F91AF9" w:rsidTr="005957EC" w14:paraId="282A8B95" w14:textId="77777777">
        <w:trPr>
          <w:trHeight w:val="411"/>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09077DFB" w14:textId="77777777">
            <w:pPr>
              <w:spacing w:line="240" w:lineRule="auto"/>
              <w:rPr>
                <w:color w:val="000000"/>
                <w:sz w:val="12"/>
                <w:szCs w:val="12"/>
              </w:rPr>
            </w:pPr>
            <w:r w:rsidRPr="005957EC">
              <w:rPr>
                <w:color w:val="000000"/>
                <w:sz w:val="12"/>
                <w:szCs w:val="12"/>
              </w:rPr>
              <w:t>HLA 23. Afschaffen brede brugklas en beperken S&amp;O</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F78BF33" w14:textId="77777777">
            <w:pPr>
              <w:spacing w:line="240" w:lineRule="auto"/>
              <w:jc w:val="right"/>
              <w:rPr>
                <w:color w:val="000000"/>
                <w:sz w:val="12"/>
                <w:szCs w:val="12"/>
              </w:rPr>
            </w:pPr>
            <w:r w:rsidRPr="005957EC">
              <w:rPr>
                <w:color w:val="000000"/>
                <w:sz w:val="12"/>
                <w:szCs w:val="12"/>
              </w:rPr>
              <w:t>-55.000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64C107F" w14:textId="77777777">
            <w:pPr>
              <w:spacing w:line="240" w:lineRule="auto"/>
              <w:jc w:val="right"/>
              <w:rPr>
                <w:color w:val="000000"/>
                <w:sz w:val="12"/>
                <w:szCs w:val="12"/>
              </w:rPr>
            </w:pPr>
            <w:r w:rsidRPr="005957EC">
              <w:rPr>
                <w:color w:val="000000"/>
                <w:sz w:val="12"/>
                <w:szCs w:val="12"/>
              </w:rPr>
              <w:t>-170.000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F21B37A" w14:textId="77777777">
            <w:pPr>
              <w:spacing w:line="240" w:lineRule="auto"/>
              <w:jc w:val="right"/>
              <w:rPr>
                <w:color w:val="000000"/>
                <w:sz w:val="12"/>
                <w:szCs w:val="12"/>
              </w:rPr>
            </w:pPr>
            <w:r w:rsidRPr="005957EC">
              <w:rPr>
                <w:color w:val="000000"/>
                <w:sz w:val="12"/>
                <w:szCs w:val="12"/>
              </w:rPr>
              <w:t>-170.000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AEF12E9" w14:textId="77777777">
            <w:pPr>
              <w:spacing w:line="240" w:lineRule="auto"/>
              <w:jc w:val="right"/>
              <w:rPr>
                <w:color w:val="000000"/>
                <w:sz w:val="12"/>
                <w:szCs w:val="12"/>
              </w:rPr>
            </w:pPr>
            <w:r w:rsidRPr="005957EC">
              <w:rPr>
                <w:color w:val="000000"/>
                <w:sz w:val="12"/>
                <w:szCs w:val="12"/>
              </w:rPr>
              <w:t>-170.000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0B521FB" w14:textId="77777777">
            <w:pPr>
              <w:spacing w:line="240" w:lineRule="auto"/>
              <w:jc w:val="right"/>
              <w:rPr>
                <w:color w:val="000000"/>
                <w:sz w:val="12"/>
                <w:szCs w:val="12"/>
              </w:rPr>
            </w:pPr>
            <w:r w:rsidRPr="005957EC">
              <w:rPr>
                <w:color w:val="000000"/>
                <w:sz w:val="12"/>
                <w:szCs w:val="12"/>
              </w:rPr>
              <w:t>-170.000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FE5498B" w14:textId="77777777">
            <w:pPr>
              <w:spacing w:line="240" w:lineRule="auto"/>
              <w:jc w:val="right"/>
              <w:rPr>
                <w:color w:val="000000"/>
                <w:sz w:val="12"/>
                <w:szCs w:val="12"/>
              </w:rPr>
            </w:pPr>
            <w:r w:rsidRPr="005957EC">
              <w:rPr>
                <w:color w:val="000000"/>
                <w:sz w:val="12"/>
                <w:szCs w:val="12"/>
              </w:rPr>
              <w:t>-170.000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A43052D" w14:textId="77777777">
            <w:pPr>
              <w:spacing w:line="240" w:lineRule="auto"/>
              <w:jc w:val="right"/>
              <w:rPr>
                <w:color w:val="000000"/>
                <w:sz w:val="12"/>
                <w:szCs w:val="12"/>
              </w:rPr>
            </w:pPr>
            <w:r w:rsidRPr="005957EC">
              <w:rPr>
                <w:color w:val="000000"/>
                <w:sz w:val="12"/>
                <w:szCs w:val="12"/>
              </w:rPr>
              <w:t>-170.000</w:t>
            </w:r>
          </w:p>
        </w:tc>
      </w:tr>
      <w:tr w:rsidRPr="00DA4313" w:rsidR="00F91AF9" w:rsidTr="005957EC" w14:paraId="30120B9B" w14:textId="77777777">
        <w:trPr>
          <w:trHeight w:val="544"/>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03398CC1" w14:textId="77777777">
            <w:pPr>
              <w:spacing w:line="240" w:lineRule="auto"/>
              <w:rPr>
                <w:color w:val="000000"/>
                <w:sz w:val="12"/>
                <w:szCs w:val="12"/>
              </w:rPr>
            </w:pPr>
            <w:r w:rsidRPr="005957EC">
              <w:rPr>
                <w:color w:val="000000"/>
                <w:sz w:val="12"/>
                <w:szCs w:val="12"/>
              </w:rPr>
              <w:t>HLA 24. Alternatieve invulling bijstelling sectorplannen hoger onderwijs en wetenschap</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1D96F60" w14:textId="77777777">
            <w:pPr>
              <w:spacing w:line="240" w:lineRule="auto"/>
              <w:jc w:val="right"/>
              <w:rPr>
                <w:color w:val="000000"/>
                <w:sz w:val="12"/>
                <w:szCs w:val="12"/>
              </w:rPr>
            </w:pPr>
            <w:r w:rsidRPr="005957EC">
              <w:rPr>
                <w:color w:val="000000"/>
                <w:sz w:val="12"/>
                <w:szCs w:val="12"/>
              </w:rPr>
              <w:t>-134.734</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D92969D" w14:textId="77777777">
            <w:pPr>
              <w:spacing w:line="240" w:lineRule="auto"/>
              <w:jc w:val="right"/>
              <w:rPr>
                <w:color w:val="000000"/>
                <w:sz w:val="12"/>
                <w:szCs w:val="12"/>
              </w:rPr>
            </w:pPr>
            <w:r w:rsidRPr="005957EC">
              <w:rPr>
                <w:color w:val="000000"/>
                <w:sz w:val="12"/>
                <w:szCs w:val="12"/>
              </w:rPr>
              <w:t>-134.734</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BA8BC43" w14:textId="77777777">
            <w:pPr>
              <w:spacing w:line="240" w:lineRule="auto"/>
              <w:jc w:val="right"/>
              <w:rPr>
                <w:color w:val="000000"/>
                <w:sz w:val="12"/>
                <w:szCs w:val="12"/>
              </w:rPr>
            </w:pPr>
            <w:r w:rsidRPr="005957EC">
              <w:rPr>
                <w:color w:val="000000"/>
                <w:sz w:val="12"/>
                <w:szCs w:val="12"/>
              </w:rPr>
              <w:t>-134.734</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34B04CC" w14:textId="77777777">
            <w:pPr>
              <w:spacing w:line="240" w:lineRule="auto"/>
              <w:jc w:val="right"/>
              <w:rPr>
                <w:color w:val="000000"/>
                <w:sz w:val="12"/>
                <w:szCs w:val="12"/>
              </w:rPr>
            </w:pPr>
            <w:r w:rsidRPr="005957EC">
              <w:rPr>
                <w:color w:val="000000"/>
                <w:sz w:val="12"/>
                <w:szCs w:val="12"/>
              </w:rPr>
              <w:t>-134.734</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003D143" w14:textId="77777777">
            <w:pPr>
              <w:spacing w:line="240" w:lineRule="auto"/>
              <w:jc w:val="right"/>
              <w:rPr>
                <w:color w:val="000000"/>
                <w:sz w:val="12"/>
                <w:szCs w:val="12"/>
              </w:rPr>
            </w:pPr>
            <w:r w:rsidRPr="005957EC">
              <w:rPr>
                <w:color w:val="000000"/>
                <w:sz w:val="12"/>
                <w:szCs w:val="12"/>
              </w:rPr>
              <w:t>-134.734</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D7FD84D" w14:textId="77777777">
            <w:pPr>
              <w:spacing w:line="240" w:lineRule="auto"/>
              <w:jc w:val="right"/>
              <w:rPr>
                <w:color w:val="000000"/>
                <w:sz w:val="12"/>
                <w:szCs w:val="12"/>
              </w:rPr>
            </w:pPr>
            <w:r w:rsidRPr="005957EC">
              <w:rPr>
                <w:color w:val="000000"/>
                <w:sz w:val="12"/>
                <w:szCs w:val="12"/>
              </w:rPr>
              <w:t>-161.330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C99B718" w14:textId="77777777">
            <w:pPr>
              <w:spacing w:line="240" w:lineRule="auto"/>
              <w:jc w:val="right"/>
              <w:rPr>
                <w:color w:val="000000"/>
                <w:sz w:val="12"/>
                <w:szCs w:val="12"/>
              </w:rPr>
            </w:pPr>
            <w:r w:rsidRPr="005957EC">
              <w:rPr>
                <w:color w:val="000000"/>
                <w:sz w:val="12"/>
                <w:szCs w:val="12"/>
              </w:rPr>
              <w:t>-175.000</w:t>
            </w:r>
          </w:p>
        </w:tc>
      </w:tr>
      <w:tr w:rsidRPr="00DA4313" w:rsidR="00F91AF9" w:rsidTr="005957EC" w14:paraId="2E9C8624" w14:textId="77777777">
        <w:trPr>
          <w:trHeight w:val="423"/>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3F5404C3" w14:textId="77777777">
            <w:pPr>
              <w:spacing w:line="240" w:lineRule="auto"/>
              <w:rPr>
                <w:color w:val="000000"/>
                <w:sz w:val="12"/>
                <w:szCs w:val="12"/>
              </w:rPr>
            </w:pPr>
            <w:r w:rsidRPr="005957EC">
              <w:rPr>
                <w:color w:val="000000"/>
                <w:sz w:val="12"/>
                <w:szCs w:val="12"/>
              </w:rPr>
              <w:t>HLA 26. Terugdraaien groei apparaat rijksoverheid</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547834F" w14:textId="77777777">
            <w:pPr>
              <w:spacing w:line="240" w:lineRule="auto"/>
              <w:jc w:val="right"/>
              <w:rPr>
                <w:color w:val="000000"/>
                <w:sz w:val="12"/>
                <w:szCs w:val="12"/>
              </w:rPr>
            </w:pPr>
            <w:r w:rsidRPr="005957EC">
              <w:rPr>
                <w:color w:val="000000"/>
                <w:sz w:val="12"/>
                <w:szCs w:val="12"/>
              </w:rPr>
              <w:t>-42.598</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38538B3" w14:textId="77777777">
            <w:pPr>
              <w:spacing w:line="240" w:lineRule="auto"/>
              <w:jc w:val="right"/>
              <w:rPr>
                <w:color w:val="000000"/>
                <w:sz w:val="12"/>
                <w:szCs w:val="12"/>
              </w:rPr>
            </w:pPr>
            <w:r w:rsidRPr="005957EC">
              <w:rPr>
                <w:color w:val="000000"/>
                <w:sz w:val="12"/>
                <w:szCs w:val="12"/>
              </w:rPr>
              <w:t>-62.186</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8DD2469" w14:textId="77777777">
            <w:pPr>
              <w:spacing w:line="240" w:lineRule="auto"/>
              <w:jc w:val="right"/>
              <w:rPr>
                <w:color w:val="000000"/>
                <w:sz w:val="12"/>
                <w:szCs w:val="12"/>
              </w:rPr>
            </w:pPr>
            <w:r w:rsidRPr="005957EC">
              <w:rPr>
                <w:color w:val="000000"/>
                <w:sz w:val="12"/>
                <w:szCs w:val="12"/>
              </w:rPr>
              <w:t>-80.612</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6CAB3E0" w14:textId="77777777">
            <w:pPr>
              <w:spacing w:line="240" w:lineRule="auto"/>
              <w:jc w:val="right"/>
              <w:rPr>
                <w:color w:val="000000"/>
                <w:sz w:val="12"/>
                <w:szCs w:val="12"/>
              </w:rPr>
            </w:pPr>
            <w:r w:rsidRPr="005957EC">
              <w:rPr>
                <w:color w:val="000000"/>
                <w:sz w:val="12"/>
                <w:szCs w:val="12"/>
              </w:rPr>
              <w:t>-100.342</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9636926" w14:textId="77777777">
            <w:pPr>
              <w:spacing w:line="240" w:lineRule="auto"/>
              <w:jc w:val="right"/>
              <w:rPr>
                <w:color w:val="000000"/>
                <w:sz w:val="12"/>
                <w:szCs w:val="12"/>
              </w:rPr>
            </w:pPr>
            <w:r w:rsidRPr="005957EC">
              <w:rPr>
                <w:color w:val="000000"/>
                <w:sz w:val="12"/>
                <w:szCs w:val="12"/>
              </w:rPr>
              <w:t>-108.466</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5C5A94E" w14:textId="77777777">
            <w:pPr>
              <w:spacing w:line="240" w:lineRule="auto"/>
              <w:jc w:val="right"/>
              <w:rPr>
                <w:color w:val="000000"/>
                <w:sz w:val="12"/>
                <w:szCs w:val="12"/>
              </w:rPr>
            </w:pPr>
            <w:r w:rsidRPr="005957EC">
              <w:rPr>
                <w:color w:val="000000"/>
                <w:sz w:val="12"/>
                <w:szCs w:val="12"/>
              </w:rPr>
              <w:t>-108.466</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AFCC849" w14:textId="77777777">
            <w:pPr>
              <w:spacing w:line="240" w:lineRule="auto"/>
              <w:jc w:val="right"/>
              <w:rPr>
                <w:color w:val="000000"/>
                <w:sz w:val="12"/>
                <w:szCs w:val="12"/>
              </w:rPr>
            </w:pPr>
            <w:r w:rsidRPr="005957EC">
              <w:rPr>
                <w:color w:val="000000"/>
                <w:sz w:val="12"/>
                <w:szCs w:val="12"/>
              </w:rPr>
              <w:t>-108.466</w:t>
            </w:r>
          </w:p>
        </w:tc>
      </w:tr>
      <w:tr w:rsidRPr="00DA4313" w:rsidR="00F91AF9" w:rsidTr="005957EC" w14:paraId="00AB605A" w14:textId="77777777">
        <w:trPr>
          <w:trHeight w:val="415"/>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45D2E2F4" w14:textId="77777777">
            <w:pPr>
              <w:spacing w:line="240" w:lineRule="auto"/>
              <w:rPr>
                <w:color w:val="000000"/>
                <w:sz w:val="12"/>
                <w:szCs w:val="12"/>
              </w:rPr>
            </w:pPr>
            <w:r w:rsidRPr="005957EC">
              <w:rPr>
                <w:color w:val="000000"/>
                <w:sz w:val="12"/>
                <w:szCs w:val="12"/>
              </w:rPr>
              <w:t>HLA 29. SPUK naar GF en PF met 10% budgetkorting</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659763E"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11A0CED" w14:textId="77777777">
            <w:pPr>
              <w:spacing w:line="240" w:lineRule="auto"/>
              <w:jc w:val="right"/>
              <w:rPr>
                <w:color w:val="000000"/>
                <w:sz w:val="12"/>
                <w:szCs w:val="12"/>
              </w:rPr>
            </w:pPr>
            <w:r w:rsidRPr="005957EC">
              <w:rPr>
                <w:color w:val="000000"/>
                <w:sz w:val="12"/>
                <w:szCs w:val="12"/>
              </w:rPr>
              <w:t>-81.261</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F6EC93A" w14:textId="77777777">
            <w:pPr>
              <w:spacing w:line="240" w:lineRule="auto"/>
              <w:jc w:val="right"/>
              <w:rPr>
                <w:color w:val="000000"/>
                <w:sz w:val="12"/>
                <w:szCs w:val="12"/>
              </w:rPr>
            </w:pPr>
            <w:r w:rsidRPr="005957EC">
              <w:rPr>
                <w:color w:val="000000"/>
                <w:sz w:val="12"/>
                <w:szCs w:val="12"/>
              </w:rPr>
              <w:t>-81.201</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82A638E" w14:textId="77777777">
            <w:pPr>
              <w:spacing w:line="240" w:lineRule="auto"/>
              <w:jc w:val="right"/>
              <w:rPr>
                <w:color w:val="000000"/>
                <w:sz w:val="12"/>
                <w:szCs w:val="12"/>
              </w:rPr>
            </w:pPr>
            <w:r w:rsidRPr="005957EC">
              <w:rPr>
                <w:color w:val="000000"/>
                <w:sz w:val="12"/>
                <w:szCs w:val="12"/>
              </w:rPr>
              <w:t>-81.201</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D39FBE0" w14:textId="77777777">
            <w:pPr>
              <w:spacing w:line="240" w:lineRule="auto"/>
              <w:jc w:val="right"/>
              <w:rPr>
                <w:color w:val="000000"/>
                <w:sz w:val="12"/>
                <w:szCs w:val="12"/>
              </w:rPr>
            </w:pPr>
            <w:r w:rsidRPr="005957EC">
              <w:rPr>
                <w:color w:val="000000"/>
                <w:sz w:val="12"/>
                <w:szCs w:val="12"/>
              </w:rPr>
              <w:t>-81.201</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480B08B" w14:textId="77777777">
            <w:pPr>
              <w:spacing w:line="240" w:lineRule="auto"/>
              <w:jc w:val="right"/>
              <w:rPr>
                <w:color w:val="000000"/>
                <w:sz w:val="12"/>
                <w:szCs w:val="12"/>
              </w:rPr>
            </w:pPr>
            <w:r w:rsidRPr="005957EC">
              <w:rPr>
                <w:color w:val="000000"/>
                <w:sz w:val="12"/>
                <w:szCs w:val="12"/>
              </w:rPr>
              <w:t>-81.201</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8019B30" w14:textId="77777777">
            <w:pPr>
              <w:spacing w:line="240" w:lineRule="auto"/>
              <w:jc w:val="right"/>
              <w:rPr>
                <w:color w:val="000000"/>
                <w:sz w:val="12"/>
                <w:szCs w:val="12"/>
              </w:rPr>
            </w:pPr>
            <w:r w:rsidRPr="005957EC">
              <w:rPr>
                <w:color w:val="000000"/>
                <w:sz w:val="12"/>
                <w:szCs w:val="12"/>
              </w:rPr>
              <w:t>-81.201</w:t>
            </w:r>
          </w:p>
        </w:tc>
      </w:tr>
      <w:tr w:rsidRPr="00DA4313" w:rsidR="00F91AF9" w:rsidTr="005957EC" w14:paraId="0BE579B4" w14:textId="77777777">
        <w:trPr>
          <w:trHeight w:val="563"/>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499BFCFD" w14:textId="77777777">
            <w:pPr>
              <w:spacing w:line="240" w:lineRule="auto"/>
              <w:rPr>
                <w:color w:val="000000"/>
                <w:sz w:val="12"/>
                <w:szCs w:val="12"/>
              </w:rPr>
            </w:pPr>
            <w:r w:rsidRPr="005957EC">
              <w:rPr>
                <w:color w:val="000000"/>
                <w:sz w:val="12"/>
                <w:szCs w:val="12"/>
              </w:rPr>
              <w:t>HLA 32. Beëindiging functiemix Randstad en terugdraaien bezuiniging</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0455AC5"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FB7E2DF"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C8784C4"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5FD2FE5"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D230BC1"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486C15C"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0B49C85" w14:textId="77777777">
            <w:pPr>
              <w:spacing w:line="240" w:lineRule="auto"/>
              <w:jc w:val="right"/>
              <w:rPr>
                <w:color w:val="000000"/>
                <w:sz w:val="12"/>
                <w:szCs w:val="12"/>
              </w:rPr>
            </w:pPr>
            <w:r w:rsidRPr="005957EC">
              <w:rPr>
                <w:color w:val="000000"/>
                <w:sz w:val="12"/>
                <w:szCs w:val="12"/>
              </w:rPr>
              <w:t>0</w:t>
            </w:r>
          </w:p>
        </w:tc>
      </w:tr>
      <w:tr w:rsidRPr="00DA4313" w:rsidR="00F91AF9" w:rsidTr="005957EC" w14:paraId="19C1F7BF" w14:textId="77777777">
        <w:trPr>
          <w:trHeight w:val="402"/>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7D7AAAA1" w14:textId="77777777">
            <w:pPr>
              <w:spacing w:line="240" w:lineRule="auto"/>
              <w:rPr>
                <w:color w:val="000000"/>
                <w:sz w:val="12"/>
                <w:szCs w:val="12"/>
              </w:rPr>
            </w:pPr>
            <w:r w:rsidRPr="005957EC">
              <w:rPr>
                <w:color w:val="000000"/>
                <w:sz w:val="12"/>
                <w:szCs w:val="12"/>
              </w:rPr>
              <w:t>HLA 34. Gerichte keuzes ontwikkelingssamenwerking</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5F0E430"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56EEF76" w14:textId="77777777">
            <w:pPr>
              <w:spacing w:line="240" w:lineRule="auto"/>
              <w:jc w:val="right"/>
              <w:rPr>
                <w:color w:val="000000"/>
                <w:sz w:val="12"/>
                <w:szCs w:val="12"/>
              </w:rPr>
            </w:pPr>
            <w:r w:rsidRPr="005957EC">
              <w:rPr>
                <w:color w:val="000000"/>
                <w:sz w:val="12"/>
                <w:szCs w:val="12"/>
              </w:rPr>
              <w:t>-8.511</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BE55C87" w14:textId="77777777">
            <w:pPr>
              <w:spacing w:line="240" w:lineRule="auto"/>
              <w:jc w:val="right"/>
              <w:rPr>
                <w:color w:val="000000"/>
                <w:sz w:val="12"/>
                <w:szCs w:val="12"/>
              </w:rPr>
            </w:pPr>
            <w:r w:rsidRPr="005957EC">
              <w:rPr>
                <w:color w:val="000000"/>
                <w:sz w:val="12"/>
                <w:szCs w:val="12"/>
              </w:rPr>
              <w:t>-8.511</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91B9F01" w14:textId="77777777">
            <w:pPr>
              <w:spacing w:line="240" w:lineRule="auto"/>
              <w:jc w:val="right"/>
              <w:rPr>
                <w:color w:val="000000"/>
                <w:sz w:val="12"/>
                <w:szCs w:val="12"/>
              </w:rPr>
            </w:pPr>
            <w:r w:rsidRPr="005957EC">
              <w:rPr>
                <w:color w:val="000000"/>
                <w:sz w:val="12"/>
                <w:szCs w:val="12"/>
              </w:rPr>
              <w:t>-8.511</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3AFBBDD" w14:textId="77777777">
            <w:pPr>
              <w:spacing w:line="240" w:lineRule="auto"/>
              <w:jc w:val="right"/>
              <w:rPr>
                <w:color w:val="000000"/>
                <w:sz w:val="12"/>
                <w:szCs w:val="12"/>
              </w:rPr>
            </w:pPr>
            <w:r w:rsidRPr="005957EC">
              <w:rPr>
                <w:color w:val="000000"/>
                <w:sz w:val="12"/>
                <w:szCs w:val="12"/>
              </w:rPr>
              <w:t>-8.510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7C6C03C" w14:textId="77777777">
            <w:pPr>
              <w:spacing w:line="240" w:lineRule="auto"/>
              <w:jc w:val="right"/>
              <w:rPr>
                <w:color w:val="000000"/>
                <w:sz w:val="12"/>
                <w:szCs w:val="12"/>
              </w:rPr>
            </w:pPr>
            <w:r w:rsidRPr="005957EC">
              <w:rPr>
                <w:color w:val="000000"/>
                <w:sz w:val="12"/>
                <w:szCs w:val="12"/>
              </w:rPr>
              <w:t>-7.188</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EC9AB6A" w14:textId="77777777">
            <w:pPr>
              <w:spacing w:line="240" w:lineRule="auto"/>
              <w:jc w:val="right"/>
              <w:rPr>
                <w:color w:val="000000"/>
                <w:sz w:val="12"/>
                <w:szCs w:val="12"/>
              </w:rPr>
            </w:pPr>
            <w:r w:rsidRPr="005957EC">
              <w:rPr>
                <w:color w:val="000000"/>
                <w:sz w:val="12"/>
                <w:szCs w:val="12"/>
              </w:rPr>
              <w:t>-7.188</w:t>
            </w:r>
          </w:p>
        </w:tc>
      </w:tr>
      <w:tr w:rsidRPr="00DA4313" w:rsidR="00F91AF9" w:rsidTr="005957EC" w14:paraId="554A8500" w14:textId="77777777">
        <w:trPr>
          <w:trHeight w:val="360"/>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414A2624" w14:textId="77777777">
            <w:pPr>
              <w:spacing w:line="240" w:lineRule="auto"/>
              <w:rPr>
                <w:color w:val="000000"/>
                <w:sz w:val="12"/>
                <w:szCs w:val="12"/>
              </w:rPr>
            </w:pPr>
            <w:r w:rsidRPr="005957EC">
              <w:rPr>
                <w:color w:val="000000"/>
                <w:sz w:val="12"/>
                <w:szCs w:val="12"/>
              </w:rPr>
              <w:t>HLA 35. Verlaging non-ODA-middelen</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4A5FF0E" w14:textId="77777777">
            <w:pPr>
              <w:spacing w:line="240" w:lineRule="auto"/>
              <w:jc w:val="right"/>
              <w:rPr>
                <w:color w:val="000000"/>
                <w:sz w:val="12"/>
                <w:szCs w:val="12"/>
              </w:rPr>
            </w:pPr>
            <w:r w:rsidRPr="005957EC">
              <w:rPr>
                <w:color w:val="000000"/>
                <w:sz w:val="12"/>
                <w:szCs w:val="12"/>
              </w:rPr>
              <w:t>-731</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F369CF7" w14:textId="77777777">
            <w:pPr>
              <w:spacing w:line="240" w:lineRule="auto"/>
              <w:jc w:val="right"/>
              <w:rPr>
                <w:color w:val="000000"/>
                <w:sz w:val="12"/>
                <w:szCs w:val="12"/>
              </w:rPr>
            </w:pPr>
            <w:r w:rsidRPr="005957EC">
              <w:rPr>
                <w:color w:val="000000"/>
                <w:sz w:val="12"/>
                <w:szCs w:val="12"/>
              </w:rPr>
              <w:t>-718</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D30AA9C" w14:textId="77777777">
            <w:pPr>
              <w:spacing w:line="240" w:lineRule="auto"/>
              <w:jc w:val="right"/>
              <w:rPr>
                <w:color w:val="000000"/>
                <w:sz w:val="12"/>
                <w:szCs w:val="12"/>
              </w:rPr>
            </w:pPr>
            <w:r w:rsidRPr="005957EC">
              <w:rPr>
                <w:color w:val="000000"/>
                <w:sz w:val="12"/>
                <w:szCs w:val="12"/>
              </w:rPr>
              <w:t>-844</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F0E1EAD" w14:textId="77777777">
            <w:pPr>
              <w:spacing w:line="240" w:lineRule="auto"/>
              <w:jc w:val="right"/>
              <w:rPr>
                <w:color w:val="000000"/>
                <w:sz w:val="12"/>
                <w:szCs w:val="12"/>
              </w:rPr>
            </w:pPr>
            <w:r w:rsidRPr="005957EC">
              <w:rPr>
                <w:color w:val="000000"/>
                <w:sz w:val="12"/>
                <w:szCs w:val="12"/>
              </w:rPr>
              <w:t>-956</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BBBC45D" w14:textId="77777777">
            <w:pPr>
              <w:spacing w:line="240" w:lineRule="auto"/>
              <w:jc w:val="right"/>
              <w:rPr>
                <w:color w:val="000000"/>
                <w:sz w:val="12"/>
                <w:szCs w:val="12"/>
              </w:rPr>
            </w:pPr>
            <w:r w:rsidRPr="005957EC">
              <w:rPr>
                <w:color w:val="000000"/>
                <w:sz w:val="12"/>
                <w:szCs w:val="12"/>
              </w:rPr>
              <w:t>-3.214</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D6904D1" w14:textId="77777777">
            <w:pPr>
              <w:spacing w:line="240" w:lineRule="auto"/>
              <w:jc w:val="right"/>
              <w:rPr>
                <w:color w:val="000000"/>
                <w:sz w:val="12"/>
                <w:szCs w:val="12"/>
              </w:rPr>
            </w:pPr>
            <w:r w:rsidRPr="005957EC">
              <w:rPr>
                <w:color w:val="000000"/>
                <w:sz w:val="12"/>
                <w:szCs w:val="12"/>
              </w:rPr>
              <w:t>-3.506</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0EAA861" w14:textId="77777777">
            <w:pPr>
              <w:spacing w:line="240" w:lineRule="auto"/>
              <w:jc w:val="right"/>
              <w:rPr>
                <w:color w:val="000000"/>
                <w:sz w:val="12"/>
                <w:szCs w:val="12"/>
              </w:rPr>
            </w:pPr>
            <w:r w:rsidRPr="005957EC">
              <w:rPr>
                <w:color w:val="000000"/>
                <w:sz w:val="12"/>
                <w:szCs w:val="12"/>
              </w:rPr>
              <w:t>-3.506</w:t>
            </w:r>
          </w:p>
        </w:tc>
      </w:tr>
      <w:tr w:rsidRPr="00DA4313" w:rsidR="00F91AF9" w:rsidTr="005957EC" w14:paraId="56F6D9EF" w14:textId="77777777">
        <w:trPr>
          <w:trHeight w:val="327"/>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26DD4331" w14:textId="77777777">
            <w:pPr>
              <w:spacing w:line="240" w:lineRule="auto"/>
              <w:rPr>
                <w:color w:val="000000"/>
                <w:sz w:val="12"/>
                <w:szCs w:val="12"/>
              </w:rPr>
            </w:pPr>
            <w:r w:rsidRPr="005957EC">
              <w:rPr>
                <w:color w:val="000000"/>
                <w:sz w:val="12"/>
                <w:szCs w:val="12"/>
              </w:rPr>
              <w:t>HLA 40. Generieke taakstelling subsidies rijksbreed</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16781C0" w14:textId="77777777">
            <w:pPr>
              <w:spacing w:line="240" w:lineRule="auto"/>
              <w:jc w:val="right"/>
              <w:rPr>
                <w:color w:val="000000"/>
                <w:sz w:val="12"/>
                <w:szCs w:val="12"/>
              </w:rPr>
            </w:pPr>
            <w:r w:rsidRPr="005957EC">
              <w:rPr>
                <w:color w:val="000000"/>
                <w:sz w:val="12"/>
                <w:szCs w:val="12"/>
              </w:rPr>
              <w:t>-71.830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AE95926" w14:textId="77777777">
            <w:pPr>
              <w:spacing w:line="240" w:lineRule="auto"/>
              <w:jc w:val="right"/>
              <w:rPr>
                <w:color w:val="000000"/>
                <w:sz w:val="12"/>
                <w:szCs w:val="12"/>
              </w:rPr>
            </w:pPr>
            <w:r w:rsidRPr="005957EC">
              <w:rPr>
                <w:color w:val="000000"/>
                <w:sz w:val="12"/>
                <w:szCs w:val="12"/>
              </w:rPr>
              <w:t>-131.838</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50DDBB2" w14:textId="77777777">
            <w:pPr>
              <w:spacing w:line="240" w:lineRule="auto"/>
              <w:jc w:val="right"/>
              <w:rPr>
                <w:color w:val="000000"/>
                <w:sz w:val="12"/>
                <w:szCs w:val="12"/>
              </w:rPr>
            </w:pPr>
            <w:r w:rsidRPr="005957EC">
              <w:rPr>
                <w:color w:val="000000"/>
                <w:sz w:val="12"/>
                <w:szCs w:val="12"/>
              </w:rPr>
              <w:t>-220.601</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FB23426" w14:textId="77777777">
            <w:pPr>
              <w:spacing w:line="240" w:lineRule="auto"/>
              <w:jc w:val="right"/>
              <w:rPr>
                <w:color w:val="000000"/>
                <w:sz w:val="12"/>
                <w:szCs w:val="12"/>
              </w:rPr>
            </w:pPr>
            <w:r w:rsidRPr="005957EC">
              <w:rPr>
                <w:color w:val="000000"/>
                <w:sz w:val="12"/>
                <w:szCs w:val="12"/>
              </w:rPr>
              <w:t>-277.994</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28772A4" w14:textId="77777777">
            <w:pPr>
              <w:spacing w:line="240" w:lineRule="auto"/>
              <w:jc w:val="right"/>
              <w:rPr>
                <w:color w:val="000000"/>
                <w:sz w:val="12"/>
                <w:szCs w:val="12"/>
              </w:rPr>
            </w:pPr>
            <w:r w:rsidRPr="005957EC">
              <w:rPr>
                <w:color w:val="000000"/>
                <w:sz w:val="12"/>
                <w:szCs w:val="12"/>
              </w:rPr>
              <w:t>-322.937</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145D972" w14:textId="77777777">
            <w:pPr>
              <w:spacing w:line="240" w:lineRule="auto"/>
              <w:jc w:val="right"/>
              <w:rPr>
                <w:color w:val="000000"/>
                <w:sz w:val="12"/>
                <w:szCs w:val="12"/>
              </w:rPr>
            </w:pPr>
            <w:r w:rsidRPr="005957EC">
              <w:rPr>
                <w:color w:val="000000"/>
                <w:sz w:val="12"/>
                <w:szCs w:val="12"/>
              </w:rPr>
              <w:t>-311.027</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FB3920C" w14:textId="77777777">
            <w:pPr>
              <w:spacing w:line="240" w:lineRule="auto"/>
              <w:jc w:val="right"/>
              <w:rPr>
                <w:color w:val="000000"/>
                <w:sz w:val="12"/>
                <w:szCs w:val="12"/>
              </w:rPr>
            </w:pPr>
            <w:r w:rsidRPr="005957EC">
              <w:rPr>
                <w:color w:val="000000"/>
                <w:sz w:val="12"/>
                <w:szCs w:val="12"/>
              </w:rPr>
              <w:t>-311.027</w:t>
            </w:r>
          </w:p>
        </w:tc>
      </w:tr>
      <w:tr w:rsidRPr="00DA4313" w:rsidR="00F91AF9" w:rsidTr="005957EC" w14:paraId="5DBFC73F" w14:textId="77777777">
        <w:trPr>
          <w:trHeight w:val="540"/>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571389B4" w14:textId="77777777">
            <w:pPr>
              <w:spacing w:line="240" w:lineRule="auto"/>
              <w:rPr>
                <w:color w:val="000000"/>
                <w:sz w:val="12"/>
                <w:szCs w:val="12"/>
              </w:rPr>
            </w:pPr>
            <w:r w:rsidRPr="005957EC">
              <w:rPr>
                <w:color w:val="000000"/>
                <w:sz w:val="12"/>
                <w:szCs w:val="12"/>
              </w:rPr>
              <w:t>HLA 41. Verminderen internationale studenten (via bestuurlijk akkoord)</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3969D1A"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415B8B3" w14:textId="77777777">
            <w:pPr>
              <w:spacing w:line="240" w:lineRule="auto"/>
              <w:jc w:val="right"/>
              <w:rPr>
                <w:color w:val="000000"/>
                <w:sz w:val="12"/>
                <w:szCs w:val="12"/>
              </w:rPr>
            </w:pPr>
            <w:r w:rsidRPr="005957EC">
              <w:rPr>
                <w:color w:val="000000"/>
                <w:sz w:val="12"/>
                <w:szCs w:val="12"/>
              </w:rPr>
              <w:t>-17.000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05B8518" w14:textId="77777777">
            <w:pPr>
              <w:spacing w:line="240" w:lineRule="auto"/>
              <w:jc w:val="right"/>
              <w:rPr>
                <w:color w:val="000000"/>
                <w:sz w:val="12"/>
                <w:szCs w:val="12"/>
              </w:rPr>
            </w:pPr>
            <w:r w:rsidRPr="005957EC">
              <w:rPr>
                <w:color w:val="000000"/>
                <w:sz w:val="12"/>
                <w:szCs w:val="12"/>
              </w:rPr>
              <w:t>-68.000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20DA9EF" w14:textId="77777777">
            <w:pPr>
              <w:spacing w:line="240" w:lineRule="auto"/>
              <w:jc w:val="right"/>
              <w:rPr>
                <w:color w:val="000000"/>
                <w:sz w:val="12"/>
                <w:szCs w:val="12"/>
              </w:rPr>
            </w:pPr>
            <w:r w:rsidRPr="005957EC">
              <w:rPr>
                <w:color w:val="000000"/>
                <w:sz w:val="12"/>
                <w:szCs w:val="12"/>
              </w:rPr>
              <w:t>-121.000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13D02DA" w14:textId="77777777">
            <w:pPr>
              <w:spacing w:line="240" w:lineRule="auto"/>
              <w:jc w:val="right"/>
              <w:rPr>
                <w:color w:val="000000"/>
                <w:sz w:val="12"/>
                <w:szCs w:val="12"/>
              </w:rPr>
            </w:pPr>
            <w:r w:rsidRPr="005957EC">
              <w:rPr>
                <w:color w:val="000000"/>
                <w:sz w:val="12"/>
                <w:szCs w:val="12"/>
              </w:rPr>
              <w:t>-158.000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CA3348B" w14:textId="77777777">
            <w:pPr>
              <w:spacing w:line="240" w:lineRule="auto"/>
              <w:jc w:val="right"/>
              <w:rPr>
                <w:color w:val="000000"/>
                <w:sz w:val="12"/>
                <w:szCs w:val="12"/>
              </w:rPr>
            </w:pPr>
            <w:r w:rsidRPr="005957EC">
              <w:rPr>
                <w:color w:val="000000"/>
                <w:sz w:val="12"/>
                <w:szCs w:val="12"/>
              </w:rPr>
              <w:t>-156.000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C23A00C" w14:textId="77777777">
            <w:pPr>
              <w:spacing w:line="240" w:lineRule="auto"/>
              <w:jc w:val="right"/>
              <w:rPr>
                <w:color w:val="000000"/>
                <w:sz w:val="12"/>
                <w:szCs w:val="12"/>
              </w:rPr>
            </w:pPr>
            <w:r w:rsidRPr="005957EC">
              <w:rPr>
                <w:color w:val="000000"/>
                <w:sz w:val="12"/>
                <w:szCs w:val="12"/>
              </w:rPr>
              <w:t>-170.000</w:t>
            </w:r>
          </w:p>
        </w:tc>
      </w:tr>
      <w:tr w:rsidRPr="00DA4313" w:rsidR="00F91AF9" w:rsidTr="005957EC" w14:paraId="6553EF6A" w14:textId="77777777">
        <w:trPr>
          <w:trHeight w:val="540"/>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5957EC" w:rsidP="00550711" w:rsidRDefault="00F91AF9" w14:paraId="214BA264" w14:textId="1F28CEF4">
            <w:pPr>
              <w:spacing w:line="240" w:lineRule="auto"/>
              <w:rPr>
                <w:color w:val="000000"/>
                <w:sz w:val="12"/>
                <w:szCs w:val="12"/>
              </w:rPr>
            </w:pPr>
            <w:r w:rsidRPr="005957EC">
              <w:rPr>
                <w:color w:val="000000"/>
                <w:sz w:val="12"/>
                <w:szCs w:val="12"/>
              </w:rPr>
              <w:lastRenderedPageBreak/>
              <w:t>HLA 42. Hervorming Nederlandse Publieke Omroep NPO</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DA19C62"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BF9556F"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74F6AA6" w14:textId="77777777">
            <w:pPr>
              <w:spacing w:line="240" w:lineRule="auto"/>
              <w:jc w:val="right"/>
              <w:rPr>
                <w:color w:val="000000"/>
                <w:sz w:val="12"/>
                <w:szCs w:val="12"/>
              </w:rPr>
            </w:pPr>
            <w:r w:rsidRPr="005957EC">
              <w:rPr>
                <w:color w:val="000000"/>
                <w:sz w:val="12"/>
                <w:szCs w:val="12"/>
              </w:rPr>
              <w:t>-100.000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CBB4EBA" w14:textId="77777777">
            <w:pPr>
              <w:spacing w:line="240" w:lineRule="auto"/>
              <w:jc w:val="right"/>
              <w:rPr>
                <w:color w:val="000000"/>
                <w:sz w:val="12"/>
                <w:szCs w:val="12"/>
              </w:rPr>
            </w:pPr>
            <w:r w:rsidRPr="005957EC">
              <w:rPr>
                <w:color w:val="000000"/>
                <w:sz w:val="12"/>
                <w:szCs w:val="12"/>
              </w:rPr>
              <w:t>-100.000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8C8090A" w14:textId="77777777">
            <w:pPr>
              <w:spacing w:line="240" w:lineRule="auto"/>
              <w:jc w:val="right"/>
              <w:rPr>
                <w:color w:val="000000"/>
                <w:sz w:val="12"/>
                <w:szCs w:val="12"/>
              </w:rPr>
            </w:pPr>
            <w:r w:rsidRPr="005957EC">
              <w:rPr>
                <w:color w:val="000000"/>
                <w:sz w:val="12"/>
                <w:szCs w:val="12"/>
              </w:rPr>
              <w:t>-100.000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D0FABD0" w14:textId="77777777">
            <w:pPr>
              <w:spacing w:line="240" w:lineRule="auto"/>
              <w:jc w:val="right"/>
              <w:rPr>
                <w:color w:val="000000"/>
                <w:sz w:val="12"/>
                <w:szCs w:val="12"/>
              </w:rPr>
            </w:pPr>
            <w:r w:rsidRPr="005957EC">
              <w:rPr>
                <w:color w:val="000000"/>
                <w:sz w:val="12"/>
                <w:szCs w:val="12"/>
              </w:rPr>
              <w:t>-100.000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D3F029C" w14:textId="77777777">
            <w:pPr>
              <w:spacing w:line="240" w:lineRule="auto"/>
              <w:jc w:val="right"/>
              <w:rPr>
                <w:color w:val="000000"/>
                <w:sz w:val="12"/>
                <w:szCs w:val="12"/>
              </w:rPr>
            </w:pPr>
            <w:r w:rsidRPr="005957EC">
              <w:rPr>
                <w:color w:val="000000"/>
                <w:sz w:val="12"/>
                <w:szCs w:val="12"/>
              </w:rPr>
              <w:t>-100.000</w:t>
            </w:r>
          </w:p>
        </w:tc>
      </w:tr>
      <w:tr w:rsidRPr="00DA4313" w:rsidR="00F91AF9" w:rsidTr="005957EC" w14:paraId="1061E7B9" w14:textId="77777777">
        <w:trPr>
          <w:trHeight w:val="576"/>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6014A00E" w14:textId="77777777">
            <w:pPr>
              <w:spacing w:line="240" w:lineRule="auto"/>
              <w:rPr>
                <w:color w:val="000000"/>
                <w:sz w:val="12"/>
                <w:szCs w:val="12"/>
              </w:rPr>
            </w:pPr>
            <w:r w:rsidRPr="005957EC">
              <w:rPr>
                <w:color w:val="000000"/>
                <w:sz w:val="12"/>
                <w:szCs w:val="12"/>
              </w:rPr>
              <w:t>HLA 43. Alternatieve invulling afschaffen OV-vergoeding buitenland studerenden</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24D1E2B"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38B0C5F" w14:textId="77777777">
            <w:pPr>
              <w:spacing w:line="240" w:lineRule="auto"/>
              <w:jc w:val="right"/>
              <w:rPr>
                <w:color w:val="000000"/>
                <w:sz w:val="12"/>
                <w:szCs w:val="12"/>
              </w:rPr>
            </w:pPr>
            <w:r w:rsidRPr="005957EC">
              <w:rPr>
                <w:color w:val="000000"/>
                <w:sz w:val="12"/>
                <w:szCs w:val="12"/>
              </w:rPr>
              <w:t>-4.000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8666D8D" w14:textId="77777777">
            <w:pPr>
              <w:spacing w:line="240" w:lineRule="auto"/>
              <w:jc w:val="right"/>
              <w:rPr>
                <w:color w:val="000000"/>
                <w:sz w:val="12"/>
                <w:szCs w:val="12"/>
              </w:rPr>
            </w:pPr>
            <w:r w:rsidRPr="005957EC">
              <w:rPr>
                <w:color w:val="000000"/>
                <w:sz w:val="12"/>
                <w:szCs w:val="12"/>
              </w:rPr>
              <w:t>-8.000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C85C0A6" w14:textId="77777777">
            <w:pPr>
              <w:spacing w:line="240" w:lineRule="auto"/>
              <w:jc w:val="right"/>
              <w:rPr>
                <w:color w:val="000000"/>
                <w:sz w:val="12"/>
                <w:szCs w:val="12"/>
              </w:rPr>
            </w:pPr>
            <w:r w:rsidRPr="005957EC">
              <w:rPr>
                <w:color w:val="000000"/>
                <w:sz w:val="12"/>
                <w:szCs w:val="12"/>
              </w:rPr>
              <w:t>-14.000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23C4EB0" w14:textId="77777777">
            <w:pPr>
              <w:spacing w:line="240" w:lineRule="auto"/>
              <w:jc w:val="right"/>
              <w:rPr>
                <w:color w:val="000000"/>
                <w:sz w:val="12"/>
                <w:szCs w:val="12"/>
              </w:rPr>
            </w:pPr>
            <w:r w:rsidRPr="005957EC">
              <w:rPr>
                <w:color w:val="000000"/>
                <w:sz w:val="12"/>
                <w:szCs w:val="12"/>
              </w:rPr>
              <w:t>-14.000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EA37A1F" w14:textId="77777777">
            <w:pPr>
              <w:spacing w:line="240" w:lineRule="auto"/>
              <w:jc w:val="right"/>
              <w:rPr>
                <w:color w:val="000000"/>
                <w:sz w:val="12"/>
                <w:szCs w:val="12"/>
              </w:rPr>
            </w:pPr>
            <w:r w:rsidRPr="005957EC">
              <w:rPr>
                <w:color w:val="000000"/>
                <w:sz w:val="12"/>
                <w:szCs w:val="12"/>
              </w:rPr>
              <w:t>-18.000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090DC58" w14:textId="77777777">
            <w:pPr>
              <w:spacing w:line="240" w:lineRule="auto"/>
              <w:jc w:val="right"/>
              <w:rPr>
                <w:color w:val="000000"/>
                <w:sz w:val="12"/>
                <w:szCs w:val="12"/>
              </w:rPr>
            </w:pPr>
            <w:r w:rsidRPr="005957EC">
              <w:rPr>
                <w:color w:val="000000"/>
                <w:sz w:val="12"/>
                <w:szCs w:val="12"/>
              </w:rPr>
              <w:t>-30.000</w:t>
            </w:r>
          </w:p>
        </w:tc>
      </w:tr>
      <w:tr w:rsidRPr="00DA4313" w:rsidR="00F91AF9" w:rsidTr="005957EC" w14:paraId="72E78343" w14:textId="77777777">
        <w:trPr>
          <w:trHeight w:val="697"/>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17037030" w14:textId="77777777">
            <w:pPr>
              <w:spacing w:line="240" w:lineRule="auto"/>
              <w:rPr>
                <w:color w:val="000000"/>
                <w:sz w:val="12"/>
                <w:szCs w:val="12"/>
              </w:rPr>
            </w:pPr>
            <w:r w:rsidRPr="005957EC">
              <w:rPr>
                <w:color w:val="000000"/>
                <w:sz w:val="12"/>
                <w:szCs w:val="12"/>
              </w:rPr>
              <w:t>HLA 44. Verhogen collegegeld langstudeerders (via lagere bekostiging) en terugdraaien bezuiniging</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9F39BF4"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1B2DA87"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5761C53"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F29673A"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26A1C6D"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BD13AEB"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4CE217E" w14:textId="77777777">
            <w:pPr>
              <w:spacing w:line="240" w:lineRule="auto"/>
              <w:jc w:val="right"/>
              <w:rPr>
                <w:color w:val="000000"/>
                <w:sz w:val="12"/>
                <w:szCs w:val="12"/>
              </w:rPr>
            </w:pPr>
            <w:r w:rsidRPr="005957EC">
              <w:rPr>
                <w:color w:val="000000"/>
                <w:sz w:val="12"/>
                <w:szCs w:val="12"/>
              </w:rPr>
              <w:t>0</w:t>
            </w:r>
          </w:p>
        </w:tc>
      </w:tr>
      <w:tr w:rsidRPr="00DA4313" w:rsidR="00F91AF9" w:rsidTr="005957EC" w14:paraId="19D21002" w14:textId="77777777">
        <w:trPr>
          <w:trHeight w:val="360"/>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36A38CCA" w14:textId="77777777">
            <w:pPr>
              <w:spacing w:line="240" w:lineRule="auto"/>
              <w:rPr>
                <w:color w:val="000000"/>
                <w:sz w:val="12"/>
                <w:szCs w:val="12"/>
              </w:rPr>
            </w:pPr>
            <w:r w:rsidRPr="005957EC">
              <w:rPr>
                <w:color w:val="000000"/>
                <w:sz w:val="12"/>
                <w:szCs w:val="12"/>
              </w:rPr>
              <w:t>HLA 69. Fonds Onderzoek Wetenschap</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B5CE724" w14:textId="77777777">
            <w:pPr>
              <w:spacing w:line="240" w:lineRule="auto"/>
              <w:jc w:val="right"/>
              <w:rPr>
                <w:color w:val="000000"/>
                <w:sz w:val="12"/>
                <w:szCs w:val="12"/>
              </w:rPr>
            </w:pPr>
            <w:r w:rsidRPr="005957EC">
              <w:rPr>
                <w:color w:val="000000"/>
                <w:sz w:val="12"/>
                <w:szCs w:val="12"/>
              </w:rPr>
              <w:t>-106.929</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61C2E09" w14:textId="77777777">
            <w:pPr>
              <w:spacing w:line="240" w:lineRule="auto"/>
              <w:jc w:val="right"/>
              <w:rPr>
                <w:color w:val="000000"/>
                <w:sz w:val="12"/>
                <w:szCs w:val="12"/>
              </w:rPr>
            </w:pPr>
            <w:r w:rsidRPr="005957EC">
              <w:rPr>
                <w:color w:val="000000"/>
                <w:sz w:val="12"/>
                <w:szCs w:val="12"/>
              </w:rPr>
              <w:t>-106.929</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21F06EE" w14:textId="77777777">
            <w:pPr>
              <w:spacing w:line="240" w:lineRule="auto"/>
              <w:jc w:val="right"/>
              <w:rPr>
                <w:color w:val="000000"/>
                <w:sz w:val="12"/>
                <w:szCs w:val="12"/>
              </w:rPr>
            </w:pPr>
            <w:r w:rsidRPr="005957EC">
              <w:rPr>
                <w:color w:val="000000"/>
                <w:sz w:val="12"/>
                <w:szCs w:val="12"/>
              </w:rPr>
              <w:t>-106.929</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B59B572" w14:textId="77777777">
            <w:pPr>
              <w:spacing w:line="240" w:lineRule="auto"/>
              <w:jc w:val="right"/>
              <w:rPr>
                <w:color w:val="000000"/>
                <w:sz w:val="12"/>
                <w:szCs w:val="12"/>
              </w:rPr>
            </w:pPr>
            <w:r w:rsidRPr="005957EC">
              <w:rPr>
                <w:color w:val="000000"/>
                <w:sz w:val="12"/>
                <w:szCs w:val="12"/>
              </w:rPr>
              <w:t>-107.054</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B92C036" w14:textId="77777777">
            <w:pPr>
              <w:spacing w:line="240" w:lineRule="auto"/>
              <w:jc w:val="right"/>
              <w:rPr>
                <w:color w:val="000000"/>
                <w:sz w:val="12"/>
                <w:szCs w:val="12"/>
              </w:rPr>
            </w:pPr>
            <w:r w:rsidRPr="005957EC">
              <w:rPr>
                <w:color w:val="000000"/>
                <w:sz w:val="12"/>
                <w:szCs w:val="12"/>
              </w:rPr>
              <w:t>-132.054</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7E4C3BC" w14:textId="77777777">
            <w:pPr>
              <w:spacing w:line="240" w:lineRule="auto"/>
              <w:jc w:val="right"/>
              <w:rPr>
                <w:color w:val="000000"/>
                <w:sz w:val="12"/>
                <w:szCs w:val="12"/>
              </w:rPr>
            </w:pPr>
            <w:r w:rsidRPr="005957EC">
              <w:rPr>
                <w:color w:val="000000"/>
                <w:sz w:val="12"/>
                <w:szCs w:val="12"/>
              </w:rPr>
              <w:t>-132.054</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E3607B3" w14:textId="77777777">
            <w:pPr>
              <w:spacing w:line="240" w:lineRule="auto"/>
              <w:jc w:val="right"/>
              <w:rPr>
                <w:color w:val="000000"/>
                <w:sz w:val="12"/>
                <w:szCs w:val="12"/>
              </w:rPr>
            </w:pPr>
            <w:r w:rsidRPr="005957EC">
              <w:rPr>
                <w:color w:val="000000"/>
                <w:sz w:val="12"/>
                <w:szCs w:val="12"/>
              </w:rPr>
              <w:t>0</w:t>
            </w:r>
          </w:p>
        </w:tc>
      </w:tr>
      <w:tr w:rsidRPr="00DA4313" w:rsidR="00F91AF9" w:rsidTr="005957EC" w14:paraId="51347F28" w14:textId="77777777">
        <w:trPr>
          <w:trHeight w:val="540"/>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2ABCD620" w14:textId="77777777">
            <w:pPr>
              <w:spacing w:line="240" w:lineRule="auto"/>
              <w:rPr>
                <w:color w:val="000000"/>
                <w:sz w:val="12"/>
                <w:szCs w:val="12"/>
              </w:rPr>
            </w:pPr>
            <w:r w:rsidRPr="005957EC">
              <w:rPr>
                <w:color w:val="000000"/>
                <w:sz w:val="12"/>
                <w:szCs w:val="12"/>
              </w:rPr>
              <w:t>Ten behoeve van 4x 25 miljoen fonds onderzoek en wetenschap</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96F4259" w14:textId="77777777">
            <w:pPr>
              <w:spacing w:line="240" w:lineRule="auto"/>
              <w:jc w:val="right"/>
              <w:rPr>
                <w:color w:val="000000"/>
                <w:sz w:val="12"/>
                <w:szCs w:val="12"/>
              </w:rPr>
            </w:pPr>
            <w:r w:rsidRPr="005957EC">
              <w:rPr>
                <w:color w:val="000000"/>
                <w:sz w:val="12"/>
                <w:szCs w:val="12"/>
              </w:rPr>
              <w:t>-25.000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C511711" w14:textId="77777777">
            <w:pPr>
              <w:spacing w:line="240" w:lineRule="auto"/>
              <w:jc w:val="right"/>
              <w:rPr>
                <w:color w:val="000000"/>
                <w:sz w:val="12"/>
                <w:szCs w:val="12"/>
              </w:rPr>
            </w:pPr>
            <w:r w:rsidRPr="005957EC">
              <w:rPr>
                <w:color w:val="000000"/>
                <w:sz w:val="12"/>
                <w:szCs w:val="12"/>
              </w:rPr>
              <w:t>-25.000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DEEACA2" w14:textId="77777777">
            <w:pPr>
              <w:spacing w:line="240" w:lineRule="auto"/>
              <w:jc w:val="right"/>
              <w:rPr>
                <w:color w:val="000000"/>
                <w:sz w:val="12"/>
                <w:szCs w:val="12"/>
              </w:rPr>
            </w:pPr>
            <w:r w:rsidRPr="005957EC">
              <w:rPr>
                <w:color w:val="000000"/>
                <w:sz w:val="12"/>
                <w:szCs w:val="12"/>
              </w:rPr>
              <w:t>-25.000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861AB4E" w14:textId="77777777">
            <w:pPr>
              <w:spacing w:line="240" w:lineRule="auto"/>
              <w:jc w:val="right"/>
              <w:rPr>
                <w:color w:val="000000"/>
                <w:sz w:val="12"/>
                <w:szCs w:val="12"/>
              </w:rPr>
            </w:pPr>
            <w:r w:rsidRPr="005957EC">
              <w:rPr>
                <w:color w:val="000000"/>
                <w:sz w:val="12"/>
                <w:szCs w:val="12"/>
              </w:rPr>
              <w:t>-25.000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5F58AC2"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7D8E986"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783AA99" w14:textId="77777777">
            <w:pPr>
              <w:spacing w:line="240" w:lineRule="auto"/>
              <w:jc w:val="right"/>
              <w:rPr>
                <w:color w:val="000000"/>
                <w:sz w:val="12"/>
                <w:szCs w:val="12"/>
              </w:rPr>
            </w:pPr>
            <w:r w:rsidRPr="005957EC">
              <w:rPr>
                <w:color w:val="000000"/>
                <w:sz w:val="12"/>
                <w:szCs w:val="12"/>
              </w:rPr>
              <w:t>0</w:t>
            </w:r>
          </w:p>
        </w:tc>
      </w:tr>
      <w:tr w:rsidRPr="00DA4313" w:rsidR="00F91AF9" w:rsidTr="005957EC" w14:paraId="53D3B45B" w14:textId="77777777">
        <w:trPr>
          <w:trHeight w:val="352"/>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65FEF79F" w14:textId="3B132A99">
            <w:pPr>
              <w:spacing w:line="240" w:lineRule="auto"/>
              <w:rPr>
                <w:color w:val="000000"/>
                <w:sz w:val="12"/>
                <w:szCs w:val="12"/>
              </w:rPr>
            </w:pPr>
            <w:r w:rsidRPr="005957EC">
              <w:rPr>
                <w:color w:val="000000"/>
                <w:sz w:val="12"/>
                <w:szCs w:val="12"/>
              </w:rPr>
              <w:t>Verlaging rijksmediabijdrage landelijke publieke omroep</w:t>
            </w:r>
            <w:r w:rsidR="005957EC">
              <w:rPr>
                <w:sz w:val="12"/>
                <w:szCs w:val="12"/>
              </w:rPr>
              <w:t>**</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16E83A7"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7BD5EEF"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6EFB253" w14:textId="77777777">
            <w:pPr>
              <w:spacing w:line="240" w:lineRule="auto"/>
              <w:jc w:val="right"/>
              <w:rPr>
                <w:color w:val="000000"/>
                <w:sz w:val="12"/>
                <w:szCs w:val="12"/>
              </w:rPr>
            </w:pPr>
            <w:r w:rsidRPr="005957EC">
              <w:rPr>
                <w:color w:val="000000"/>
                <w:sz w:val="12"/>
                <w:szCs w:val="12"/>
              </w:rPr>
              <w:t>-50.000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498BB4F" w14:textId="77777777">
            <w:pPr>
              <w:spacing w:line="240" w:lineRule="auto"/>
              <w:jc w:val="right"/>
              <w:rPr>
                <w:color w:val="000000"/>
                <w:sz w:val="12"/>
                <w:szCs w:val="12"/>
              </w:rPr>
            </w:pPr>
            <w:r w:rsidRPr="005957EC">
              <w:rPr>
                <w:color w:val="000000"/>
                <w:sz w:val="12"/>
                <w:szCs w:val="12"/>
              </w:rPr>
              <w:t>-50.000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2569AC7" w14:textId="77777777">
            <w:pPr>
              <w:spacing w:line="240" w:lineRule="auto"/>
              <w:jc w:val="right"/>
              <w:rPr>
                <w:color w:val="000000"/>
                <w:sz w:val="12"/>
                <w:szCs w:val="12"/>
              </w:rPr>
            </w:pPr>
            <w:r w:rsidRPr="005957EC">
              <w:rPr>
                <w:color w:val="000000"/>
                <w:sz w:val="12"/>
                <w:szCs w:val="12"/>
              </w:rPr>
              <w:t>-50.000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F7CBB05" w14:textId="77777777">
            <w:pPr>
              <w:spacing w:line="240" w:lineRule="auto"/>
              <w:jc w:val="right"/>
              <w:rPr>
                <w:color w:val="000000"/>
                <w:sz w:val="12"/>
                <w:szCs w:val="12"/>
              </w:rPr>
            </w:pPr>
            <w:r w:rsidRPr="005957EC">
              <w:rPr>
                <w:color w:val="000000"/>
                <w:sz w:val="12"/>
                <w:szCs w:val="12"/>
              </w:rPr>
              <w:t>-50.000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F1F6E34" w14:textId="77777777">
            <w:pPr>
              <w:spacing w:line="240" w:lineRule="auto"/>
              <w:jc w:val="right"/>
              <w:rPr>
                <w:color w:val="000000"/>
                <w:sz w:val="12"/>
                <w:szCs w:val="12"/>
              </w:rPr>
            </w:pPr>
            <w:r w:rsidRPr="005957EC">
              <w:rPr>
                <w:color w:val="000000"/>
                <w:sz w:val="12"/>
                <w:szCs w:val="12"/>
              </w:rPr>
              <w:t>-50.000</w:t>
            </w:r>
          </w:p>
        </w:tc>
      </w:tr>
      <w:tr w:rsidRPr="00DA4313" w:rsidR="00F91AF9" w:rsidTr="005957EC" w14:paraId="05928379" w14:textId="77777777">
        <w:trPr>
          <w:trHeight w:val="569"/>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7BBADD5F" w14:textId="77777777">
            <w:pPr>
              <w:spacing w:line="240" w:lineRule="auto"/>
              <w:rPr>
                <w:color w:val="000000"/>
                <w:sz w:val="12"/>
                <w:szCs w:val="12"/>
              </w:rPr>
            </w:pPr>
            <w:r w:rsidRPr="005957EC">
              <w:rPr>
                <w:color w:val="000000"/>
                <w:sz w:val="12"/>
                <w:szCs w:val="12"/>
              </w:rPr>
              <w:t>Opheffen onderwijskansenregeling en terugdraaien bezuiniging</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ACB8F4E"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E457EAC"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B19766F"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AE1542C"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166D947"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1AA429A"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7BC9BE32" w14:textId="77777777">
            <w:pPr>
              <w:spacing w:line="240" w:lineRule="auto"/>
              <w:jc w:val="right"/>
              <w:rPr>
                <w:color w:val="000000"/>
                <w:sz w:val="12"/>
                <w:szCs w:val="12"/>
              </w:rPr>
            </w:pPr>
            <w:r w:rsidRPr="005957EC">
              <w:rPr>
                <w:color w:val="000000"/>
                <w:sz w:val="12"/>
                <w:szCs w:val="12"/>
              </w:rPr>
              <w:t>0</w:t>
            </w:r>
          </w:p>
        </w:tc>
      </w:tr>
      <w:tr w:rsidRPr="00DA4313" w:rsidR="00F91AF9" w:rsidTr="005957EC" w14:paraId="5BBC5EFF" w14:textId="77777777">
        <w:trPr>
          <w:trHeight w:val="408"/>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60CA68FC" w14:textId="77777777">
            <w:pPr>
              <w:spacing w:line="240" w:lineRule="auto"/>
              <w:rPr>
                <w:color w:val="000000"/>
                <w:sz w:val="12"/>
                <w:szCs w:val="12"/>
              </w:rPr>
            </w:pPr>
            <w:r w:rsidRPr="005957EC">
              <w:rPr>
                <w:color w:val="000000"/>
                <w:sz w:val="12"/>
                <w:szCs w:val="12"/>
              </w:rPr>
              <w:t>Inhouden loonbijstelling externe inhuur tranche 2025</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02A75F2" w14:textId="77777777">
            <w:pPr>
              <w:spacing w:line="240" w:lineRule="auto"/>
              <w:jc w:val="right"/>
              <w:rPr>
                <w:color w:val="000000"/>
                <w:sz w:val="12"/>
                <w:szCs w:val="12"/>
              </w:rPr>
            </w:pPr>
            <w:r w:rsidRPr="005957EC">
              <w:rPr>
                <w:color w:val="000000"/>
                <w:sz w:val="12"/>
                <w:szCs w:val="12"/>
              </w:rPr>
              <w:t>-4.615</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7FB9C0F" w14:textId="77777777">
            <w:pPr>
              <w:spacing w:line="240" w:lineRule="auto"/>
              <w:jc w:val="right"/>
              <w:rPr>
                <w:color w:val="000000"/>
                <w:sz w:val="12"/>
                <w:szCs w:val="12"/>
              </w:rPr>
            </w:pPr>
            <w:r w:rsidRPr="005957EC">
              <w:rPr>
                <w:color w:val="000000"/>
                <w:sz w:val="12"/>
                <w:szCs w:val="12"/>
              </w:rPr>
              <w:t>-4.532</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A9EA871" w14:textId="77777777">
            <w:pPr>
              <w:spacing w:line="240" w:lineRule="auto"/>
              <w:jc w:val="right"/>
              <w:rPr>
                <w:color w:val="000000"/>
                <w:sz w:val="12"/>
                <w:szCs w:val="12"/>
              </w:rPr>
            </w:pPr>
            <w:r w:rsidRPr="005957EC">
              <w:rPr>
                <w:color w:val="000000"/>
                <w:sz w:val="12"/>
                <w:szCs w:val="12"/>
              </w:rPr>
              <w:t>-4.534</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3B0CB59" w14:textId="77777777">
            <w:pPr>
              <w:spacing w:line="240" w:lineRule="auto"/>
              <w:jc w:val="right"/>
              <w:rPr>
                <w:color w:val="000000"/>
                <w:sz w:val="12"/>
                <w:szCs w:val="12"/>
              </w:rPr>
            </w:pPr>
            <w:r w:rsidRPr="005957EC">
              <w:rPr>
                <w:color w:val="000000"/>
                <w:sz w:val="12"/>
                <w:szCs w:val="12"/>
              </w:rPr>
              <w:t>-4.269</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075D613" w14:textId="77777777">
            <w:pPr>
              <w:spacing w:line="240" w:lineRule="auto"/>
              <w:jc w:val="right"/>
              <w:rPr>
                <w:color w:val="000000"/>
                <w:sz w:val="12"/>
                <w:szCs w:val="12"/>
              </w:rPr>
            </w:pPr>
            <w:r w:rsidRPr="005957EC">
              <w:rPr>
                <w:color w:val="000000"/>
                <w:sz w:val="12"/>
                <w:szCs w:val="12"/>
              </w:rPr>
              <w:t>-3.723</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3A247FB" w14:textId="77777777">
            <w:pPr>
              <w:spacing w:line="240" w:lineRule="auto"/>
              <w:jc w:val="right"/>
              <w:rPr>
                <w:color w:val="000000"/>
                <w:sz w:val="12"/>
                <w:szCs w:val="12"/>
              </w:rPr>
            </w:pPr>
            <w:r w:rsidRPr="005957EC">
              <w:rPr>
                <w:color w:val="000000"/>
                <w:sz w:val="12"/>
                <w:szCs w:val="12"/>
              </w:rPr>
              <w:t>-4.010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3B0410D" w14:textId="77777777">
            <w:pPr>
              <w:spacing w:line="240" w:lineRule="auto"/>
              <w:jc w:val="right"/>
              <w:rPr>
                <w:color w:val="000000"/>
                <w:sz w:val="12"/>
                <w:szCs w:val="12"/>
              </w:rPr>
            </w:pPr>
            <w:r w:rsidRPr="005957EC">
              <w:rPr>
                <w:color w:val="000000"/>
                <w:sz w:val="12"/>
                <w:szCs w:val="12"/>
              </w:rPr>
              <w:t>-4.010</w:t>
            </w:r>
          </w:p>
        </w:tc>
      </w:tr>
      <w:tr w:rsidRPr="00DA4313" w:rsidR="00F91AF9" w:rsidTr="005957EC" w14:paraId="5CEBC0F4" w14:textId="77777777">
        <w:trPr>
          <w:trHeight w:val="413"/>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64953D38" w14:textId="3ABF0008">
            <w:pPr>
              <w:spacing w:line="240" w:lineRule="auto"/>
              <w:rPr>
                <w:color w:val="000000"/>
                <w:sz w:val="12"/>
                <w:szCs w:val="12"/>
              </w:rPr>
            </w:pPr>
            <w:r w:rsidRPr="005957EC">
              <w:rPr>
                <w:color w:val="000000"/>
                <w:sz w:val="12"/>
                <w:szCs w:val="12"/>
              </w:rPr>
              <w:t>Amendement Kent taakstelling externe inhuur</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C5A6C5A"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3FB9ED3" w14:textId="77777777">
            <w:pPr>
              <w:spacing w:line="240" w:lineRule="auto"/>
              <w:jc w:val="right"/>
              <w:rPr>
                <w:color w:val="000000"/>
                <w:sz w:val="12"/>
                <w:szCs w:val="12"/>
              </w:rPr>
            </w:pPr>
            <w:r w:rsidRPr="005957EC">
              <w:rPr>
                <w:color w:val="000000"/>
                <w:sz w:val="12"/>
                <w:szCs w:val="12"/>
              </w:rPr>
              <w:t>-1.867</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708CE3C"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7DC9583"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4608189"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5560811"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080167E" w14:textId="77777777">
            <w:pPr>
              <w:spacing w:line="240" w:lineRule="auto"/>
              <w:jc w:val="right"/>
              <w:rPr>
                <w:color w:val="000000"/>
                <w:sz w:val="12"/>
                <w:szCs w:val="12"/>
              </w:rPr>
            </w:pPr>
            <w:r w:rsidRPr="005957EC">
              <w:rPr>
                <w:color w:val="000000"/>
                <w:sz w:val="12"/>
                <w:szCs w:val="12"/>
              </w:rPr>
              <w:t>0</w:t>
            </w:r>
          </w:p>
        </w:tc>
      </w:tr>
      <w:tr w:rsidRPr="00DA4313" w:rsidR="00F91AF9" w:rsidTr="005957EC" w14:paraId="68B42C2A" w14:textId="77777777">
        <w:trPr>
          <w:trHeight w:val="406"/>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5B564108" w14:textId="77777777">
            <w:pPr>
              <w:spacing w:line="240" w:lineRule="auto"/>
              <w:rPr>
                <w:color w:val="000000"/>
                <w:sz w:val="12"/>
                <w:szCs w:val="12"/>
              </w:rPr>
            </w:pPr>
            <w:r w:rsidRPr="005957EC">
              <w:rPr>
                <w:color w:val="000000"/>
                <w:sz w:val="12"/>
                <w:szCs w:val="12"/>
              </w:rPr>
              <w:t>Rijksbrede halvering prijsbijstelling tranche 2025</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709BB6E" w14:textId="77777777">
            <w:pPr>
              <w:spacing w:line="240" w:lineRule="auto"/>
              <w:jc w:val="right"/>
              <w:rPr>
                <w:color w:val="000000"/>
                <w:sz w:val="12"/>
                <w:szCs w:val="12"/>
              </w:rPr>
            </w:pPr>
            <w:r w:rsidRPr="005957EC">
              <w:rPr>
                <w:color w:val="000000"/>
                <w:sz w:val="12"/>
                <w:szCs w:val="12"/>
              </w:rPr>
              <w:t>-191.837</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B683789" w14:textId="77777777">
            <w:pPr>
              <w:spacing w:line="240" w:lineRule="auto"/>
              <w:jc w:val="right"/>
              <w:rPr>
                <w:color w:val="000000"/>
                <w:sz w:val="12"/>
                <w:szCs w:val="12"/>
              </w:rPr>
            </w:pPr>
            <w:r w:rsidRPr="005957EC">
              <w:rPr>
                <w:color w:val="000000"/>
                <w:sz w:val="12"/>
                <w:szCs w:val="12"/>
              </w:rPr>
              <w:t>-178.364</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1827750A" w14:textId="77777777">
            <w:pPr>
              <w:spacing w:line="240" w:lineRule="auto"/>
              <w:jc w:val="right"/>
              <w:rPr>
                <w:color w:val="000000"/>
                <w:sz w:val="12"/>
                <w:szCs w:val="12"/>
              </w:rPr>
            </w:pPr>
            <w:r w:rsidRPr="005957EC">
              <w:rPr>
                <w:color w:val="000000"/>
                <w:sz w:val="12"/>
                <w:szCs w:val="12"/>
              </w:rPr>
              <w:t>-196.527</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CC1B442" w14:textId="77777777">
            <w:pPr>
              <w:spacing w:line="240" w:lineRule="auto"/>
              <w:jc w:val="right"/>
              <w:rPr>
                <w:color w:val="000000"/>
                <w:sz w:val="12"/>
                <w:szCs w:val="12"/>
              </w:rPr>
            </w:pPr>
            <w:r w:rsidRPr="005957EC">
              <w:rPr>
                <w:color w:val="000000"/>
                <w:sz w:val="12"/>
                <w:szCs w:val="12"/>
              </w:rPr>
              <w:t>-173.511</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6E2D2795" w14:textId="77777777">
            <w:pPr>
              <w:spacing w:line="240" w:lineRule="auto"/>
              <w:jc w:val="right"/>
              <w:rPr>
                <w:color w:val="000000"/>
                <w:sz w:val="12"/>
                <w:szCs w:val="12"/>
              </w:rPr>
            </w:pPr>
            <w:r w:rsidRPr="005957EC">
              <w:rPr>
                <w:color w:val="000000"/>
                <w:sz w:val="12"/>
                <w:szCs w:val="12"/>
              </w:rPr>
              <w:t>-172.342</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55476A3" w14:textId="77777777">
            <w:pPr>
              <w:spacing w:line="240" w:lineRule="auto"/>
              <w:jc w:val="right"/>
              <w:rPr>
                <w:color w:val="000000"/>
                <w:sz w:val="12"/>
                <w:szCs w:val="12"/>
              </w:rPr>
            </w:pPr>
            <w:r w:rsidRPr="005957EC">
              <w:rPr>
                <w:color w:val="000000"/>
                <w:sz w:val="12"/>
                <w:szCs w:val="12"/>
              </w:rPr>
              <w:t>-171.590</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45840A1" w14:textId="77777777">
            <w:pPr>
              <w:spacing w:line="240" w:lineRule="auto"/>
              <w:jc w:val="right"/>
              <w:rPr>
                <w:color w:val="000000"/>
                <w:sz w:val="12"/>
                <w:szCs w:val="12"/>
              </w:rPr>
            </w:pPr>
            <w:r w:rsidRPr="005957EC">
              <w:rPr>
                <w:color w:val="000000"/>
                <w:sz w:val="12"/>
                <w:szCs w:val="12"/>
              </w:rPr>
              <w:t>-171.590</w:t>
            </w:r>
          </w:p>
        </w:tc>
      </w:tr>
      <w:tr w:rsidRPr="00DA4313" w:rsidR="00F91AF9" w:rsidTr="005957EC" w14:paraId="4C16B9D7" w14:textId="77777777">
        <w:trPr>
          <w:trHeight w:val="710"/>
        </w:trPr>
        <w:tc>
          <w:tcPr>
            <w:tcW w:w="1204" w:type="dxa"/>
            <w:tcBorders>
              <w:top w:val="nil"/>
              <w:left w:val="single" w:color="auto" w:sz="4" w:space="0"/>
              <w:bottom w:val="single" w:color="auto" w:sz="4" w:space="0"/>
              <w:right w:val="single" w:color="auto" w:sz="4" w:space="0"/>
            </w:tcBorders>
            <w:shd w:val="clear" w:color="auto" w:fill="auto"/>
            <w:vAlign w:val="bottom"/>
            <w:hideMark/>
          </w:tcPr>
          <w:p w:rsidRPr="005957EC" w:rsidR="00F91AF9" w:rsidP="00550711" w:rsidRDefault="00F91AF9" w14:paraId="630F32A1" w14:textId="4CE1BBF8">
            <w:pPr>
              <w:spacing w:line="240" w:lineRule="auto"/>
              <w:rPr>
                <w:b/>
                <w:bCs/>
                <w:color w:val="000000"/>
                <w:sz w:val="12"/>
                <w:szCs w:val="12"/>
              </w:rPr>
            </w:pPr>
            <w:r w:rsidRPr="005957EC">
              <w:rPr>
                <w:b/>
                <w:bCs/>
                <w:color w:val="000000"/>
                <w:sz w:val="12"/>
                <w:szCs w:val="12"/>
              </w:rPr>
              <w:t>Totale bezuinigingen</w:t>
            </w:r>
            <w:r w:rsidR="006929E5">
              <w:rPr>
                <w:b/>
                <w:bCs/>
                <w:color w:val="000000"/>
                <w:sz w:val="12"/>
                <w:szCs w:val="12"/>
              </w:rPr>
              <w:t xml:space="preserve"> OCW-begroting </w:t>
            </w:r>
            <w:r w:rsidRPr="005957EC">
              <w:rPr>
                <w:b/>
                <w:bCs/>
                <w:color w:val="000000"/>
                <w:sz w:val="12"/>
                <w:szCs w:val="12"/>
              </w:rPr>
              <w:t xml:space="preserve"> incl. rijksbrede halvering prijsbijstelling tranche 2025</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59162F7E" w14:textId="77777777">
            <w:pPr>
              <w:spacing w:line="240" w:lineRule="auto"/>
              <w:jc w:val="right"/>
              <w:rPr>
                <w:b/>
                <w:bCs/>
                <w:color w:val="000000"/>
                <w:sz w:val="12"/>
                <w:szCs w:val="12"/>
              </w:rPr>
            </w:pPr>
            <w:r w:rsidRPr="005957EC">
              <w:rPr>
                <w:b/>
                <w:bCs/>
                <w:color w:val="000000"/>
                <w:sz w:val="12"/>
                <w:szCs w:val="12"/>
              </w:rPr>
              <w:t>-708.009</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328C8EB" w14:textId="77777777">
            <w:pPr>
              <w:spacing w:line="240" w:lineRule="auto"/>
              <w:jc w:val="right"/>
              <w:rPr>
                <w:b/>
                <w:bCs/>
                <w:color w:val="000000"/>
                <w:sz w:val="12"/>
                <w:szCs w:val="12"/>
              </w:rPr>
            </w:pPr>
            <w:r w:rsidRPr="005957EC">
              <w:rPr>
                <w:b/>
                <w:bCs/>
                <w:color w:val="000000"/>
                <w:sz w:val="12"/>
                <w:szCs w:val="12"/>
              </w:rPr>
              <w:t>-971.842</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0EB0B88A" w14:textId="77777777">
            <w:pPr>
              <w:spacing w:line="240" w:lineRule="auto"/>
              <w:jc w:val="right"/>
              <w:rPr>
                <w:b/>
                <w:bCs/>
                <w:color w:val="000000"/>
                <w:sz w:val="12"/>
                <w:szCs w:val="12"/>
              </w:rPr>
            </w:pPr>
            <w:r w:rsidRPr="005957EC">
              <w:rPr>
                <w:b/>
                <w:bCs/>
                <w:color w:val="000000"/>
                <w:sz w:val="12"/>
                <w:szCs w:val="12"/>
              </w:rPr>
              <w:t>-1.322.856</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2CA43F74" w14:textId="77777777">
            <w:pPr>
              <w:spacing w:line="240" w:lineRule="auto"/>
              <w:jc w:val="right"/>
              <w:rPr>
                <w:b/>
                <w:bCs/>
                <w:color w:val="000000"/>
                <w:sz w:val="12"/>
                <w:szCs w:val="12"/>
              </w:rPr>
            </w:pPr>
            <w:r w:rsidRPr="005957EC">
              <w:rPr>
                <w:b/>
                <w:bCs/>
                <w:color w:val="000000"/>
                <w:sz w:val="12"/>
                <w:szCs w:val="12"/>
              </w:rPr>
              <w:t>-1.438.572</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34231D42" w14:textId="77777777">
            <w:pPr>
              <w:spacing w:line="240" w:lineRule="auto"/>
              <w:jc w:val="right"/>
              <w:rPr>
                <w:b/>
                <w:bCs/>
                <w:color w:val="000000"/>
                <w:sz w:val="12"/>
                <w:szCs w:val="12"/>
              </w:rPr>
            </w:pPr>
            <w:r w:rsidRPr="005957EC">
              <w:rPr>
                <w:b/>
                <w:bCs/>
                <w:color w:val="000000"/>
                <w:sz w:val="12"/>
                <w:szCs w:val="12"/>
              </w:rPr>
              <w:t>-1.529.181</w:t>
            </w:r>
          </w:p>
        </w:tc>
        <w:tc>
          <w:tcPr>
            <w:tcW w:w="919"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22637D5" w14:textId="77777777">
            <w:pPr>
              <w:spacing w:line="240" w:lineRule="auto"/>
              <w:jc w:val="right"/>
              <w:rPr>
                <w:b/>
                <w:bCs/>
                <w:color w:val="000000"/>
                <w:sz w:val="12"/>
                <w:szCs w:val="12"/>
              </w:rPr>
            </w:pPr>
            <w:r w:rsidRPr="005957EC">
              <w:rPr>
                <w:b/>
                <w:bCs/>
                <w:color w:val="000000"/>
                <w:sz w:val="12"/>
                <w:szCs w:val="12"/>
              </w:rPr>
              <w:t>-1.544.372</w:t>
            </w:r>
          </w:p>
        </w:tc>
        <w:tc>
          <w:tcPr>
            <w:tcW w:w="920" w:type="dxa"/>
            <w:tcBorders>
              <w:top w:val="nil"/>
              <w:left w:val="nil"/>
              <w:bottom w:val="single" w:color="auto" w:sz="4" w:space="0"/>
              <w:right w:val="single" w:color="auto" w:sz="4" w:space="0"/>
            </w:tcBorders>
            <w:shd w:val="clear" w:color="auto" w:fill="auto"/>
            <w:noWrap/>
            <w:vAlign w:val="bottom"/>
            <w:hideMark/>
          </w:tcPr>
          <w:p w:rsidRPr="005957EC" w:rsidR="00F91AF9" w:rsidP="00FC6121" w:rsidRDefault="00F91AF9" w14:paraId="4F38AB76" w14:textId="77777777">
            <w:pPr>
              <w:spacing w:line="240" w:lineRule="auto"/>
              <w:jc w:val="right"/>
              <w:rPr>
                <w:b/>
                <w:bCs/>
                <w:color w:val="000000"/>
                <w:sz w:val="12"/>
                <w:szCs w:val="12"/>
              </w:rPr>
            </w:pPr>
            <w:r w:rsidRPr="005957EC">
              <w:rPr>
                <w:b/>
                <w:bCs/>
                <w:color w:val="000000"/>
                <w:sz w:val="12"/>
                <w:szCs w:val="12"/>
              </w:rPr>
              <w:t>-1.451.988</w:t>
            </w:r>
          </w:p>
        </w:tc>
      </w:tr>
    </w:tbl>
    <w:p w:rsidRPr="00A262B3" w:rsidR="005957EC" w:rsidP="00820DDA" w:rsidRDefault="005957EC" w14:paraId="7EA009ED" w14:textId="35C85B89">
      <w:pPr>
        <w:pStyle w:val="standaard-tekst"/>
        <w:rPr>
          <w:sz w:val="12"/>
          <w:szCs w:val="12"/>
        </w:rPr>
      </w:pPr>
      <w:r w:rsidRPr="00A262B3">
        <w:rPr>
          <w:sz w:val="12"/>
          <w:szCs w:val="12"/>
        </w:rPr>
        <w:t>*Deze maatregel stond in het hoofdlijnenakkoord als HLA 22. Afschaffen maatschappelijke diensttijd. Na amendement Bontenbal c.s. (Kamerstukken II 2024/25, 36600 VIII, nr. 141) is maatschappelijke diensttijd echter niet afgeschaft maar heeft er alleen een bezuiniging op plaatsgevonden.</w:t>
      </w:r>
    </w:p>
    <w:p w:rsidRPr="00A262B3" w:rsidR="005957EC" w:rsidP="00820DDA" w:rsidRDefault="005957EC" w14:paraId="1D96042B" w14:textId="6F71DFB5">
      <w:pPr>
        <w:pStyle w:val="standaard-tekst"/>
        <w:rPr>
          <w:sz w:val="12"/>
          <w:szCs w:val="12"/>
        </w:rPr>
      </w:pPr>
      <w:r w:rsidRPr="00A262B3">
        <w:rPr>
          <w:sz w:val="12"/>
          <w:szCs w:val="12"/>
        </w:rPr>
        <w:t>**Daarbij verzoekt het amendement van Bontenbal c.s. (Kamerstukken II 2024/25, 36600 VIII, nr. 141) om de landelijke publieke omroep meer ruimte te geven om (online) reclameopbrengsten te generen waarmee de korting van € 50,0 miljoen opgevangen kan worden.</w:t>
      </w:r>
    </w:p>
    <w:p w:rsidR="005957EC" w:rsidP="00820DDA" w:rsidRDefault="005957EC" w14:paraId="0830C61A" w14:textId="77777777">
      <w:pPr>
        <w:pStyle w:val="standaard-tekst"/>
        <w:rPr>
          <w:b/>
          <w:bCs/>
        </w:rPr>
      </w:pPr>
    </w:p>
    <w:p w:rsidRPr="00753061" w:rsidR="00753061" w:rsidP="00753061" w:rsidRDefault="00B87372" w14:paraId="1D4491BB" w14:textId="2A4905CA">
      <w:pPr>
        <w:pStyle w:val="standaard-tekst"/>
        <w:rPr>
          <w:b/>
          <w:bCs/>
        </w:rPr>
      </w:pPr>
      <w:r>
        <w:rPr>
          <w:b/>
          <w:bCs/>
        </w:rPr>
        <w:t>Vraag 6</w:t>
      </w:r>
    </w:p>
    <w:p w:rsidRPr="00753061" w:rsidR="00753061" w:rsidP="00753061" w:rsidRDefault="00753061" w14:paraId="2339B560" w14:textId="0F564132">
      <w:pPr>
        <w:pStyle w:val="standaard-tekst"/>
      </w:pPr>
      <w:r w:rsidRPr="00753061">
        <w:t>Kunt u deze vragen beantwoorden uiterlijk 24 uur voorafgaand aan de Algemene Financiële Beschouwingen, inclusief een gewijzigde begroting waarin wél alle bezuinigingen staan genoemd?</w:t>
      </w:r>
    </w:p>
    <w:p w:rsidR="00B87372" w:rsidP="00820DDA" w:rsidRDefault="00B87372" w14:paraId="0CD98ABD" w14:textId="77777777">
      <w:pPr>
        <w:pStyle w:val="standaard-tekst"/>
        <w:rPr>
          <w:b/>
          <w:bCs/>
        </w:rPr>
      </w:pPr>
    </w:p>
    <w:p w:rsidR="00B87372" w:rsidP="00820DDA" w:rsidRDefault="00B87372" w14:paraId="2F948E9B" w14:textId="15783236">
      <w:pPr>
        <w:pStyle w:val="standaard-tekst"/>
        <w:rPr>
          <w:b/>
          <w:bCs/>
        </w:rPr>
      </w:pPr>
      <w:r>
        <w:rPr>
          <w:b/>
          <w:bCs/>
        </w:rPr>
        <w:t>Antwoord op vraag 6</w:t>
      </w:r>
    </w:p>
    <w:p w:rsidRPr="00753061" w:rsidR="00753061" w:rsidP="00F91AF9" w:rsidRDefault="00F91AF9" w14:paraId="5EAD6DCF" w14:textId="25820302">
      <w:pPr>
        <w:pStyle w:val="standaard-tekst"/>
      </w:pPr>
      <w:r w:rsidRPr="00F91AF9">
        <w:t>Ja, met dien verstande dat bovenstaande tabel de door u gevraagde informatie bevat en de tabel in de begroting ongewijzigd kan blijven, zoals ook in deze antwoorden toegelicht.</w:t>
      </w:r>
    </w:p>
    <w:sectPr w:rsidRPr="00753061" w:rsidR="00753061"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3885D" w14:textId="77777777" w:rsidR="00DC691C" w:rsidRDefault="005957EC">
      <w:r>
        <w:separator/>
      </w:r>
    </w:p>
    <w:p w14:paraId="67A3475A" w14:textId="77777777" w:rsidR="00DC691C" w:rsidRDefault="00DC691C"/>
  </w:endnote>
  <w:endnote w:type="continuationSeparator" w:id="0">
    <w:p w14:paraId="42BD97CB" w14:textId="77777777" w:rsidR="00DC691C" w:rsidRDefault="005957EC">
      <w:r>
        <w:continuationSeparator/>
      </w:r>
    </w:p>
    <w:p w14:paraId="7E750E9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C3C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C4F29" w14:paraId="573BD8BF" w14:textId="77777777" w:rsidTr="004C7E1D">
      <w:trPr>
        <w:trHeight w:hRule="exact" w:val="357"/>
      </w:trPr>
      <w:tc>
        <w:tcPr>
          <w:tcW w:w="7603" w:type="dxa"/>
          <w:shd w:val="clear" w:color="auto" w:fill="auto"/>
        </w:tcPr>
        <w:p w14:paraId="59DBE86F" w14:textId="77777777" w:rsidR="002F71BB" w:rsidRPr="004C7E1D" w:rsidRDefault="002F71BB" w:rsidP="004C7E1D">
          <w:pPr>
            <w:spacing w:line="180" w:lineRule="exact"/>
            <w:rPr>
              <w:sz w:val="13"/>
              <w:szCs w:val="13"/>
            </w:rPr>
          </w:pPr>
        </w:p>
      </w:tc>
      <w:tc>
        <w:tcPr>
          <w:tcW w:w="2172" w:type="dxa"/>
          <w:shd w:val="clear" w:color="auto" w:fill="auto"/>
        </w:tcPr>
        <w:p w14:paraId="6470D22C" w14:textId="0EE200A7" w:rsidR="002F71BB" w:rsidRPr="004C7E1D" w:rsidRDefault="005957E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30687">
            <w:rPr>
              <w:szCs w:val="13"/>
            </w:rPr>
            <w:t>4</w:t>
          </w:r>
          <w:r w:rsidRPr="004C7E1D">
            <w:rPr>
              <w:szCs w:val="13"/>
            </w:rPr>
            <w:fldChar w:fldCharType="end"/>
          </w:r>
        </w:p>
      </w:tc>
    </w:tr>
  </w:tbl>
  <w:p w14:paraId="2DF6ED6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EC4F29" w14:paraId="01780387" w14:textId="77777777" w:rsidTr="004C7E1D">
      <w:trPr>
        <w:trHeight w:hRule="exact" w:val="357"/>
      </w:trPr>
      <w:tc>
        <w:tcPr>
          <w:tcW w:w="7709" w:type="dxa"/>
          <w:shd w:val="clear" w:color="auto" w:fill="auto"/>
        </w:tcPr>
        <w:p w14:paraId="71651FAB" w14:textId="77777777" w:rsidR="00D17084" w:rsidRPr="004C7E1D" w:rsidRDefault="00D17084" w:rsidP="004C7E1D">
          <w:pPr>
            <w:spacing w:line="180" w:lineRule="exact"/>
            <w:rPr>
              <w:sz w:val="13"/>
              <w:szCs w:val="13"/>
            </w:rPr>
          </w:pPr>
        </w:p>
      </w:tc>
      <w:tc>
        <w:tcPr>
          <w:tcW w:w="2060" w:type="dxa"/>
          <w:shd w:val="clear" w:color="auto" w:fill="auto"/>
        </w:tcPr>
        <w:p w14:paraId="4F7CCAAC" w14:textId="6A310519" w:rsidR="00D17084" w:rsidRPr="004C7E1D" w:rsidRDefault="005957E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30687">
            <w:rPr>
              <w:szCs w:val="13"/>
            </w:rPr>
            <w:t>4</w:t>
          </w:r>
          <w:r w:rsidRPr="004C7E1D">
            <w:rPr>
              <w:szCs w:val="13"/>
            </w:rPr>
            <w:fldChar w:fldCharType="end"/>
          </w:r>
        </w:p>
      </w:tc>
    </w:tr>
  </w:tbl>
  <w:p w14:paraId="742BF9C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219F" w14:textId="77777777" w:rsidR="00DC691C" w:rsidRDefault="005957EC">
      <w:r>
        <w:separator/>
      </w:r>
    </w:p>
    <w:p w14:paraId="7D4FBC5B" w14:textId="77777777" w:rsidR="00DC691C" w:rsidRDefault="00DC691C"/>
  </w:footnote>
  <w:footnote w:type="continuationSeparator" w:id="0">
    <w:p w14:paraId="6C6B39F3" w14:textId="77777777" w:rsidR="00DC691C" w:rsidRDefault="005957EC">
      <w:r>
        <w:continuationSeparator/>
      </w:r>
    </w:p>
    <w:p w14:paraId="689B009B" w14:textId="77777777" w:rsidR="00DC691C" w:rsidRDefault="00DC691C"/>
  </w:footnote>
  <w:footnote w:id="1">
    <w:p w14:paraId="2640F910" w14:textId="4546DD9F" w:rsidR="00B87372" w:rsidRDefault="00B87372">
      <w:pPr>
        <w:pStyle w:val="Voetnoottekst"/>
      </w:pPr>
      <w:r>
        <w:rPr>
          <w:rStyle w:val="Voetnootmarkering"/>
        </w:rPr>
        <w:footnoteRef/>
      </w:r>
      <w:r>
        <w:t xml:space="preserve"> </w:t>
      </w:r>
      <w:r w:rsidRPr="00B87372">
        <w:t xml:space="preserve"> Kamerstuk 36 725 VIII, nr. 5, vraag 9.</w:t>
      </w:r>
    </w:p>
  </w:footnote>
  <w:footnote w:id="2">
    <w:p w14:paraId="09ED7B8C" w14:textId="2E7DF31A" w:rsidR="00204BCD" w:rsidRDefault="00204BCD">
      <w:pPr>
        <w:pStyle w:val="Voetnoottekst"/>
      </w:pPr>
      <w:r>
        <w:rPr>
          <w:rStyle w:val="Voetnootmarkering"/>
        </w:rPr>
        <w:footnoteRef/>
      </w:r>
      <w:r>
        <w:t xml:space="preserve"> </w:t>
      </w:r>
      <w:r w:rsidRPr="00204BCD">
        <w:t xml:space="preserve"> Kamerstuk 36 800 VIII, nr. 2, tabel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EC4F29" w14:paraId="44B0787E" w14:textId="77777777" w:rsidTr="006D2D53">
      <w:trPr>
        <w:trHeight w:hRule="exact" w:val="400"/>
      </w:trPr>
      <w:tc>
        <w:tcPr>
          <w:tcW w:w="7518" w:type="dxa"/>
          <w:shd w:val="clear" w:color="auto" w:fill="auto"/>
        </w:tcPr>
        <w:p w14:paraId="11960E54" w14:textId="77777777" w:rsidR="00527BD4" w:rsidRPr="00275984" w:rsidRDefault="00527BD4" w:rsidP="00BF4427">
          <w:pPr>
            <w:pStyle w:val="Huisstijl-Rubricering"/>
          </w:pPr>
        </w:p>
      </w:tc>
    </w:tr>
  </w:tbl>
  <w:p w14:paraId="410B5AA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C4F29" w14:paraId="3571FDDE" w14:textId="77777777" w:rsidTr="003B528D">
      <w:tc>
        <w:tcPr>
          <w:tcW w:w="2160" w:type="dxa"/>
          <w:shd w:val="clear" w:color="auto" w:fill="auto"/>
        </w:tcPr>
        <w:p w14:paraId="078A4619" w14:textId="77777777" w:rsidR="002F71BB" w:rsidRDefault="005957EC" w:rsidP="005D283A">
          <w:pPr>
            <w:pStyle w:val="Colofonkop"/>
            <w:framePr w:hSpace="0" w:wrap="auto" w:vAnchor="margin" w:hAnchor="text" w:xAlign="left" w:yAlign="inline"/>
          </w:pPr>
          <w:r>
            <w:t>Onze referentie</w:t>
          </w:r>
        </w:p>
        <w:p w14:paraId="6BA1B38C" w14:textId="187BE154" w:rsidR="00905FD0" w:rsidRPr="00905FD0" w:rsidRDefault="009F0904" w:rsidP="005D283A">
          <w:pPr>
            <w:pStyle w:val="Colofonkop"/>
            <w:framePr w:hSpace="0" w:wrap="auto" w:vAnchor="margin" w:hAnchor="text" w:xAlign="left" w:yAlign="inline"/>
            <w:rPr>
              <w:b w:val="0"/>
              <w:bCs/>
            </w:rPr>
          </w:pPr>
          <w:r w:rsidRPr="009F0904">
            <w:rPr>
              <w:b w:val="0"/>
              <w:bCs/>
            </w:rPr>
            <w:t>54452860</w:t>
          </w:r>
        </w:p>
      </w:tc>
    </w:tr>
    <w:tr w:rsidR="00EC4F29" w14:paraId="3269B16E" w14:textId="77777777" w:rsidTr="002F71BB">
      <w:trPr>
        <w:trHeight w:val="259"/>
      </w:trPr>
      <w:tc>
        <w:tcPr>
          <w:tcW w:w="2160" w:type="dxa"/>
          <w:shd w:val="clear" w:color="auto" w:fill="auto"/>
        </w:tcPr>
        <w:p w14:paraId="7124F8CD" w14:textId="77777777" w:rsidR="00E35CF4" w:rsidRPr="005D283A" w:rsidRDefault="00E35CF4" w:rsidP="0049501A">
          <w:pPr>
            <w:spacing w:line="180" w:lineRule="exact"/>
            <w:rPr>
              <w:sz w:val="13"/>
              <w:szCs w:val="13"/>
            </w:rPr>
          </w:pPr>
        </w:p>
      </w:tc>
    </w:tr>
  </w:tbl>
  <w:p w14:paraId="1BC8A49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C4F29" w14:paraId="63B95F40" w14:textId="77777777" w:rsidTr="001377D4">
      <w:trPr>
        <w:trHeight w:val="2636"/>
      </w:trPr>
      <w:tc>
        <w:tcPr>
          <w:tcW w:w="737" w:type="dxa"/>
          <w:shd w:val="clear" w:color="auto" w:fill="auto"/>
        </w:tcPr>
        <w:p w14:paraId="610EACF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B0F478C" w14:textId="77777777" w:rsidR="00704845" w:rsidRDefault="005957EC" w:rsidP="0047126E">
          <w:pPr>
            <w:framePr w:w="3873" w:h="2625" w:hRule="exact" w:wrap="around" w:vAnchor="page" w:hAnchor="page" w:x="6323" w:y="1"/>
          </w:pPr>
          <w:r>
            <w:rPr>
              <w:noProof/>
              <w:lang w:val="en-US" w:eastAsia="en-US"/>
            </w:rPr>
            <w:drawing>
              <wp:inline distT="0" distB="0" distL="0" distR="0" wp14:anchorId="43E89B51" wp14:editId="4D9B5B6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4386CF8" w14:textId="77777777" w:rsidR="00483ECA" w:rsidRDefault="00483ECA" w:rsidP="00D037A9"/>
      </w:tc>
    </w:tr>
  </w:tbl>
  <w:p w14:paraId="59880F7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C4F29" w14:paraId="4B562806" w14:textId="77777777" w:rsidTr="0008539E">
      <w:trPr>
        <w:trHeight w:hRule="exact" w:val="572"/>
      </w:trPr>
      <w:tc>
        <w:tcPr>
          <w:tcW w:w="7520" w:type="dxa"/>
          <w:shd w:val="clear" w:color="auto" w:fill="auto"/>
        </w:tcPr>
        <w:p w14:paraId="53C518D3" w14:textId="77777777" w:rsidR="00527BD4" w:rsidRPr="00963440" w:rsidRDefault="005957EC" w:rsidP="00210BA3">
          <w:pPr>
            <w:pStyle w:val="Huisstijl-Adres"/>
            <w:spacing w:after="0"/>
          </w:pPr>
          <w:r w:rsidRPr="009E3B07">
            <w:t>&gt;Retouradres </w:t>
          </w:r>
          <w:r>
            <w:t>Postbus 16375 2500 BJ Den Haag</w:t>
          </w:r>
          <w:r w:rsidRPr="009E3B07">
            <w:t xml:space="preserve"> </w:t>
          </w:r>
        </w:p>
      </w:tc>
    </w:tr>
    <w:tr w:rsidR="00EC4F29" w14:paraId="153AE829" w14:textId="77777777" w:rsidTr="00E776C6">
      <w:trPr>
        <w:cantSplit/>
        <w:trHeight w:hRule="exact" w:val="238"/>
      </w:trPr>
      <w:tc>
        <w:tcPr>
          <w:tcW w:w="7520" w:type="dxa"/>
          <w:shd w:val="clear" w:color="auto" w:fill="auto"/>
        </w:tcPr>
        <w:p w14:paraId="434A520F" w14:textId="77777777" w:rsidR="00093ABC" w:rsidRPr="00963440" w:rsidRDefault="00093ABC" w:rsidP="00963440"/>
      </w:tc>
    </w:tr>
    <w:tr w:rsidR="00EC4F29" w14:paraId="00F586DF" w14:textId="77777777" w:rsidTr="00E776C6">
      <w:trPr>
        <w:cantSplit/>
        <w:trHeight w:hRule="exact" w:val="1520"/>
      </w:trPr>
      <w:tc>
        <w:tcPr>
          <w:tcW w:w="7520" w:type="dxa"/>
          <w:shd w:val="clear" w:color="auto" w:fill="auto"/>
        </w:tcPr>
        <w:p w14:paraId="0FE93727" w14:textId="77777777" w:rsidR="00A604D3" w:rsidRPr="00963440" w:rsidRDefault="00A604D3" w:rsidP="00963440"/>
      </w:tc>
    </w:tr>
    <w:tr w:rsidR="00EC4F29" w14:paraId="53F15319" w14:textId="77777777" w:rsidTr="00E776C6">
      <w:trPr>
        <w:trHeight w:hRule="exact" w:val="1077"/>
      </w:trPr>
      <w:tc>
        <w:tcPr>
          <w:tcW w:w="7520" w:type="dxa"/>
          <w:shd w:val="clear" w:color="auto" w:fill="auto"/>
        </w:tcPr>
        <w:p w14:paraId="6643D939" w14:textId="77777777" w:rsidR="00892BA5" w:rsidRPr="00035E67" w:rsidRDefault="00892BA5" w:rsidP="00892BA5">
          <w:pPr>
            <w:tabs>
              <w:tab w:val="left" w:pos="740"/>
            </w:tabs>
            <w:autoSpaceDE w:val="0"/>
            <w:autoSpaceDN w:val="0"/>
            <w:adjustRightInd w:val="0"/>
            <w:rPr>
              <w:rFonts w:cs="Verdana"/>
              <w:szCs w:val="18"/>
            </w:rPr>
          </w:pPr>
        </w:p>
      </w:tc>
    </w:tr>
  </w:tbl>
  <w:p w14:paraId="6C0DC0E5" w14:textId="77777777" w:rsidR="006F273B" w:rsidRDefault="006F273B" w:rsidP="00BC4AE3">
    <w:pPr>
      <w:pStyle w:val="Koptekst"/>
    </w:pPr>
  </w:p>
  <w:p w14:paraId="66ADF0B9" w14:textId="77777777" w:rsidR="00153BD0" w:rsidRDefault="00153BD0" w:rsidP="00BC4AE3">
    <w:pPr>
      <w:pStyle w:val="Koptekst"/>
    </w:pPr>
  </w:p>
  <w:p w14:paraId="39F8D9D3" w14:textId="77777777" w:rsidR="0044605E" w:rsidRDefault="0044605E" w:rsidP="00BC4AE3">
    <w:pPr>
      <w:pStyle w:val="Koptekst"/>
    </w:pPr>
  </w:p>
  <w:p w14:paraId="1AC94DB8" w14:textId="77777777" w:rsidR="0044605E" w:rsidRDefault="0044605E" w:rsidP="00BC4AE3">
    <w:pPr>
      <w:pStyle w:val="Koptekst"/>
    </w:pPr>
  </w:p>
  <w:p w14:paraId="37B74C0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78EAFF2">
      <w:start w:val="1"/>
      <w:numFmt w:val="bullet"/>
      <w:pStyle w:val="Lijstopsomteken"/>
      <w:lvlText w:val="•"/>
      <w:lvlJc w:val="left"/>
      <w:pPr>
        <w:tabs>
          <w:tab w:val="num" w:pos="227"/>
        </w:tabs>
        <w:ind w:left="227" w:hanging="227"/>
      </w:pPr>
      <w:rPr>
        <w:rFonts w:ascii="Verdana" w:hAnsi="Verdana" w:hint="default"/>
        <w:sz w:val="18"/>
        <w:szCs w:val="18"/>
      </w:rPr>
    </w:lvl>
    <w:lvl w:ilvl="1" w:tplc="703059EA" w:tentative="1">
      <w:start w:val="1"/>
      <w:numFmt w:val="bullet"/>
      <w:lvlText w:val="o"/>
      <w:lvlJc w:val="left"/>
      <w:pPr>
        <w:tabs>
          <w:tab w:val="num" w:pos="1440"/>
        </w:tabs>
        <w:ind w:left="1440" w:hanging="360"/>
      </w:pPr>
      <w:rPr>
        <w:rFonts w:ascii="Courier New" w:hAnsi="Courier New" w:cs="Courier New" w:hint="default"/>
      </w:rPr>
    </w:lvl>
    <w:lvl w:ilvl="2" w:tplc="C8FE5B74" w:tentative="1">
      <w:start w:val="1"/>
      <w:numFmt w:val="bullet"/>
      <w:lvlText w:val=""/>
      <w:lvlJc w:val="left"/>
      <w:pPr>
        <w:tabs>
          <w:tab w:val="num" w:pos="2160"/>
        </w:tabs>
        <w:ind w:left="2160" w:hanging="360"/>
      </w:pPr>
      <w:rPr>
        <w:rFonts w:ascii="Wingdings" w:hAnsi="Wingdings" w:hint="default"/>
      </w:rPr>
    </w:lvl>
    <w:lvl w:ilvl="3" w:tplc="0C323FD8" w:tentative="1">
      <w:start w:val="1"/>
      <w:numFmt w:val="bullet"/>
      <w:lvlText w:val=""/>
      <w:lvlJc w:val="left"/>
      <w:pPr>
        <w:tabs>
          <w:tab w:val="num" w:pos="2880"/>
        </w:tabs>
        <w:ind w:left="2880" w:hanging="360"/>
      </w:pPr>
      <w:rPr>
        <w:rFonts w:ascii="Symbol" w:hAnsi="Symbol" w:hint="default"/>
      </w:rPr>
    </w:lvl>
    <w:lvl w:ilvl="4" w:tplc="C2D4C08E" w:tentative="1">
      <w:start w:val="1"/>
      <w:numFmt w:val="bullet"/>
      <w:lvlText w:val="o"/>
      <w:lvlJc w:val="left"/>
      <w:pPr>
        <w:tabs>
          <w:tab w:val="num" w:pos="3600"/>
        </w:tabs>
        <w:ind w:left="3600" w:hanging="360"/>
      </w:pPr>
      <w:rPr>
        <w:rFonts w:ascii="Courier New" w:hAnsi="Courier New" w:cs="Courier New" w:hint="default"/>
      </w:rPr>
    </w:lvl>
    <w:lvl w:ilvl="5" w:tplc="82F44B12" w:tentative="1">
      <w:start w:val="1"/>
      <w:numFmt w:val="bullet"/>
      <w:lvlText w:val=""/>
      <w:lvlJc w:val="left"/>
      <w:pPr>
        <w:tabs>
          <w:tab w:val="num" w:pos="4320"/>
        </w:tabs>
        <w:ind w:left="4320" w:hanging="360"/>
      </w:pPr>
      <w:rPr>
        <w:rFonts w:ascii="Wingdings" w:hAnsi="Wingdings" w:hint="default"/>
      </w:rPr>
    </w:lvl>
    <w:lvl w:ilvl="6" w:tplc="4F40A4F8" w:tentative="1">
      <w:start w:val="1"/>
      <w:numFmt w:val="bullet"/>
      <w:lvlText w:val=""/>
      <w:lvlJc w:val="left"/>
      <w:pPr>
        <w:tabs>
          <w:tab w:val="num" w:pos="5040"/>
        </w:tabs>
        <w:ind w:left="5040" w:hanging="360"/>
      </w:pPr>
      <w:rPr>
        <w:rFonts w:ascii="Symbol" w:hAnsi="Symbol" w:hint="default"/>
      </w:rPr>
    </w:lvl>
    <w:lvl w:ilvl="7" w:tplc="405C7BB2" w:tentative="1">
      <w:start w:val="1"/>
      <w:numFmt w:val="bullet"/>
      <w:lvlText w:val="o"/>
      <w:lvlJc w:val="left"/>
      <w:pPr>
        <w:tabs>
          <w:tab w:val="num" w:pos="5760"/>
        </w:tabs>
        <w:ind w:left="5760" w:hanging="360"/>
      </w:pPr>
      <w:rPr>
        <w:rFonts w:ascii="Courier New" w:hAnsi="Courier New" w:cs="Courier New" w:hint="default"/>
      </w:rPr>
    </w:lvl>
    <w:lvl w:ilvl="8" w:tplc="F40619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76A5BA0">
      <w:start w:val="1"/>
      <w:numFmt w:val="bullet"/>
      <w:pStyle w:val="Lijstopsomteken2"/>
      <w:lvlText w:val="–"/>
      <w:lvlJc w:val="left"/>
      <w:pPr>
        <w:tabs>
          <w:tab w:val="num" w:pos="227"/>
        </w:tabs>
        <w:ind w:left="227" w:firstLine="0"/>
      </w:pPr>
      <w:rPr>
        <w:rFonts w:ascii="Verdana" w:hAnsi="Verdana" w:hint="default"/>
      </w:rPr>
    </w:lvl>
    <w:lvl w:ilvl="1" w:tplc="A08CC6E0" w:tentative="1">
      <w:start w:val="1"/>
      <w:numFmt w:val="bullet"/>
      <w:lvlText w:val="o"/>
      <w:lvlJc w:val="left"/>
      <w:pPr>
        <w:tabs>
          <w:tab w:val="num" w:pos="1440"/>
        </w:tabs>
        <w:ind w:left="1440" w:hanging="360"/>
      </w:pPr>
      <w:rPr>
        <w:rFonts w:ascii="Courier New" w:hAnsi="Courier New" w:cs="Courier New" w:hint="default"/>
      </w:rPr>
    </w:lvl>
    <w:lvl w:ilvl="2" w:tplc="1DEEBB52" w:tentative="1">
      <w:start w:val="1"/>
      <w:numFmt w:val="bullet"/>
      <w:lvlText w:val=""/>
      <w:lvlJc w:val="left"/>
      <w:pPr>
        <w:tabs>
          <w:tab w:val="num" w:pos="2160"/>
        </w:tabs>
        <w:ind w:left="2160" w:hanging="360"/>
      </w:pPr>
      <w:rPr>
        <w:rFonts w:ascii="Wingdings" w:hAnsi="Wingdings" w:hint="default"/>
      </w:rPr>
    </w:lvl>
    <w:lvl w:ilvl="3" w:tplc="C29A1F3E" w:tentative="1">
      <w:start w:val="1"/>
      <w:numFmt w:val="bullet"/>
      <w:lvlText w:val=""/>
      <w:lvlJc w:val="left"/>
      <w:pPr>
        <w:tabs>
          <w:tab w:val="num" w:pos="2880"/>
        </w:tabs>
        <w:ind w:left="2880" w:hanging="360"/>
      </w:pPr>
      <w:rPr>
        <w:rFonts w:ascii="Symbol" w:hAnsi="Symbol" w:hint="default"/>
      </w:rPr>
    </w:lvl>
    <w:lvl w:ilvl="4" w:tplc="CEDC7C36" w:tentative="1">
      <w:start w:val="1"/>
      <w:numFmt w:val="bullet"/>
      <w:lvlText w:val="o"/>
      <w:lvlJc w:val="left"/>
      <w:pPr>
        <w:tabs>
          <w:tab w:val="num" w:pos="3600"/>
        </w:tabs>
        <w:ind w:left="3600" w:hanging="360"/>
      </w:pPr>
      <w:rPr>
        <w:rFonts w:ascii="Courier New" w:hAnsi="Courier New" w:cs="Courier New" w:hint="default"/>
      </w:rPr>
    </w:lvl>
    <w:lvl w:ilvl="5" w:tplc="BDAAB146" w:tentative="1">
      <w:start w:val="1"/>
      <w:numFmt w:val="bullet"/>
      <w:lvlText w:val=""/>
      <w:lvlJc w:val="left"/>
      <w:pPr>
        <w:tabs>
          <w:tab w:val="num" w:pos="4320"/>
        </w:tabs>
        <w:ind w:left="4320" w:hanging="360"/>
      </w:pPr>
      <w:rPr>
        <w:rFonts w:ascii="Wingdings" w:hAnsi="Wingdings" w:hint="default"/>
      </w:rPr>
    </w:lvl>
    <w:lvl w:ilvl="6" w:tplc="5436161A" w:tentative="1">
      <w:start w:val="1"/>
      <w:numFmt w:val="bullet"/>
      <w:lvlText w:val=""/>
      <w:lvlJc w:val="left"/>
      <w:pPr>
        <w:tabs>
          <w:tab w:val="num" w:pos="5040"/>
        </w:tabs>
        <w:ind w:left="5040" w:hanging="360"/>
      </w:pPr>
      <w:rPr>
        <w:rFonts w:ascii="Symbol" w:hAnsi="Symbol" w:hint="default"/>
      </w:rPr>
    </w:lvl>
    <w:lvl w:ilvl="7" w:tplc="57F8270C" w:tentative="1">
      <w:start w:val="1"/>
      <w:numFmt w:val="bullet"/>
      <w:lvlText w:val="o"/>
      <w:lvlJc w:val="left"/>
      <w:pPr>
        <w:tabs>
          <w:tab w:val="num" w:pos="5760"/>
        </w:tabs>
        <w:ind w:left="5760" w:hanging="360"/>
      </w:pPr>
      <w:rPr>
        <w:rFonts w:ascii="Courier New" w:hAnsi="Courier New" w:cs="Courier New" w:hint="default"/>
      </w:rPr>
    </w:lvl>
    <w:lvl w:ilvl="8" w:tplc="579084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9000708">
    <w:abstractNumId w:val="10"/>
  </w:num>
  <w:num w:numId="2" w16cid:durableId="40831686">
    <w:abstractNumId w:val="7"/>
  </w:num>
  <w:num w:numId="3" w16cid:durableId="1560940911">
    <w:abstractNumId w:val="6"/>
  </w:num>
  <w:num w:numId="4" w16cid:durableId="1233545749">
    <w:abstractNumId w:val="5"/>
  </w:num>
  <w:num w:numId="5" w16cid:durableId="529609915">
    <w:abstractNumId w:val="4"/>
  </w:num>
  <w:num w:numId="6" w16cid:durableId="603537064">
    <w:abstractNumId w:val="8"/>
  </w:num>
  <w:num w:numId="7" w16cid:durableId="411438133">
    <w:abstractNumId w:val="3"/>
  </w:num>
  <w:num w:numId="8" w16cid:durableId="1857301981">
    <w:abstractNumId w:val="2"/>
  </w:num>
  <w:num w:numId="9" w16cid:durableId="1086414642">
    <w:abstractNumId w:val="1"/>
  </w:num>
  <w:num w:numId="10" w16cid:durableId="1232737665">
    <w:abstractNumId w:val="0"/>
  </w:num>
  <w:num w:numId="11" w16cid:durableId="1782989717">
    <w:abstractNumId w:val="9"/>
  </w:num>
  <w:num w:numId="12" w16cid:durableId="181434216">
    <w:abstractNumId w:val="11"/>
  </w:num>
  <w:num w:numId="13" w16cid:durableId="1496067472">
    <w:abstractNumId w:val="13"/>
  </w:num>
  <w:num w:numId="14" w16cid:durableId="80722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0524"/>
    <w:rsid w:val="00030687"/>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28A"/>
    <w:rsid w:val="00196B8B"/>
    <w:rsid w:val="00197C77"/>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4BCD"/>
    <w:rsid w:val="00210BA3"/>
    <w:rsid w:val="00212F2A"/>
    <w:rsid w:val="00214F2B"/>
    <w:rsid w:val="00215356"/>
    <w:rsid w:val="00215D8B"/>
    <w:rsid w:val="00217880"/>
    <w:rsid w:val="00222D66"/>
    <w:rsid w:val="0022441A"/>
    <w:rsid w:val="00224A8A"/>
    <w:rsid w:val="002309A8"/>
    <w:rsid w:val="00231450"/>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055F"/>
    <w:rsid w:val="002F258D"/>
    <w:rsid w:val="002F3F37"/>
    <w:rsid w:val="002F493B"/>
    <w:rsid w:val="002F4ED5"/>
    <w:rsid w:val="002F5147"/>
    <w:rsid w:val="002F5A0B"/>
    <w:rsid w:val="002F71BB"/>
    <w:rsid w:val="002F7ABD"/>
    <w:rsid w:val="00307B3C"/>
    <w:rsid w:val="00310EF2"/>
    <w:rsid w:val="003115A6"/>
    <w:rsid w:val="00312597"/>
    <w:rsid w:val="00320AB0"/>
    <w:rsid w:val="00322836"/>
    <w:rsid w:val="0032353E"/>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3A2"/>
    <w:rsid w:val="0036252A"/>
    <w:rsid w:val="00364D9D"/>
    <w:rsid w:val="00370D13"/>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3B30"/>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25587"/>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2DF6"/>
    <w:rsid w:val="00505262"/>
    <w:rsid w:val="005107B1"/>
    <w:rsid w:val="00516022"/>
    <w:rsid w:val="00521CEE"/>
    <w:rsid w:val="00527BD4"/>
    <w:rsid w:val="00533061"/>
    <w:rsid w:val="00533FA1"/>
    <w:rsid w:val="00534C77"/>
    <w:rsid w:val="005403C8"/>
    <w:rsid w:val="00541AD9"/>
    <w:rsid w:val="005429DC"/>
    <w:rsid w:val="005527AE"/>
    <w:rsid w:val="005565F9"/>
    <w:rsid w:val="005639D2"/>
    <w:rsid w:val="00565739"/>
    <w:rsid w:val="00573041"/>
    <w:rsid w:val="00575B80"/>
    <w:rsid w:val="00577559"/>
    <w:rsid w:val="005819CE"/>
    <w:rsid w:val="0058298D"/>
    <w:rsid w:val="00590595"/>
    <w:rsid w:val="00593C2B"/>
    <w:rsid w:val="00595231"/>
    <w:rsid w:val="005957EC"/>
    <w:rsid w:val="00595CBB"/>
    <w:rsid w:val="00596166"/>
    <w:rsid w:val="00597F64"/>
    <w:rsid w:val="005A1AF5"/>
    <w:rsid w:val="005A207F"/>
    <w:rsid w:val="005A2F35"/>
    <w:rsid w:val="005A7512"/>
    <w:rsid w:val="005B3441"/>
    <w:rsid w:val="005B463E"/>
    <w:rsid w:val="005B4FAC"/>
    <w:rsid w:val="005B5D8B"/>
    <w:rsid w:val="005C2628"/>
    <w:rsid w:val="005C34E1"/>
    <w:rsid w:val="005C3FE0"/>
    <w:rsid w:val="005C4C82"/>
    <w:rsid w:val="005C740C"/>
    <w:rsid w:val="005D283A"/>
    <w:rsid w:val="005D625B"/>
    <w:rsid w:val="005E3322"/>
    <w:rsid w:val="005E436C"/>
    <w:rsid w:val="005E637C"/>
    <w:rsid w:val="005E64E2"/>
    <w:rsid w:val="005F62D3"/>
    <w:rsid w:val="005F6D11"/>
    <w:rsid w:val="005F7A99"/>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1B4"/>
    <w:rsid w:val="006448E4"/>
    <w:rsid w:val="00645414"/>
    <w:rsid w:val="0065244E"/>
    <w:rsid w:val="006534D0"/>
    <w:rsid w:val="00653606"/>
    <w:rsid w:val="006610E9"/>
    <w:rsid w:val="00661591"/>
    <w:rsid w:val="00662A78"/>
    <w:rsid w:val="00663187"/>
    <w:rsid w:val="0066632F"/>
    <w:rsid w:val="00667426"/>
    <w:rsid w:val="0067278C"/>
    <w:rsid w:val="00674A89"/>
    <w:rsid w:val="00674F3D"/>
    <w:rsid w:val="006821CF"/>
    <w:rsid w:val="00682E02"/>
    <w:rsid w:val="00685545"/>
    <w:rsid w:val="006864B3"/>
    <w:rsid w:val="00686AED"/>
    <w:rsid w:val="006929E5"/>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1D5C"/>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3061"/>
    <w:rsid w:val="00754AD6"/>
    <w:rsid w:val="00754FBF"/>
    <w:rsid w:val="007615AC"/>
    <w:rsid w:val="00764585"/>
    <w:rsid w:val="00767FEF"/>
    <w:rsid w:val="007709EF"/>
    <w:rsid w:val="00783559"/>
    <w:rsid w:val="007846ED"/>
    <w:rsid w:val="00785C3B"/>
    <w:rsid w:val="00797766"/>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1AFD"/>
    <w:rsid w:val="007F5331"/>
    <w:rsid w:val="00800CCA"/>
    <w:rsid w:val="008020F2"/>
    <w:rsid w:val="00806120"/>
    <w:rsid w:val="00810C62"/>
    <w:rsid w:val="00810C93"/>
    <w:rsid w:val="00811F4C"/>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19E1"/>
    <w:rsid w:val="0090271B"/>
    <w:rsid w:val="00905FD0"/>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47688"/>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0904"/>
    <w:rsid w:val="009F3259"/>
    <w:rsid w:val="009F541F"/>
    <w:rsid w:val="00A056DE"/>
    <w:rsid w:val="00A0678A"/>
    <w:rsid w:val="00A1289E"/>
    <w:rsid w:val="00A128AD"/>
    <w:rsid w:val="00A20730"/>
    <w:rsid w:val="00A21E76"/>
    <w:rsid w:val="00A23BC8"/>
    <w:rsid w:val="00A2531F"/>
    <w:rsid w:val="00A262B3"/>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7372"/>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005F0"/>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28FD"/>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C4F29"/>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1AF9"/>
    <w:rsid w:val="00F93F9E"/>
    <w:rsid w:val="00F950BC"/>
    <w:rsid w:val="00FA2CD7"/>
    <w:rsid w:val="00FA5AD5"/>
    <w:rsid w:val="00FA7882"/>
    <w:rsid w:val="00FB06ED"/>
    <w:rsid w:val="00FC08A4"/>
    <w:rsid w:val="00FC202F"/>
    <w:rsid w:val="00FC3165"/>
    <w:rsid w:val="00FC36AB"/>
    <w:rsid w:val="00FC4300"/>
    <w:rsid w:val="00FC6121"/>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D302E"/>
  <w15:docId w15:val="{344A2365-77E3-43A6-AC9A-B255E235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B87372"/>
    <w:rPr>
      <w:sz w:val="16"/>
      <w:szCs w:val="16"/>
    </w:rPr>
  </w:style>
  <w:style w:type="paragraph" w:styleId="Tekstopmerking">
    <w:name w:val="annotation text"/>
    <w:basedOn w:val="Standaard"/>
    <w:link w:val="TekstopmerkingChar"/>
    <w:rsid w:val="00B87372"/>
    <w:pPr>
      <w:spacing w:line="240" w:lineRule="auto"/>
    </w:pPr>
    <w:rPr>
      <w:sz w:val="20"/>
      <w:szCs w:val="20"/>
    </w:rPr>
  </w:style>
  <w:style w:type="character" w:customStyle="1" w:styleId="TekstopmerkingChar">
    <w:name w:val="Tekst opmerking Char"/>
    <w:basedOn w:val="Standaardalinea-lettertype"/>
    <w:link w:val="Tekstopmerking"/>
    <w:rsid w:val="00B87372"/>
    <w:rPr>
      <w:rFonts w:ascii="Verdana" w:hAnsi="Verdana"/>
      <w:lang w:val="nl-NL" w:eastAsia="nl-NL"/>
    </w:rPr>
  </w:style>
  <w:style w:type="paragraph" w:styleId="Onderwerpvanopmerking">
    <w:name w:val="annotation subject"/>
    <w:basedOn w:val="Tekstopmerking"/>
    <w:next w:val="Tekstopmerking"/>
    <w:link w:val="OnderwerpvanopmerkingChar"/>
    <w:rsid w:val="00B87372"/>
    <w:rPr>
      <w:b/>
      <w:bCs/>
    </w:rPr>
  </w:style>
  <w:style w:type="character" w:customStyle="1" w:styleId="OnderwerpvanopmerkingChar">
    <w:name w:val="Onderwerp van opmerking Char"/>
    <w:basedOn w:val="TekstopmerkingChar"/>
    <w:link w:val="Onderwerpvanopmerking"/>
    <w:rsid w:val="00B87372"/>
    <w:rPr>
      <w:rFonts w:ascii="Verdana" w:hAnsi="Verdana"/>
      <w:b/>
      <w:bCs/>
      <w:lang w:val="nl-NL" w:eastAsia="nl-NL"/>
    </w:rPr>
  </w:style>
  <w:style w:type="character" w:styleId="Voetnootmarkering">
    <w:name w:val="footnote reference"/>
    <w:basedOn w:val="Standaardalinea-lettertype"/>
    <w:uiPriority w:val="99"/>
    <w:rsid w:val="00B87372"/>
    <w:rPr>
      <w:vertAlign w:val="superscript"/>
    </w:rPr>
  </w:style>
  <w:style w:type="character" w:customStyle="1" w:styleId="VoetnoottekstChar">
    <w:name w:val="Voetnoottekst Char"/>
    <w:basedOn w:val="Standaardalinea-lettertype"/>
    <w:link w:val="Voetnoottekst"/>
    <w:uiPriority w:val="99"/>
    <w:semiHidden/>
    <w:rsid w:val="00F91AF9"/>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1072</ap:Words>
  <ap:Characters>6362</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2025-09-26T10:52:00.0000000Z</dcterms:created>
  <dcterms:modified xsi:type="dcterms:W3CDTF">2025-09-26T10:52:00.0000000Z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O200FEU</vt:lpwstr>
  </property>
  <property fmtid="{D5CDD505-2E9C-101B-9397-08002B2CF9AE}" pid="3" name="Author">
    <vt:lpwstr>O200FEU</vt:lpwstr>
  </property>
  <property fmtid="{D5CDD505-2E9C-101B-9397-08002B2CF9AE}" pid="4" name="cs_objectid">
    <vt:lpwstr>54452860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van het lid Stultiens over het weglaten van €200 miljoen onderwijsbezuinigingen in de laatste OCW begroting</vt:lpwstr>
  </property>
  <property fmtid="{D5CDD505-2E9C-101B-9397-08002B2CF9AE}" pid="9" name="ocw_directie">
    <vt:lpwstr>FEZ/DGC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O200FEU</vt:lpwstr>
  </property>
</Properties>
</file>